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74b4" w14:textId="33b7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технического и профессионального, послесреднего образования местами в общежитиях" и в приказ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апреля 2026 года № 79-НҚ. Зарегистрирован в Министерстве юстиции Республики Казахстан 8 апреля 2026 года № 38367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14 сентября 2018 года № 464 "Об утверждении Правил размещения государственного заказа на обеспечение студентов технического и профессионального, послесреднего образования местами в общежитиях" (зарегистрирован в Реестре государственной регистрации нормативных правовых актов под № 17379)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заказа на обеспечение студентов технического и профессионального, послесреднего образования местами в общежитиях,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оператор уполномоченного органа в области образования (далее – оператор) – юридическое лицо со стопроцентным участием государства в уставном капитале, определяемое уполномоченным органом в области образования по согласованию с уполномоченным органом в области науки и высшего образования, осуществляющее размещение государственного заказа на обеспечение студентов, магистрантов и докторантов местами в общежитиях, государственного образовательного заказа на среднее образование в частных организациях образования, государственного образовательного заказа на подготовку кадров с высшим и послевузовским образованием и выплату государственных стипендий, за исключением государственных именных стипендий, государственного образовательного заказа на дошкольное воспитание и обучение, подготовку кадров с техническим и профессиональным, послесредним образованием, в порядке, определяемом уполномоченным органом в области образования, а также осуществляющее координацию деятельности участников подушевого нормативного финансирования в пределах, предусмотренных законодательством Республики Казахстан, и обеспечивающее мониторинг и контроль за соблюдением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Закона, своих обязанностей по отработке или возмещению расходов бюджетных средств в случае неотработки;";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Договор формируется заказчиком в соответствии с Правилами заключения договоров услуг государственного образовательного заказа посредством единой платформы закупок,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14 января 2022 года № 12 (зарегистрирован в Реестре государственной регистрации нормативных правовых актов под № 26502) в пределах объемов бюджетных средств, утвержденных уполномоченным органом в области образования.".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31 августа 2022 года № 385 "Об утверждении Типовых правил деятельности организаций образования соответствующих типов и видов, за исключением организаций высшего и послевузовского образования" (зарегистрирован в Реестре государственной регистрации нормативных правовых актов под № 29329) следующие изменения: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дошкольных организаций, утвержденных указанным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В дошкольных организациях предусматривается воспитание и обучение воспитанников с особыми образовательными потребностями с учетом интересов родителей или законных представителей в соответствии с рекомендациями психолого-медико-педагогической консультации: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возрастных группах (не более трех воспитанников) по учебной программе дошкольного воспитания и обучения, в том числе сокращенной или индивидуальной;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 (или) в специальных группах по видам нарушений по специальным программам воспитания и обучения.";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Дошкольные организации обеспечивают выполнение государственного образовательного заказа, финансируемого государством объема услуг по воспитанию, обучению, коррекции нарушения развития и социальной адаптации, развитию и медицинскому наблюдению, а также присмотру, уходу и оздоровлению воспитанников, в том числе для реализации инклюзивного образования для воспитанников в возрасте одного года и до приема в 1 класс.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Дошкольные организации оказывают психолого-педагогическое сопровождение воспитанникам, в том числе детям (лицам) с особыми образовательными потребностями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службы психолого-педагогического сопровождения в организациях образования, утвержденными приказом Министра просвещения Республики Казахстан от 29 апреля 2025 года № 92 (зарегистрирован в Реестре государственной регистрации нормативных правовых актов под № 36047).";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выпуск воспитанников, достигших шестилетнего возраста, осуществляется дошкольной организацией в период с 1 июня по 1 августа ежегодно после освоения ими общеобразовательной учебной программы по предшкольной подготовке, за исключением детей с ограниченными возможностями, в соответствии с рекомендациями психолого-медико-педагогической консультации;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из предшкольных классов школ (лицеев, гимназий) воспитанников, прошедших программу предшкольной подготовки, осуществляется 31 мая ежегодно, за исключением детей с ограниченными возможностями, в соответствии с рекомендациями психолого-медико-педагогической консультации;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c 1 по 31 августа текущего года: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 из одной возрастной группы в другую переводятся с учетом достижения ими полных лет до конца календарного года;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воспитанники, зачисленные в предшкольную группу в первой половине текущего календарного года, вновь переводятся в предшкольную группу;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комплектование предшкольных классов школ (лицеев, гимназий) осуществляется с учетом достижения воспитанниками полных пяти лет в текущем календарном году, включая детей с ограниченными возможностями, в соответствии с рекомендациями психолого-медико-педагогической консультации.".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образования Министерства просвещения Республики Казахстан в установленном законодательством порядке обеспечить: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просвещения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