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0cc0" w14:textId="dde0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6 апреля 2020 года № 186 "Об утверждении Правил аттестации юридических лиц на право проведения работ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апреля 2026 года № 149. Зарегистрирован в Министерстве юстиции Республики Казахстан 8 апреля 2026 года № 38366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186 "Об утверждении Правил аттестации юридических лиц на право проведения работ в области промышленной безопасности" (зарегистрирован в Реестре государственной регистрации нормативных правовых актов под № 20340)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"Аттестация юридических лиц на право проведения работ в области промышленной безопасности",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аттестации юридических лиц на право проведения работ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 Республики Казахстан "О гражданской защите"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- Закон о государственных и социально ответственных услугах), и определяют порядок аттестации юридических лиц на право проведения работ в области промышленной безопасности, и порядок оказания государственной услуги "Аттестация юридических лиц на право проведения работ в области промышленной безопасности".";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действия аттестата составляет пять лет.";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получения государственной услуги юридические лица (далее – услугополучатель) направляют услугодателю через веб-портал "цифрового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"Информации о порядке и статусе оказания государственной услуги поступают в автоматическом режиме в цифровую систему мониторинга оказания государственных или социально ответственных услуг.";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"цифрового правительства", а также в Единый контакт-центр.";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услугах, подлежит рассмотрению в течение 5 (пяти) рабочих дней со дня ее регистрации.";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продлевается не более чем на 10 (десять) рабочих дней в случаях необходимости: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девятого, десятого, одиннадцатого, двенадцатого, тринадцатого, четырнадцатого, пятнадцатого и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до 12 июля 2026 года действует в следующей редакции: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"Информации о порядке и статусе оказания государственной услуги поступают в автоматическом режиме в информационную систему мониторинга оказания государственных или социально ответственных услуг.".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заявления: [Дата]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аттестата 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просит Вас выдать "Аттестат на право проведения работ в области промышленной безопасности"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вид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материально-технической базы для проведения работ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располагается в регионе регистрации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расположения по нескольким адресам, указываются все адреса)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цифровых системах. Подтверждаю достоверность представленной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осведомлен об ответственности за предоставление недостоверных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(при его наличии), электронная цифровая подпись]</w:t>
            </w:r>
          </w:p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7056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юридических лиц на право проведения работ в области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www.egov.kz,www.elicense.kz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работ в области промышленной безопасности либо мотивированный отказ в его выдаче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