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98a" w14:textId="8fa4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защиты и карантина растений,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апреля 2026 года № 123. Зарегистрирован в Министерстве юстиции Республики Казахстан 8 апреля 2026 года № 38359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"Ежемесячный отчет по выданным предписаниям по карантинным объектам в области карантина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"Отчет по выявленным нарушениям при импорте подкарантинной продукции в разрезе стран в области карантина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"Отчет по административным штрафам в области карантина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"Информация о проведенных обработках против карантинных объектов в области карантина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"Еженедельный отчет по соблюдению законодательства в области защиты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"Сводная информация о проверках субъектов в области племенного животноводства и принятых мерах к нарушителям Закона Республики Казахстан "О племенном животноводстве"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Комитет)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Ежемесячный отчет по выданным предписаниям по карантинным объектам в области карантина растений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1-КР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__ по __ ______ 20 __ года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инспекции Комитета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третьего рабочего дня месяца, следующей за отчетным периодом (с 1 января по 31 декабря календарного года).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Ежемесячный отчет о выданных предписаниях по карантинным объектам за _______ 20__ года (форма №1-КР)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предписания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меры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возбуждено административных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решений судом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ожидается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электронная цифровая подпись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электронная цифровая подпись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"Ежемесячный отчет о выданных предписаниях по карантинным объектам в области карантина растений" приведено в приложении к настоящей форме.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выданным предписаниям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карантинным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карантина растений"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"Ежемесячный отчет по выданным предписаниям по карантинным объектам в области карантина растений" (индекс: форма № 1-КР, периодичность: ежемесячная)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"Ежемесячный отчет по выданным предписаниям по карантинным объектам в области карантина растений" (далее – Форма).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инспекциями областей, городов республиканского значения, столицы Комитета.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инспекциями районов, городов областного значения Комитета в территориальные инспекции областей ежемесячно, не позднее 3 числа месяца отчетного периода, следующего за отчетным периодом (с 1 января по 31 декабря календарного года);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областей, городов республиканского значения, столицы в Комитет ежемесячно, не позднее 3 числа месяца отчетного периода, следующего за отчетным периодом (с 1 января по 31 декабря календарного года).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области, города республиканского значения, столицы согласно Национальному классификатору Республики Казахстан НК РК 11 "Классификатор административно-территориальных объектов", утвержденного и введенного в действие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указано наименование отчетного периода.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выданных предписаний по локализации и ликвидации карантинных объектов и чужеродных видов в области карантина растений.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общее количество исполненных выданных предписаний.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выданных предписаний находящихся на исполнении.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общее количество неисполненных предписаний.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возбужденных административных дел.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общее количество принятых решений судом.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сумма наложенных административных штрафов, в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общее количество ожидающихся решений суда.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примечание к предоставляемой информации (при наличии).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заполнении Формы необходимо соблюдать следующие контрольные соотношения между строками: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4 Формы равна сумме граф 5, 6 и 7;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7 Формы равна графе 8;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8 Формы равна сумме граф 9 и 11.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выявленным нарушениям при импорте подкарантинной продукции в разрезе стран в области карантина растений.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2-КР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__ по ________ 20 __ года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областные территориальные инспекции Комитета.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5 числа месяца, следующего за отчетным периодом (с 1 января по 31 декабря календарного года).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 по выявленным нарушениям при импорте подкарантинной продукции в разрезе стран в области карантина растений с начала 20__ года (Нарастающие данные)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 начала 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карантинных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ручной кладь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на вторичный досмотр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переадресация в пути следования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фитосанитарных требований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запрещенной продукции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возвращенной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штрафов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исполненных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 по выявленным нарушениям при импорте подкарантинной продукции в разрезе стран в области  карантина растений за _____20__ года (Данные за отчетный период (месяц)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за текущий месяц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карантинных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ручной кладь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на вторичный досмотр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переадресация в пути следования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фитосанитарных требований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запрещенной продукции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возвращенной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штрафов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исполненных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</w:t>
      </w:r>
    </w:p>
    <w:bookmarkEnd w:id="79"/>
    <w:p>
      <w:pPr>
        <w:spacing w:after="0"/>
        <w:ind w:left="0"/>
        <w:jc w:val="both"/>
      </w:pPr>
      <w:bookmarkStart w:name="z90" w:id="80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электронная цифровая подпись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81"/>
    <w:p>
      <w:pPr>
        <w:spacing w:after="0"/>
        <w:ind w:left="0"/>
        <w:jc w:val="both"/>
      </w:pPr>
      <w:bookmarkStart w:name="z92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электронная цифровая подпись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выявленным нарушениям при импорте подкарантинной продукции в разрезе стран в области карантина растений" приведено в приложении к настоящей форме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выявленным нарушениям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разрезе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карантина растений"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выявленным нарушениям при импорте подкарантинной продукции в разрезе стран в области карантина растений" (индекс: форма № 2-КР, периодичность: ежемесячная)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выявленным нарушениям при импорте подкарантинной продукции в разрезе стран в области карантина растений" (далее – Форма).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инспекциями областей, городов республиканского значения, столицы Комитета.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инспекциями районов, городов областного значения Комитета в территориальные инспекции областей ежемесячно, не позднее 1 числа месяца, следующего за отчетным периодом (с 1 января по 31 декабря календарного года);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областей, городов республиканского значения, столицы в Комитет ежемесячно, не позднее 5 числа месяца, следующего за отчетным периодом (с 1 января по 31 декабря календарного года).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1 Формы предоставляется отчет по выявленным нарушениям при импорте подкарантинной продукции в разрезе стран в области карантина растений с начала года.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2 Формы предоставляется отчет по выявленным нарушениям при импорте подкарантинной продукции в разрезе стран в области карантина растений за отчетный период (месяц).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Таблицы 1 Формы указывается наименование страны-импортера подкарантинной продукции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 (далее – Коды стран).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Таблицы 1 Формы указывается количество нарушений при импорте подкарантинной продукции в разрезе стран в области карантина растений.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Таблицы 1 Формы указывается количество нарушений за отсутствие фитосанитарного сертификата при импорте подкарантинной продукции в разрезе стран в области карантина растений.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Таблицы 1 Формы указывается количество выявленных карантинных объектов при импорте подкарантинной продукции в разрезе стран в области карантина растений.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Таблицы 1 Формы указывается количество нарушений с начала года за несоответствие фитосанитарного сертификата при импорте подкарантинной продукции в разрезе стран в области карантина растений.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Таблицы 1 Формы указывается количество нарушений за отсутствие маркировки при импорте подкарантинной продукции в разрезе стран в области карантина растений.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Таблицы 1 Формы указывается количество нарушений в разрезе стран запрета на ручную кладь при импорте подкарантинной продукции в области карантина растений.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Таблицы 1 Формы указывается количество нарушений в разрезе стран за непредоставление на вторичный досмотр при импорте подкарантинной продукции в области карантина растений.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9 Таблицы 1 Формы указывается количество нарушений в разрезе стран за переадресацию подкарантинной продукции в пути следования в области карантина растений.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10 Таблицы 1 Формы указывается количество нарушений в разрезе стран за нарушение фитосанитарных требований при импорте подкарантинной продукции в области карантина растений.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11 Таблицы 1 Формы указывается количество нарушений в разрезе стран за ввоз запрещенной подкарантинной продукции в области карантина растений.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12 Таблицы 1 Формы указывается количество принятых мер возвращенной подкарантинной продукции в разрезе стран.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13 Таблицы 1 Формы указывается количество принятых мер уничтоженной подкарантинной продукции в разрезе стран.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14 Таблицы 1 Формы указывается количество принятых мер переработанной подкарантинной продукции в разрезе стран.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15 Таблицы 1 Формы указывается количество административных штрафов при импорте подкарантинной продукции в разрезе стран в области карантина растений.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16 Таблицы 1 Формы указывается сумма наложенных административных штрафов при импорте подкарантинной продукции в разрезе стран в области карантина растений, в тенге.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17 Таблицы 1 Формы указывается сумма взысканных административных штрафов при импорте подкарантинной продукции в разрезе стран в области карантина растений, в тенге.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18 Таблицы 1 Формы указывается количество возвращенной подкарантинной продукции в разрезе стран в области карантина растений, в тоннах.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19 Таблицы 1 Формы указывается количество возвращенной подкарантинной продукции в разрезе стран в области карантина растений, в кубических метрах.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20 Таблицы 1 Формы указывается количество возвращенной подкарантинной продукции в разрезе стран в области карантина растений.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21 Таблицы 1 Формы указывается количество возвращенной подкарантинной продукции в разрезе стран в области карантина растений, в местах.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22 Таблицы 1 Формы указывается количество выданных предписаний при импорте подкарантинной продукции в разрезе стран.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23 Таблицы 1 Формы указывается количество исполненных предписаний при импорте подкарантинной продукции в разрезе стран.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 Таблицы 2 Формы указывается наименование стран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стран", утвержденного и введенного в действие приказом Председателя Комитета технического регулирования и метрологии Министерства по инвестициям и развития Республики Казахстан от 18 ноября 2016 года № 290-од.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 Таблицы 2 Формы указывается количество нарушений при импорте подкарантинной продукции в разрезе стран в области карантина растений.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 Таблицы 2 Формы указывается количество нарушений за отсутствие фитосанитарного сертификата при импорте подкарантинной продукции в разрезе стран в области карантина растений.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4 Таблицы 2 Формы указывается количество выявленных карантинных объектов при импорте подкарантинной продукции в разрезе стран в области карантина растений.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5 Таблицы 2 Формы указывается количество за несоответствие фитосанитарного сертификата при импорте подкарантинной продукции в разрезе стран в области карантина растений.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6 Таблицы 2 Формы указывается количество нарушений за отсутствие маркировки подкарантинной продукции в разрезе стран в области карантина растений.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7 Таблицы 2 Формы указывается количество нарушений в разрезе стран запрета на ручную кладь при импорте подкарантинной продукции в области карантина растений.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8 Таблицы 2 Формы указывается количество нарушений в разрезе стран за непредоставления на вторичный досмотр подкарантинной продукции в области карантина растений.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9 Таблицы 2 Формы указывается количество нарушений в разрезе стран за переадресацию подкарантинной продукции в пути следования в области карантина растений.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10 Таблицы 2 Формы указывается количество нарушений в разрезе стран за нарушение фитосанитарных требований при импорте подкарантинной продукции в области карантина растений.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11 Таблицы 2 Формы указывается количество нарушений в разрезе стран за ввоз запрещенной подкарантинной продукции в области карантина растений.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12 Таблицы 2 Формы указывается количество принятых мер возвращенной подкарантинной продукции в разрезе стран.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13 Таблицы 2 Формы указывается количество принятых мер уничтоженной подкарантинной продукции в разрезе стран.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14 Таблицы 2 Формы указывается количество принятых мер переработанной подкарантинной продукции в разрезе стран.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15 Таблицы 2 Формы указывается количество административных штрафов при импорте подкарантинной продукции в разрезе стран в области карантина растений.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16 Таблицы 2 Формы указывается сумма наложенных административных штрафов при импорте подкарантинной продукции в разрезе стран в области карантина растений, в тенге.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17 Таблицы 2 Формы указывается сумма взысканных административных штрафов при импорте подкарантинной продукции в разрезе стран в области карантина растений, в тенге.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18 Таблицы 2 Формы указывается количество возвращенной подкарантинной продукции в разрезе стран в области карантина растений, в тоннах.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19 Таблицы 2 Формы указывается количество возвращенной подкарантинной продукции в разрезе стран в области карантина растений, в кубических метрах.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20 Таблицы 2 Формы указывается количество возвращенной подкарантинной продукции в разрезе стран в области карантина растений, в штуках.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21 Таблицы 2 Формы указывается количество возвращенной подкарантинной продукции в разрезе стран в области карантина растений, в местах согласно Кодам стран.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22 Таблицы 2 Формы указывается количество выданных предписаний при импорте подкарантинной продукции в разрезе стран.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23 Таблицы 2 Формы указывается количество исполненных предписаний при импорте подкарантинной продукции в разрезе стран.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заполнении Формы необходимо соблюдать следующие контрольные соотношения между строками: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Таблицы 1 Формы равна сумме граф 3, 4, 5, 6, 7, 8, 9, 10, 11;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Таблицы 2 Формы равна сумме граф 3, 4, 5, 6, 7, 8, 9, 10, 11;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17 Таблицы 1 Формы равна или меньше суммы графы 16;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17 Таблицы 2 Формы равна или меньше суммы графы 16;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23 Таблицы 1 Формы равна или меньше суммы графы 22;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23 Таблицы 2 Формы равна или меньше суммы графы 22.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административным штрафам в области карантина растений.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3-КР.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__ по __ ______ 20 __ года.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областные территориальные инспекции Комитета.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5 числа месяца, следующего за отчетным периодом (с 1 января по 31 декабря календарного года).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</w:p>
          <w:bookmarkEnd w:id="1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60"/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 по административным штрафам в области карантина растений за _____ 20____ года (данные за отчетный период (месяц))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штрафов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наложенного штрафа (100%),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взысканных штрафов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невзысканных штрафов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невзысканного штрафа,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</w:t>
      </w:r>
    </w:p>
    <w:bookmarkEnd w:id="165"/>
    <w:p>
      <w:pPr>
        <w:spacing w:after="0"/>
        <w:ind w:left="0"/>
        <w:jc w:val="both"/>
      </w:pPr>
      <w:bookmarkStart w:name="z179" w:id="166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 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электронная цифровая подпись</w:t>
      </w:r>
    </w:p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электронная цифровая подпись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административным штрафам в области карантина растений" приведено в приложении к настоящей форме.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по административным штрафам в области карантина растений" Пояснение по заполнению формы, предназначенной для сбора административных данных на безвозмездной основе "Отчет по административным штрафам в области карантина растений" (индекс: форма № 3-КР, периодичность: ежемесячная)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административным штрафам в области карантина растений" (далее – Форма).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инспекциями областей, городов республиканского значения, столицы Комитета.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инспекциями районов, городов областного значения Комитета в территориальные инспекции областей ежемесячно, не позднее 1 числа месяца, следующего за отчетным периодом (с 1 января по 31 декабря календарного года);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областей, городов республиканского значения, столицы в Комитет ежемесячно, не позднее 5 числа месяца, следующего за отчетным периодом (с 1 января по 31 декабря календарного года).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предоставляется по административным штрафам в области карантина растений за отчетный период (месяц).</w:t>
      </w:r>
    </w:p>
    <w:bookmarkEnd w:id="181"/>
    <w:bookmarkStart w:name="z1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Формы указывается наименование области, города республиканского значения, столицы согласно Национальному классификатору Республики Казахстан НК РК 11 "Классификатор административно-территориальных объектов", утвержденного и введенного в действие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Формы указывается общее количество наложенных административных штрафов в области карантина растений.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Формы указывается общая сумма наложенных административных штрафов в области карантина растений, в тенге.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Формы указывается количество взысканных административных штрафов в области карантина растений.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Формы указывается сумма взысканных административных штрафов в области карантина растений, в тенге.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Формы указывается количество невзысканных административных штрафов в области карантина растений.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Формы указывается сумма невзысканных административных штрафов в области карантина растений, в тенге.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заполнении Формы необходимо соблюдать следующие контрольные соотношения между строками: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Формы равна или меньше сумме граф 4 и 6.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проведенных обработках против карантинных объектов в области карантина растений.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4-КР.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ежедневный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 __" ______ 20 __ года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областные территориальные инспекции Комитета.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ежедневно, не позднее следующего рабочего дня после отчетной даты (в оперативный сезон).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</w:p>
          <w:bookmarkEnd w:id="2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03"/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Информация о проведенных обработках против карантинных объектов в области карантина растений по состоянию на " __" ______ 20 __ года (Данные за отчетный период (ежедневный)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всем карантинным объектам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химических обработок,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Обследовано,гектар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обработке,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Обработано всего,гектар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предписаний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в суд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адм.штрафов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наложенного штрафа,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Обработано за счет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карантинных сорняков,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карантинных сорняков: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карантинных болезней,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карантинных болезней: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карантинных вредителей,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карантинных вредителей: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счет республиканского бюджета: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Обработано за счет предписаний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карантинных сорняков,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карантинных сорняков: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карантинных вредителей,гектар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карантинных вредителей: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карантинных болезней,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карантинных болезней: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счет предписаний: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 ___________________________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электронная цифровая подпись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электронная цифровая подпись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 проведенных обработках против карантинных объектов в области карантина растений" приведено в приложении к настоящей форме.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3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"Информация о проведенных обработках против карантинных объектов в области карантина растений" Пояснение по заполнению формы, предназначенной для сбора административных данных на безвозмездной основе "Информация о проведенных обработках против карантинных объектов в области карантина растений" (индекс: форма № 4-КР, периодичность: ежедневная)</w:t>
      </w:r>
    </w:p>
    <w:bookmarkEnd w:id="215"/>
    <w:bookmarkStart w:name="z23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 проведенных обработках против карантинных объектов в области карантина растений" (далее – Форма).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инспекциями областей, городов республиканского значения, столицы Комитета.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инспекциями районов, городов областного значения Комитета в территориальные инспекции областей ежедневно, не позднее следующего рабочего дня после отчетной даты (в оперативный сезон);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областей, городов республиканского значения, столицы в Комитет ежедневно, не позднее следующего рабочего дня после отчетной даты (в оперативный сезон).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23"/>
    <w:bookmarkStart w:name="z24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Формы указывается план химических обработок за отчетный период, в области карантина растений.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Формы указывается площадь фактически обледованных участков за отчетный период в области карантина растений (гектар).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Формы указывается площадь заражения карантинными объектами за отчетный период в области карантина растений (гектар).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Формы указывается площадь участков, подлежащих обработке против карантинных объектов в области карантина растений (гектар).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Формы указывается фактически обработанная площадь против карантинных объектов в области карантина растений (гектар).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Формы указывается количество выданных предписаний против карантинных объектов в области карантина растений.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Формы указывается количество выданных рекомендаций против карантинных объектов в области карантина растений.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Формы указывается количество административных дел, направленных в суд.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Формы указывается количество наложенных административных штрафов при локализации и ликвидации карантинных объектов.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Формы указывается сумма наложенного штрафа в области карантина растений, в тенге.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Формы указывается площадь обработок за счет республиканского бюджета в разрезе наименовании карантинных сорняков (гектар).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Формы указывается итоговые суммы площадей обработок, за счет республиканского бюджета по всем карантинным сорнякам (гектар).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Формы указывается площадь обработок за счет республиканского бюджета в разрезе наименовании карантинных болезней (гектар).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Формы указывается итоговые суммы площадей обработок, за счет республиканского бюджета по всем карантинным болезням (гектар).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Формы указывается площадь обработок за счет республиканского бюджета в разрезе наименовании карантинных вредителей (гектар).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Формы указывается итоговые суммы площадей обработок, за счет республиканского бюджета по всем карантинным вредителям (гектар).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Формы указывается итоговые суммы площадей обработок, за счет республиканского бюджета по всем карантинным объектам (сорнякам, болезням и вредителям) (гектар).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Формы указывается площадь обработок за счет предписаний в разрезе наименовании карантинных сорняков (гектар).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Формы указывается итоговые суммы площадей обработок, за счҰт предписаний по всем карантинным сорнякам (гектар).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Формы указывается площадь обработок за счет предписаний в разрезе наименовании карантинных вредителей (гектар).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Формы указывается итоговые суммы площадей обработок, за счт предписаний по всем карантинным вредителям (гектар).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Формы указывается площадь обработок за счет предписаний в разрезе наименовании карантинных болезней (гектар).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23 Формы указывается итоговые суммы площадей обработок, за счҰт предписаний по всем карантинным болезням (гектар).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Формы указывается итоговые суммы площадей обработок, выполненных за счҰт предписаний по всем карантинным объектам (сорнякам, вредителям и болезням) (гектар).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4 указывается числовое значение, показателя столбца 3.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заполнении Формы необходимо соблюдать следующие контрольные соотношения между строками: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5 Формы равна сумме строкам 17, 24;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12 Формы равна сумме строке 11;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14 Формы равна сумме строке 13;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16 Формы равна сумме строке 15;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17 Формы равна сумме строкам 12, 14, 16;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19 Формы равна сумме строке 18;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21 Формы равна сумме строке 20;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23 Формы равна сумме строке 22;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строка 24 Формы равна сумме строкам 19, 21, 23.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Еженедельный отчет по соблюдению законодательства в области защиты растений.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5-ЗР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__ по __ ______ 20 __ года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инспекции Комитета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еженедельно, не позднее третьего рабочего дня недели, следующей за отчетной неделей (с 1 января по 31 декабря календарного года).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</w:p>
          <w:bookmarkEnd w:id="2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70"/>
    <w:bookmarkStart w:name="z29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Еженедельный отчет по соблюдению законодательства в области защиты растений (форма № 5-ЗР)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субьектов (объектов) контроля, охваченных профилактическими проверками без посещения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исполненных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профилактических проверок с посещением субьекта (обьекта)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внеплановых проверок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расследований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выписанных предписаний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предписаний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исполненных предписаний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наложен-ных штрафов, шт.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статьям, штука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штрафов, тыс. тг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(1)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(2)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(3)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(4)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(5)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взыскан-ных штрафов, штука.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статьям, штука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взысканных штрафов, тыс. тг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статьям, тысяча тенге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(2)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(3)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(4)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(5)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(1)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(2)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(3)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(4)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(5)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"Еженедельный отчет по соблюдению законодательства в области защиты растений" приведено в приложении к настоящей форме.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"Еженедельный 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защиты растений"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"Еженедельный отчет по соблюдению законодательства в области защиты растений" (индекс: форма № 5-ЗР, периодичность: еженедельная)</w:t>
      </w:r>
    </w:p>
    <w:bookmarkEnd w:id="275"/>
    <w:bookmarkStart w:name="z29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"Еженедельный отчет по соблюдению законодательства в области защиты растений" (далее – Форма).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инспекциями областей, городов республиканского значения, столицы Комитета.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инспекциями районов, городов областного значения Комитета в территориальные инспекции областей еженедельно, не позднее второго рабочего дня недели, следующей за отчетной неделей (с 1 января по 31 декабря календарного года);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областей, городов республиканского значения, столицы в Комитет еженедельно, не позднее третьего рабочего дня недели, следующей за отчетной неделей (с 1 января по 31 декабря календарного года).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83"/>
    <w:bookmarkStart w:name="z30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нумерация по порядку;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области, города республиканского значения, столицы согласно Национальному классификатору Республики Казахстан НК РК 11 "Классификатор административно-территориальных объектов", утвержденного и введенного в действие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субъектов (объектов) контроля, охваченных профилактическими проверками без посещения;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выданных рекомендаций об устранении нарушений, выявленных по результатам профилактического контроля без посещения субъекта (объекта) контроля;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не исполненных рекомендаций об устранении нарушений, выявленных по результатам профилактического контроля без посещения субъекта (объекта) контроля;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профилактических проверок с посещением субьекта (обьекта) контроля;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внеплановых проверок;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расследований;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Формы указывается количество выписанных предписаний;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Формы указывается количество исполненных предписаний;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Формы указывается количество неисполненных предписаний;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Формы указывается количество наложенных штрафов, в штуках;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Формы указывается сумма наложенных штрафов, тысяча тенге;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Формы указывается количество взысканных штрафов, количество, штука;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15 Формы указывается сумма взысканных штрафов, тысяча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Формы указывается примечание.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Комитет)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"Сводная информация о проверках субъектов в области племенного животноводства и принятых мерах к нарушителям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племенном животноводстве"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6-ПЖ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__ по __ ______ 20 __ года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инспекции Комитета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ежемесячно, не позднее третьего рабочего дня месяца, следующей за отчетным периодом (с 1 января по 31 декабря календарного года).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идентификационный номер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</w:p>
          <w:bookmarkEnd w:id="3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Асылтұқымды мал шаруашылығы саласындағы субъектілерді тексеру және "Асылтұқымды мал шаруашылығы туралы" Қазақстан Республикасы Заңын бұзушыларға қолданылған шаралар туралы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АТ-1)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АҚПАРАТ / СВОДНАЯ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проверках субъектов в области племенного животноводства и принятых мерах к нарушителям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племенном животноводстве" (форма № ПЖ-1)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__.__.20__ жыл / 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/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Тексеріс пен бақылау саны және түрлері / Число и виды проверок и контроля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тұлғалардан алынған хабарлама саны / рассмотрено уведомлений физических и юридических лиц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палаталармен бірлесіп тексеруге қатысу / участие в обследовании хозяйств с Республиканскими палатами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Ақпараттық-талдау жүйесі базасына мониторинг / мониторинг базы информационно-аналитической системы (ИАС) (табылған қателіктер саны / всего выявленных ошибок)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қолданылған шаралар / Меры принятые к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/ 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жоспардан тыс / вне- плановые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бақылау / профилактический 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ұсынымдар, анықтамалар және қорытындылар / выдано рекомендаций, справок и заключений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айыппұлдар / наложено штрафов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барып / с посещением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бармай / без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орындалғаны / исполнено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 / сумма,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/ 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________________________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электронная цифровая подпись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_____________________________________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электронная цифровая подпись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формы, предназначенной для сбора административных данных на безвозмездной основе "Сводная информация о проверках субъектов в области племенного животноводства и принятых мерах к нарушителям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племенном животноводстве" приведено в приложении к настоящей форме.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 "Сводная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проверках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принятых мерах к нарушителям"</w:t>
            </w:r>
          </w:p>
        </w:tc>
      </w:tr>
    </w:tbl>
    <w:bookmarkStart w:name="z34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"Сводная информация о проверках субъектов в области племенного животноводства и принятых мерах к нарушителям Закона Республики Казахстан "О племенном животноводстве" (индекс: форма № 6-ПЖ, периодичность: ежемесячная)</w:t>
      </w:r>
    </w:p>
    <w:bookmarkEnd w:id="325"/>
    <w:bookmarkStart w:name="z34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"Сводная информация о проверках субъектов в области племенного животноводства и принятых мерах к нарушителям" (далее – Форма).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инспекциями областей Комитета.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территориальными инспекциями областей Комитет ежемесячно, не позднее третьего рабочего дня месяца, следующей за отчетным периодом (с 1 января по 31 декабря календарного года).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31"/>
    <w:bookmarkStart w:name="z35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нумерация по порядку.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область где проводились проверки Национальному классификатору Республики Казахстан НК РК 11 "Классификатор административно-территориальных объектов", утвержденного и введенного в действие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проведенных проверок.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число проверок, не включенных в утвержденный план.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профилактических проверок с посещением (с выездом на место).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Формы указывается количество профилактических проверок без посещения (дистанционные или документальные проверки). 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7 Формы указывается общее количество рассмотренных уведомлений физических и юридических лиц — Количество полученных уведомлении о начале деятельности в области племенного животноводства. 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проверок, проведҰнных совместно с республиканскими палатами.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общее количество выявленных ошибок при мониторинге с использованием информационно-аналитической системы.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10 Формы указывается количество выданных рекомендации, справок и заключении. 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мер, исполненных в полном объеме.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процент исполнения мер (рассчитывается по формуле: исполнено ÷ всего × 100).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наложенных штрафов.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общая сумма наложенных штрафов, тенге.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заполнении Формы необходимо соблюдать следующие контрольные соотношения между строками: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3 Формы равна сумме граф 4, 5 и 6.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"Сводная информация о проверках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к нарушителям"</w:t>
            </w:r>
          </w:p>
        </w:tc>
      </w:tr>
    </w:tbl>
    <w:bookmarkStart w:name="z37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Ауыл шаруашылғы министрлігі Агроөнеркәсіптік кешендегі мемлекеттік инспекция комитетінің _______________ облысы бойынша аумақтық инспекциясы" мемлекеттік мекемесі /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"_______________ областная территориальная инспекция Комитета государственной инспекции а агропромышленном комплексе Министерства сельского хозяйства Республики Казахстан"</w:t>
      </w:r>
    </w:p>
    <w:bookmarkEnd w:id="349"/>
    <w:bookmarkStart w:name="z37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 саласы бойынша бақылау субъектісіне (объектісіне) профилактикалық бақылау жүргізуді тіркеудің арнаулы ЖУРНАЛЫ /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проведения профилактического контроля субъектов (объектов) контроля в области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_______________ 20__ ж/г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құжаттың № / Исходящий №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 / Дата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атауы / Название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/ 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/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 / Порода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алынған күні / Дата получения ответа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 "Сводная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проверках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принятых мерах к нарушителям"</w:t>
            </w:r>
          </w:p>
        </w:tc>
      </w:tr>
    </w:tbl>
    <w:bookmarkStart w:name="z37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Журнала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журнала указывается территориальная инспекция, включая область, в которой она расположена. Например: "Қазақстан Республикасы Ауыл шаруашылығы министрлігі Агроөнеркәсіптік кешендегі мемлекеттік инспекция комитетінің Алматы облысы бойынша аумақтық инспекциясы" мемлекеттік мекемесі согласно НК РК 11 "Классификатор административно-территориальных объектов", утвержденного и введенного в действие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Указывается текущий год в формате: "Область 20 __ ж".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Журнала указывается порядковый номер записи (начиная с 1).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Журнала номер исходящего документа, связанного с проверкой.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Журнала указывается дата регистрации документа в формате ДД.ММ.ГГГГ.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Журнала указывается полное название проверяемого субъекта (хозяйства).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Журнала указывается Бизнес-идентификационный номер (БИН) субъекта.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Журнала указывается юридический или фактический адрес хозяйства.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7 Журнала указывается порода сельскохозяйственных животных, если проверка связана с племенным учетом. 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Журнала указывается дата получения ответа от субъекта (оставляется пустым, если ответ не поступил).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Дополнительные указания: 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Исправления не допускаются. В случае ошибки сделайте корректную запись в новой строке, указав актуальные данные.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Журнал пронумеровывается, прошнуровывается и закрепляется подписью руководителя инспекции и печатью. 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Журнал хранится в течение установленного законодательством срока (обычно не менее 5 лет).  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  Данные пояснения являются обязательными для исполнения сотрудниками, ответственными за ведение журнала.</w:t>
      </w:r>
    </w:p>
    <w:bookmarkEnd w:id="3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