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9b6d" w14:textId="2139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операции по одновременной передаче активов и обязательств банка другому банку (банкам), а также видов активов и обязательств, подлежащих передаче при проведении указанной операции, а также согласования уполномоченным органом такой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апреля 2026 года № 58. Зарегистрировано в Министерстве юстиции Республики Казахстан 8 апреля 2026 года № 38357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другому банку (банкам), а также видов активов и обязательств, подлежащих передаче при проведении указанной операции, а также согласования уполномоченным органом такой операции (далее -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 12 июля 2026 года, установив, что в период приостановления данный пункт действует в следующей редакции: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целях обеспечения непрерывности обслуживания клиентов и надлежащего исполнения прав и обязательств по переданным активам и обязательствам банк-приобретатель вправе использовать информационную систему передающего банка, включая программное обеспечение, базы данных и иные информационные ресурсы, на условиях, определяемых соглашением между передающим банком и банком-приобретателем, с соблюдением требований законодательства Республики Казахстан.".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 № 58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операции по одновременной передаче активов и обязательств банка другому банку (банкам), а также видов активов и обязательств, подлежащих передаче при проведении указанной операции, а также согласования уполномоченным органом такой операции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операции по одновременной передаче активов и обязательств банка другому банку (банкам), а также видов активов и обязательств, подлежащих передаче при проведении указанной операции, а также согласования уполномоченным органом такой операции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"О банках и банковской деятельности в Республике Казахстан" (далее - Закон о банках) и определяют порядок проведения операции по одновременной передаче активов и обязательств банка в части либо полном размере другому банку (другим банкам), виды активов и обязательств, подлежащих передаче при проведении указанной операции, а также согласования уполномоченным органом такой операции, и устанавливают переходный период по таким операциям.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защиты прав депозиторов и иных кредиторов банка по согласованию с уполномоченным органом допускается проведение операции по одновременной передаче активов и обязательств банка в части либо полном размере другому банку (другим банкам).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Правилах: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операция по передаче активов и обязательств - операция по одновременной передаче активов и обязательств передающего банка в части либо в полном размере банку-приобретателю (банкам-приобретателям);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передающий банк - банк, передающий активы и обязательства в части либо полном размере другому банку (другим банкам);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банк-приобретатель - другой банк (другие банки), которому (которым) передаются в части либо в полном размере активы и обязательства передающего банка в соответствии с договором (договорами) об одновременной передаче активов и обязательств;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уполномоченный орган по регулированию, контролю и надзору финансового рынка и финансовых организаций.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Передающий банк и банк-приобретатель (банки-приобретатели), а также банк (банки), рассматривающий (рассматривающие) возможность приобретения активов и обязательств, обеспечивают соблюдение конфиденциальности, неразглашения информации, полученной в связи с проведением операции.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операции по передаче активов и обязательств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Передающий банк и банк-приобретатель осуществляют операцию по передаче активов и обязательств по решению органа передающего банка и банка-приобретателя, к компетенции которого относится принятия соответствующего 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(далее - Закон об акционерных обществах) и (или) уставом, при наличии согласия уполномоченного органа.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передача активов и обязательств передающего банка перед физическими и юридическими лицами как одному, так и нескольким банкам-приобретателям.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и обязательства передающего банка в части либо полном размере передаются банку-приобретателю на основании договора об одновременной передаче активов и обязательств.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Подготовительные мероприятия по осуществлению операции по передаче активов и обязательств проводятся передающим банком после принятия решения органа передающего банка, к компетенции которого относится принятия соответствующего 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 и (или) уставом, об осуществлении данной операции.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подготовительных мероприятий передающим банком осуществляется поиск потенциального банка-приобретателя.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Подготовительные мероприятия передающего банка по осуществлению операции по передаче активов и обязательств включают в себя: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перечня и размера передаваемых активов передающего банка, а также определение перечня и размера обеспечения с указанием его стоимости.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передаваемых активов определяется как сумма прав требований, числящихся на балансовых счетах и внесистемном учете, условных требований на внебалансовых счетах и счетов меморандума к балансу. Размер активов при осуществлении операции по передаче активов и обязательств рассчитывается на согласованную между передающим банком и банком-приобретателем дату. В момент передачи стоимость передаваемых активов определяется с использованием балансовой стоимости или стоимости, определенной независимой оценкой по согласованию сторон;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и размера передаваемых обязательств передающего банка;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списка депозиторов передающего банка и размера депозитов;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пруденциальных нормативов и лимитов, а также макропруденциальных нормативов и лимитов передающего банка и потенциального банка-приобретателя на согласованную между ними дату передачи активов и обязательств передающего банка с учетом предстоящего осуществления операции по передаче активов и обязательств, в том числе на консолидированной основе.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активов и обязательств, передаваемых при проведении операции по передаче активов и обязательств, включаются следующие виды активов и обязательств: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кредиты физических и юридических лиц и обеспечение;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и доли участия;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ценные бумаги;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деньги;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на движимое и недвижимое имущество и имущественные права, включая лицензионные;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депозиты физических и юридических лиц;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обязательства по договорам банковского счета, казначейским операциям, операциям РЕПО, по межбанковским сделкам по купле-продаже валюты и аффинированных драгоценных металлов, по производным финансовым инструментам, по выпущенным условным обязательствам (аккредитивам, гарантиям);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обязательства и активы, перечисляемые в передаточном акте.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банка-приобретателя осуществляется передающим банком самостоятельно, исходя из размеров передаваемых активов и обязательств, при условии соответствия банка-приобретателя следующим требованиям: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обладает банковской лицензией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операций, а также других банковских и иных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банках</w:t>
      </w:r>
      <w:r>
        <w:rPr>
          <w:rFonts w:ascii="Times New Roman"/>
          <w:b w:val="false"/>
          <w:i w:val="false"/>
          <w:color w:val="000000"/>
          <w:sz w:val="28"/>
        </w:rPr>
        <w:t>, а также лицензией на осуществление деятельности на рынке ценных бумаг, необходимой для осуществления деятельности по принимаемым активам и обязательствам;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имеет на дату подачи заявки: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действующих административных взысканий за административные правонарушения, предусмотренные частями шестой 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мер надзорного реагирования (кроме рекомендательных мер надзорного реагирования), примененных уполномоченным органом;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отсутствует решение уполномоченного органа о приостановлении действия или лишении банк-приобретателя банковской лицензии на осуществление всех или отдельных видов операций;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филиалы для обслуживания клиентов передающего банка.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передающего банка принимает решение о выборе банка-приобретателя и одновременной передаче банку-приобретателю активов и обязательств передающего банка. 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операции по передаче активов и обязательств с уполномоченным органом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Передающий банк в течение тридцати календарных дней с даты принятия его органом управления решения, указанного в части второй пункта 9 Правил, представляет в уполномоченный орган следующий пакет документов для согласования операции по передаче активов и обязательств: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передающего банка и банка-приобретателя, подписанное руководителями исполнительных органов или лицами, их замещающими;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органа управления передающего банка о выборе банка-приобретателя и одновременной передаче банку-приобретателю активов и обязательств передающего банка;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перечень, виды и предварительный размер передаваемых активов и обязательств передающего банка в части либо полном размере;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предварительный договор, заключенный между передающим банком и банком-приобретателем, с обязательством сторон заключить договор об одновременной передаче активов и обязательств и с указанием в нем предполагаемой даты передачи активов и обязательств и всех других существенных условий данного договора в случае согласования уполномоченным органом операции по передаче активов и обязательств;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пруденциальных и макропруденциальных нормативов и лимитов передающего банка и банка-приобретателя на согласованную между ними дату осуществления операции по передаче активов и обязательств, в том числе на консолидированной основе;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исполнения в переходный период банком-приобретателем указаний по переданным ему банковским счетам депозиторов в случае использования банком-приобретателем корреспондентского счета и других реквизитов передающего банка, используемых при осуществлении платежей и переводов денег;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внутренний порядок передающего банка и банка-приобретателя по приему и передаче активов и обязательств;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полномочия лица на подписание совместного заявления, указанного в подпункте 1) настоящего пункта, подачу совместного заявления, и прилагаемых к нему документов, в случае если указанное совместное заявление подписывается лицом, замещающим руководителя исполнительного органа банка.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рассматривает документы, предусмотренные пунктом 10 Правил, в течение тридцати календарных дней с даты его получения.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 уполномоченный орган выдает согласие передающему банку и банку-приобретателю на проведение операции по передаче активов и обязательств либо отказывает в его выдаче.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выдаче согласия на осуществление операции по передаче активов и обязательств производится по любому из следующих оснований: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банка-приобретателя требованиям, установленным частью первой пункта 9 Правил;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требованиям, установленным пунктом 10 Правил.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Объявление о передаче активов и обязательств в части либо в полном размере публикуется передающим банком за счет его средств в двух периодических печатных изданиях, распространяемых на всей территории Республики Казахстан, на интернет-ресурсе банка на казахском и русском языках, в течение одного месяца с даты выдачи уполномоченным органом согласия на проведение операции по передаче активов и обязательств, с указанием срока представления возражений,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о банках, и адреса, по которому они принимаются.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обязательств передающего банка осуществляется с согласия его депозиторов и (или) кредиторов.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возражений депозиторов и (или) кредиторов против передачи обязательств при проведении операции,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такой депозитор и (или) кредитор не позднее десяти календарных дней обращается в передающий банк с письменным отказом от передачи банком обязательств. К отказу депозитор и или (кредитор) прилагает указание о выдаче депозита наличными деньгами или о переводе его суммы в другой банк, оформленное в соответствии с требованиями законодательства Республики Казахстан и условиями договора банковского обслуживания.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активов передающего банка в виде прав (требований) не требует согласия должника (должников), если иное не предусмотрено договором.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истечении десяти календарных дней со дня публикации объявления, предусмотренного частью первой пункта 13 Правил, передающий банк формирует список депозиторов и (или) иных кредиторов, направивших возражение о передаче обязательств передающего банка перед ними банку-приобретателю.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мероприятий, предусмотренных пунктами 13 и 14 Правил, между передающим банком и банком-приобретателем заключается договор об одновременной передаче активов и обязательств с приложением к договору передаточного акта в двух экземплярах.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активов и обязательств передающего банка в части либо полном размере банку-приобретателю, а также соответствующих документов (договоров, кредитных досье, свидетельств и других документов) оформляется передаточным актом в двух экземплярах.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передаточного акта на дату осуществления операции по одновременной передаче активов и обязательств в нем указываются следующие сведения: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перечень передаваемых активов банка с указанием наименования, инвентарного номера (при наличии), балансовой, оценочной стоимости (при необходимости), номеров банковских счетов, на которых учтены активы банка (при необходимости), документов, подтверждающих право банка в отношении данных активов (при необходимости);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и перечень передаваемых прав (требований) по договорам банковского займа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банковского займа, срока действия договоров банковского займа, ставок вознаграждения по банковским займам, начисленных и полученных банком сумм вознаграждения по банковским займам;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передаваемых обязательств по депозитам физических и юридических лиц, в том числе перечень депозитов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договоров банковского счета и (или) договоров банковского вклада, срока действия этих договоров, ставок вознаграждения по банковским вкладам;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операции по одновременной передаче активов и обязательств сбор и обработка персональных данных клиентов, права (требования) и обязательства по которым передаются банку-приобретателю, осуществляются банком-приобретателем без получения согласия субъектов персональных данных или их законных представителей, в пределах и целях, связанных с осуществлением прав и исполнением обязательств по передаваемым активам и обязательствам, с соблюдением требований законодательства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Копии заключенного договора между передающим банком и банком-приобретателем об одновременной передаче активов и обязательств представляются в уполномоченный орган в течение семи рабочих дней с даты их подписания. Копии передаточного акта предоставляются в уполномоченный орган в течение трех месяцев с даты передачи копии заключенного договора между передающим банком и банком-приобретателем об одновременной передаче активов и обязательств в уполномоченный орган.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надлежащего обслуживания депозиторов по депозитам, переданным банку-приобретателю, устанавливается переходный период на срок не более двадцати одного месяца, в течение которого ведение банковских счетов депозиторов передающего банка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о банках.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Расходы, связанные с проведением операции по передаче активов и обязательств, за исключением расходов, предусмотренных частью первой пункта 13 Правил, осуществляются за счет средств банка-приобретателя.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об осуществленной операции по передаче активов и обязательств публикуется передающим банком в двух периодических печатных изданиях, распространяемых на всей территории Республики Казахстан, на интернет-ресурсе передающего банка на казахском и русском языках, после окончания переходного периода.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обеспечения непрерывности обслуживания клиентов и надлежащего исполнения прав и обязательств по переданным активам и обязательствам банк-приобретатель вправе использовать цифровую систему передающего банка, включая программное обеспечение, цифровые базы данных и иные цифровые ресурсы, на условиях, определяемых соглашением между передающим банком и банком-приобретателем, с соблюдением требований законодательства Республики Казахстан.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2026 года №__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77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видов активов и обязательств, подлежащих передаче при проведении указанных операций" (зарегистрировано в Реестре государственной регистрации нормативных правовых актов под № 11158).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28 января 2017 года № 23 "О внесении изменений в некоторые нормативные правовые акты Республики Казахстан по вопросам банковской деятельности" (зарегистрировано в Реестре государственной регистрации нормативных правовых актов № 14997).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2017 года № 73 "О внесении изменений и дополнения в постановление Правления Национального Банка Республики Казахстан от 8 мая 2015 года № 77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операций" (зарегистрировано в Реестре государственной регистрации нормативных правовых актов № 15190).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 и дополнение, утвержденного постановлением Правления Национального Банка Республики Казахстан от 29 октября 2018 года № 246 "О внесении изменений и дополнения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17972).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нормативных правовых актов Республики Казахстан по вопросам регулирования финансового рынка, микрофинансовой деятельности и коллекторских агентств,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30 марта 2020 года № 28 "О внесении изменений в некоторые нормативные правовые акты Республики Казахстан по вопросам регулирования финансового рынка, микрофинансовой деятельности и коллекторских агентств" (зарегистрировано в Реестре государственной регистрации нормативных правовых актов № 20265).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