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e555" w14:textId="2c5e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апреля 2026 года № 118. Зарегистрирован в Министерстве юстиции Республики Казахстан 7 апреля 2026 года № 38349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(зарегистрированный в Реестре государственной регистрации нормативных правовых актов под № 21366)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 </w:t>
      </w:r>
    </w:p>
    <w:bookmarkStart w:name="z27" w:id="1"/>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1"/>
    <w:bookmarkStart w:name="z2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2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3"/>
    <w:bookmarkStart w:name="z3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4"/>
    <w:bookmarkStart w:name="z31" w:id="5"/>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 за исключением: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приложения 1, </w:t>
      </w:r>
      <w:r>
        <w:rPr>
          <w:rFonts w:ascii="Times New Roman"/>
          <w:b w:val="false"/>
          <w:i w:val="false"/>
          <w:color w:val="000000"/>
          <w:sz w:val="28"/>
        </w:rPr>
        <w:t>пункта 1</w:t>
      </w:r>
      <w:r>
        <w:rPr>
          <w:rFonts w:ascii="Times New Roman"/>
          <w:b w:val="false"/>
          <w:i w:val="false"/>
          <w:color w:val="000000"/>
          <w:sz w:val="28"/>
        </w:rPr>
        <w:t xml:space="preserve"> приложения 2, </w:t>
      </w:r>
      <w:r>
        <w:rPr>
          <w:rFonts w:ascii="Times New Roman"/>
          <w:b w:val="false"/>
          <w:i w:val="false"/>
          <w:color w:val="000000"/>
          <w:sz w:val="28"/>
        </w:rPr>
        <w:t>пункта 1</w:t>
      </w:r>
      <w:r>
        <w:rPr>
          <w:rFonts w:ascii="Times New Roman"/>
          <w:b w:val="false"/>
          <w:i w:val="false"/>
          <w:color w:val="000000"/>
          <w:sz w:val="28"/>
        </w:rPr>
        <w:t xml:space="preserve"> приложения 3, </w:t>
      </w:r>
      <w:r>
        <w:rPr>
          <w:rFonts w:ascii="Times New Roman"/>
          <w:b w:val="false"/>
          <w:i w:val="false"/>
          <w:color w:val="000000"/>
          <w:sz w:val="28"/>
        </w:rPr>
        <w:t>пункта 1</w:t>
      </w:r>
      <w:r>
        <w:rPr>
          <w:rFonts w:ascii="Times New Roman"/>
          <w:b w:val="false"/>
          <w:i w:val="false"/>
          <w:color w:val="000000"/>
          <w:sz w:val="28"/>
        </w:rPr>
        <w:t xml:space="preserve"> приложения 4, </w:t>
      </w:r>
      <w:r>
        <w:rPr>
          <w:rFonts w:ascii="Times New Roman"/>
          <w:b w:val="false"/>
          <w:i w:val="false"/>
          <w:color w:val="000000"/>
          <w:sz w:val="28"/>
        </w:rPr>
        <w:t>пункта 1</w:t>
      </w:r>
      <w:r>
        <w:rPr>
          <w:rFonts w:ascii="Times New Roman"/>
          <w:b w:val="false"/>
          <w:i w:val="false"/>
          <w:color w:val="000000"/>
          <w:sz w:val="28"/>
        </w:rPr>
        <w:t xml:space="preserve"> приложения 5, </w:t>
      </w:r>
      <w:r>
        <w:rPr>
          <w:rFonts w:ascii="Times New Roman"/>
          <w:b w:val="false"/>
          <w:i w:val="false"/>
          <w:color w:val="000000"/>
          <w:sz w:val="28"/>
        </w:rPr>
        <w:t>пункта 1</w:t>
      </w:r>
      <w:r>
        <w:rPr>
          <w:rFonts w:ascii="Times New Roman"/>
          <w:b w:val="false"/>
          <w:i w:val="false"/>
          <w:color w:val="000000"/>
          <w:sz w:val="28"/>
        </w:rPr>
        <w:t xml:space="preserve"> приложения 6, </w:t>
      </w:r>
      <w:r>
        <w:rPr>
          <w:rFonts w:ascii="Times New Roman"/>
          <w:b w:val="false"/>
          <w:i w:val="false"/>
          <w:color w:val="000000"/>
          <w:sz w:val="28"/>
        </w:rPr>
        <w:t>пункта 1</w:t>
      </w:r>
      <w:r>
        <w:rPr>
          <w:rFonts w:ascii="Times New Roman"/>
          <w:b w:val="false"/>
          <w:i w:val="false"/>
          <w:color w:val="000000"/>
          <w:sz w:val="28"/>
        </w:rPr>
        <w:t xml:space="preserve"> приложения 7, </w:t>
      </w:r>
      <w:r>
        <w:rPr>
          <w:rFonts w:ascii="Times New Roman"/>
          <w:b w:val="false"/>
          <w:i w:val="false"/>
          <w:color w:val="000000"/>
          <w:sz w:val="28"/>
        </w:rPr>
        <w:t>пункта 1</w:t>
      </w:r>
      <w:r>
        <w:rPr>
          <w:rFonts w:ascii="Times New Roman"/>
          <w:b w:val="false"/>
          <w:i w:val="false"/>
          <w:color w:val="000000"/>
          <w:sz w:val="28"/>
        </w:rPr>
        <w:t xml:space="preserve"> приложения 8, </w:t>
      </w:r>
      <w:r>
        <w:rPr>
          <w:rFonts w:ascii="Times New Roman"/>
          <w:b w:val="false"/>
          <w:i w:val="false"/>
          <w:color w:val="000000"/>
          <w:sz w:val="28"/>
        </w:rPr>
        <w:t>пункта 1</w:t>
      </w:r>
      <w:r>
        <w:rPr>
          <w:rFonts w:ascii="Times New Roman"/>
          <w:b w:val="false"/>
          <w:i w:val="false"/>
          <w:color w:val="000000"/>
          <w:sz w:val="28"/>
        </w:rPr>
        <w:t xml:space="preserve"> приложения 9, </w:t>
      </w:r>
      <w:r>
        <w:rPr>
          <w:rFonts w:ascii="Times New Roman"/>
          <w:b w:val="false"/>
          <w:i w:val="false"/>
          <w:color w:val="000000"/>
          <w:sz w:val="28"/>
        </w:rPr>
        <w:t>пункта 1</w:t>
      </w:r>
      <w:r>
        <w:rPr>
          <w:rFonts w:ascii="Times New Roman"/>
          <w:b w:val="false"/>
          <w:i w:val="false"/>
          <w:color w:val="000000"/>
          <w:sz w:val="28"/>
        </w:rPr>
        <w:t xml:space="preserve"> приложения 10, </w:t>
      </w:r>
      <w:r>
        <w:rPr>
          <w:rFonts w:ascii="Times New Roman"/>
          <w:b w:val="false"/>
          <w:i w:val="false"/>
          <w:color w:val="000000"/>
          <w:sz w:val="28"/>
        </w:rPr>
        <w:t>пункта 1</w:t>
      </w:r>
      <w:r>
        <w:rPr>
          <w:rFonts w:ascii="Times New Roman"/>
          <w:b w:val="false"/>
          <w:i w:val="false"/>
          <w:color w:val="000000"/>
          <w:sz w:val="28"/>
        </w:rPr>
        <w:t xml:space="preserve"> приложения 11, </w:t>
      </w:r>
      <w:r>
        <w:rPr>
          <w:rFonts w:ascii="Times New Roman"/>
          <w:b w:val="false"/>
          <w:i w:val="false"/>
          <w:color w:val="000000"/>
          <w:sz w:val="28"/>
        </w:rPr>
        <w:t>пункта 1</w:t>
      </w:r>
      <w:r>
        <w:rPr>
          <w:rFonts w:ascii="Times New Roman"/>
          <w:b w:val="false"/>
          <w:i w:val="false"/>
          <w:color w:val="000000"/>
          <w:sz w:val="28"/>
        </w:rPr>
        <w:t xml:space="preserve"> приложения 12, </w:t>
      </w:r>
      <w:r>
        <w:rPr>
          <w:rFonts w:ascii="Times New Roman"/>
          <w:b w:val="false"/>
          <w:i w:val="false"/>
          <w:color w:val="000000"/>
          <w:sz w:val="28"/>
        </w:rPr>
        <w:t>пункта 1</w:t>
      </w:r>
      <w:r>
        <w:rPr>
          <w:rFonts w:ascii="Times New Roman"/>
          <w:b w:val="false"/>
          <w:i w:val="false"/>
          <w:color w:val="000000"/>
          <w:sz w:val="28"/>
        </w:rPr>
        <w:t xml:space="preserve"> приложения 13, </w:t>
      </w:r>
      <w:r>
        <w:rPr>
          <w:rFonts w:ascii="Times New Roman"/>
          <w:b w:val="false"/>
          <w:i w:val="false"/>
          <w:color w:val="000000"/>
          <w:sz w:val="28"/>
        </w:rPr>
        <w:t>пункта 1</w:t>
      </w:r>
      <w:r>
        <w:rPr>
          <w:rFonts w:ascii="Times New Roman"/>
          <w:b w:val="false"/>
          <w:i w:val="false"/>
          <w:color w:val="000000"/>
          <w:sz w:val="28"/>
        </w:rPr>
        <w:t xml:space="preserve"> приложения 14, </w:t>
      </w:r>
      <w:r>
        <w:rPr>
          <w:rFonts w:ascii="Times New Roman"/>
          <w:b w:val="false"/>
          <w:i w:val="false"/>
          <w:color w:val="000000"/>
          <w:sz w:val="28"/>
        </w:rPr>
        <w:t>пункта 1</w:t>
      </w:r>
      <w:r>
        <w:rPr>
          <w:rFonts w:ascii="Times New Roman"/>
          <w:b w:val="false"/>
          <w:i w:val="false"/>
          <w:color w:val="000000"/>
          <w:sz w:val="28"/>
        </w:rPr>
        <w:t xml:space="preserve"> приложения 15, </w:t>
      </w:r>
      <w:r>
        <w:rPr>
          <w:rFonts w:ascii="Times New Roman"/>
          <w:b w:val="false"/>
          <w:i w:val="false"/>
          <w:color w:val="000000"/>
          <w:sz w:val="28"/>
        </w:rPr>
        <w:t>пункта 1</w:t>
      </w:r>
      <w:r>
        <w:rPr>
          <w:rFonts w:ascii="Times New Roman"/>
          <w:b w:val="false"/>
          <w:i w:val="false"/>
          <w:color w:val="000000"/>
          <w:sz w:val="28"/>
        </w:rPr>
        <w:t xml:space="preserve"> приложения 16, </w:t>
      </w:r>
      <w:r>
        <w:rPr>
          <w:rFonts w:ascii="Times New Roman"/>
          <w:b w:val="false"/>
          <w:i w:val="false"/>
          <w:color w:val="000000"/>
          <w:sz w:val="28"/>
        </w:rPr>
        <w:t>пункта 1</w:t>
      </w:r>
      <w:r>
        <w:rPr>
          <w:rFonts w:ascii="Times New Roman"/>
          <w:b w:val="false"/>
          <w:i w:val="false"/>
          <w:color w:val="000000"/>
          <w:sz w:val="28"/>
        </w:rPr>
        <w:t xml:space="preserve"> приложения 17, </w:t>
      </w:r>
      <w:r>
        <w:rPr>
          <w:rFonts w:ascii="Times New Roman"/>
          <w:b w:val="false"/>
          <w:i w:val="false"/>
          <w:color w:val="000000"/>
          <w:sz w:val="28"/>
        </w:rPr>
        <w:t>пункта 1</w:t>
      </w:r>
      <w:r>
        <w:rPr>
          <w:rFonts w:ascii="Times New Roman"/>
          <w:b w:val="false"/>
          <w:i w:val="false"/>
          <w:color w:val="000000"/>
          <w:sz w:val="28"/>
        </w:rPr>
        <w:t xml:space="preserve"> приложения 18, </w:t>
      </w:r>
      <w:r>
        <w:rPr>
          <w:rFonts w:ascii="Times New Roman"/>
          <w:b w:val="false"/>
          <w:i w:val="false"/>
          <w:color w:val="000000"/>
          <w:sz w:val="28"/>
        </w:rPr>
        <w:t>пункта 1</w:t>
      </w:r>
      <w:r>
        <w:rPr>
          <w:rFonts w:ascii="Times New Roman"/>
          <w:b w:val="false"/>
          <w:i w:val="false"/>
          <w:color w:val="000000"/>
          <w:sz w:val="28"/>
        </w:rPr>
        <w:t xml:space="preserve"> приложения 19, </w:t>
      </w:r>
      <w:r>
        <w:rPr>
          <w:rFonts w:ascii="Times New Roman"/>
          <w:b w:val="false"/>
          <w:i w:val="false"/>
          <w:color w:val="000000"/>
          <w:sz w:val="28"/>
        </w:rPr>
        <w:t>пункта 1</w:t>
      </w:r>
      <w:r>
        <w:rPr>
          <w:rFonts w:ascii="Times New Roman"/>
          <w:b w:val="false"/>
          <w:i w:val="false"/>
          <w:color w:val="000000"/>
          <w:sz w:val="28"/>
        </w:rPr>
        <w:t xml:space="preserve"> приложения 20 и </w:t>
      </w:r>
      <w:r>
        <w:rPr>
          <w:rFonts w:ascii="Times New Roman"/>
          <w:b w:val="false"/>
          <w:i w:val="false"/>
          <w:color w:val="000000"/>
          <w:sz w:val="28"/>
        </w:rPr>
        <w:t>пункта 1</w:t>
      </w:r>
      <w:r>
        <w:rPr>
          <w:rFonts w:ascii="Times New Roman"/>
          <w:b w:val="false"/>
          <w:i w:val="false"/>
          <w:color w:val="000000"/>
          <w:sz w:val="28"/>
        </w:rPr>
        <w:t xml:space="preserve"> приложения 21 к настоящему приказу которые вводятся в действие по истечении десяти календарных дней.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4"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 и</w:t>
      </w:r>
    </w:p>
    <w:p>
      <w:pPr>
        <w:spacing w:after="0"/>
        <w:ind w:left="0"/>
        <w:jc w:val="both"/>
      </w:pPr>
      <w:r>
        <w:rPr>
          <w:rFonts w:ascii="Times New Roman"/>
          <w:b w:val="false"/>
          <w:i w:val="false"/>
          <w:color w:val="000000"/>
          <w:sz w:val="28"/>
        </w:rPr>
        <w:t xml:space="preserve">строительства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9" w:id="9"/>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"Продление срока аренды земельного участка"</w:t>
      </w:r>
    </w:p>
    <w:bookmarkEnd w:id="9"/>
    <w:bookmarkStart w:name="z40" w:id="10"/>
    <w:p>
      <w:pPr>
        <w:spacing w:after="0"/>
        <w:ind w:left="0"/>
        <w:jc w:val="left"/>
      </w:pPr>
      <w:r>
        <w:rPr>
          <w:rFonts w:ascii="Times New Roman"/>
          <w:b/>
          <w:i w:val="false"/>
          <w:color w:val="000000"/>
        </w:rPr>
        <w:t xml:space="preserve"> Глава 1. Общие положения</w:t>
      </w:r>
    </w:p>
    <w:bookmarkEnd w:id="10"/>
    <w:bookmarkStart w:name="z41"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"Продление срока аренды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"Продление срока аренды земельного участка" (далее – государственная услуга).</w:t>
      </w:r>
    </w:p>
    <w:bookmarkEnd w:id="11"/>
    <w:bookmarkStart w:name="z42" w:id="1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
    <w:bookmarkStart w:name="z43"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44" w:id="14"/>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4"/>
    <w:bookmarkStart w:name="z45" w:id="15"/>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5"/>
    <w:bookmarkStart w:name="z46" w:id="16"/>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6"/>
    <w:bookmarkStart w:name="z47" w:id="17"/>
    <w:p>
      <w:pPr>
        <w:spacing w:after="0"/>
        <w:ind w:left="0"/>
        <w:jc w:val="both"/>
      </w:pPr>
      <w:r>
        <w:rPr>
          <w:rFonts w:ascii="Times New Roman"/>
          <w:b w:val="false"/>
          <w:i w:val="false"/>
          <w:color w:val="000000"/>
          <w:sz w:val="28"/>
        </w:rPr>
        <w:t>
      5)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7"/>
    <w:bookmarkStart w:name="z48" w:id="18"/>
    <w:p>
      <w:pPr>
        <w:spacing w:after="0"/>
        <w:ind w:left="0"/>
        <w:jc w:val="both"/>
      </w:pPr>
      <w:r>
        <w:rPr>
          <w:rFonts w:ascii="Times New Roman"/>
          <w:b w:val="false"/>
          <w:i w:val="false"/>
          <w:color w:val="000000"/>
          <w:sz w:val="28"/>
        </w:rPr>
        <w:t>
      6)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8"/>
    <w:bookmarkStart w:name="z49" w:id="19"/>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50" w:id="20"/>
    <w:p>
      <w:pPr>
        <w:spacing w:after="0"/>
        <w:ind w:left="0"/>
        <w:jc w:val="left"/>
      </w:pPr>
      <w:r>
        <w:rPr>
          <w:rFonts w:ascii="Times New Roman"/>
          <w:b/>
          <w:i w:val="false"/>
          <w:color w:val="000000"/>
        </w:rPr>
        <w:t xml:space="preserve"> Глава 2. Порядок оказания государственной услуги "Продление срока аренды земельного участка"</w:t>
      </w:r>
    </w:p>
    <w:bookmarkEnd w:id="20"/>
    <w:bookmarkStart w:name="z51" w:id="2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w:t>
      </w:r>
    </w:p>
    <w:bookmarkEnd w:id="21"/>
    <w:bookmarkStart w:name="z52" w:id="22"/>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"Продление срока аренды земельного участка" указан в приложении 1 к Правилам (далее – Перечень).</w:t>
      </w:r>
    </w:p>
    <w:bookmarkEnd w:id="22"/>
    <w:bookmarkStart w:name="z53" w:id="23"/>
    <w:p>
      <w:pPr>
        <w:spacing w:after="0"/>
        <w:ind w:left="0"/>
        <w:jc w:val="both"/>
      </w:pPr>
      <w:r>
        <w:rPr>
          <w:rFonts w:ascii="Times New Roman"/>
          <w:b w:val="false"/>
          <w:i w:val="false"/>
          <w:color w:val="000000"/>
          <w:sz w:val="28"/>
        </w:rPr>
        <w:t>
      4. Прием заявления на продление срока аренды земельного участка по форме согласно приложению 2 к Правилам и документов, указанных в пункте 8 Перечня, осуществляется через канцелярию услугодателя, либо посредством портала.</w:t>
      </w:r>
    </w:p>
    <w:bookmarkEnd w:id="23"/>
    <w:bookmarkStart w:name="z54" w:id="2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документов.</w:t>
      </w:r>
    </w:p>
    <w:bookmarkEnd w:id="24"/>
    <w:bookmarkStart w:name="z55" w:id="25"/>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
    <w:bookmarkStart w:name="z56" w:id="26"/>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6"/>
    <w:bookmarkStart w:name="z57" w:id="2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7"/>
    <w:bookmarkStart w:name="z58" w:id="28"/>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в день приема документов.</w:t>
      </w:r>
    </w:p>
    <w:bookmarkEnd w:id="28"/>
    <w:bookmarkStart w:name="z59" w:id="29"/>
    <w:p>
      <w:pPr>
        <w:spacing w:after="0"/>
        <w:ind w:left="0"/>
        <w:jc w:val="both"/>
      </w:pPr>
      <w:r>
        <w:rPr>
          <w:rFonts w:ascii="Times New Roman"/>
          <w:b w:val="false"/>
          <w:i w:val="false"/>
          <w:color w:val="000000"/>
          <w:sz w:val="28"/>
        </w:rPr>
        <w:t>
      7. Руководитель услугодателя в течение 1 (одного) рабочего дня ознакамливается с содержанием документов и направляет заявление на продление срока аренды земельного участка в уполномоченный орган по земельным отношениям – в случае продления срока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либо в структурное подразделение в сфере архитектуры и градостроительства – в случае продления срока аренды земельного участка, предоставленного для строительства, обслуживания, размещения объекта.</w:t>
      </w:r>
    </w:p>
    <w:bookmarkEnd w:id="29"/>
    <w:bookmarkStart w:name="z60" w:id="30"/>
    <w:p>
      <w:pPr>
        <w:spacing w:after="0"/>
        <w:ind w:left="0"/>
        <w:jc w:val="both"/>
      </w:pPr>
      <w:r>
        <w:rPr>
          <w:rFonts w:ascii="Times New Roman"/>
          <w:b w:val="false"/>
          <w:i w:val="false"/>
          <w:color w:val="000000"/>
          <w:sz w:val="28"/>
        </w:rPr>
        <w:t>
      8. Руководитель уполномоченного органа по земельным отношениям, либо структурного подразделения в сфере архитектуры и градостроительства, рассматривает документы и определяет ответственного исполнителя в день поступления документов.</w:t>
      </w:r>
    </w:p>
    <w:bookmarkEnd w:id="30"/>
    <w:bookmarkStart w:name="z61" w:id="31"/>
    <w:p>
      <w:pPr>
        <w:spacing w:after="0"/>
        <w:ind w:left="0"/>
        <w:jc w:val="both"/>
      </w:pPr>
      <w:r>
        <w:rPr>
          <w:rFonts w:ascii="Times New Roman"/>
          <w:b w:val="false"/>
          <w:i w:val="false"/>
          <w:color w:val="000000"/>
          <w:sz w:val="28"/>
        </w:rPr>
        <w:t>
      9. По земельным участкам, предоставленным для строительства, обслуживания, размещения объекта, ответственный исполнитель структурного подразделения в сфере архитектуры и градостроительства в течение 2 (двух) рабочих дней идентифицирует земельный участок по кадастровой документации, проверяет на соблюдение требований архитектурно-планировочного задания, подготавливает заключение и направляет в уполномоченный орган по земельным отношениям.</w:t>
      </w:r>
    </w:p>
    <w:bookmarkEnd w:id="31"/>
    <w:bookmarkStart w:name="z62" w:id="32"/>
    <w:p>
      <w:pPr>
        <w:spacing w:after="0"/>
        <w:ind w:left="0"/>
        <w:jc w:val="both"/>
      </w:pPr>
      <w:r>
        <w:rPr>
          <w:rFonts w:ascii="Times New Roman"/>
          <w:b w:val="false"/>
          <w:i w:val="false"/>
          <w:color w:val="000000"/>
          <w:sz w:val="28"/>
        </w:rPr>
        <w:t>
      По земельным участкам сельскохозяйственного назначения для ведения крестьянского или фермерского хозяйства, сельскохозяйственного производства, ответственный исполнитель уполномоченного органа по земельным отношениям в течение 1 (одного) рабочего дня направляет запрос в Государственную корпорацию о предоставлении сведений о неизменности границ земельного участка, рассматривает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32"/>
    <w:bookmarkStart w:name="z63" w:id="33"/>
    <w:p>
      <w:pPr>
        <w:spacing w:after="0"/>
        <w:ind w:left="0"/>
        <w:jc w:val="both"/>
      </w:pPr>
      <w:r>
        <w:rPr>
          <w:rFonts w:ascii="Times New Roman"/>
          <w:b w:val="false"/>
          <w:i w:val="false"/>
          <w:color w:val="000000"/>
          <w:sz w:val="28"/>
        </w:rPr>
        <w:t>
      10. При отсутствии оснований для отказа в оказании государственной услуги:</w:t>
      </w:r>
    </w:p>
    <w:bookmarkEnd w:id="33"/>
    <w:bookmarkStart w:name="z64" w:id="34"/>
    <w:p>
      <w:pPr>
        <w:spacing w:after="0"/>
        <w:ind w:left="0"/>
        <w:jc w:val="both"/>
      </w:pPr>
      <w:r>
        <w:rPr>
          <w:rFonts w:ascii="Times New Roman"/>
          <w:b w:val="false"/>
          <w:i w:val="false"/>
          <w:color w:val="000000"/>
          <w:sz w:val="28"/>
        </w:rPr>
        <w:t>
      1) ответственный исполнитель уполномоченного органа по земельным отношениям в течение 1 (одного) рабочего дня со дня поступления заключений обобщает их, подготавливает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34"/>
    <w:bookmarkStart w:name="z65" w:id="35"/>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1 (одного) рабочего дня согласовывает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35"/>
    <w:bookmarkStart w:name="z66" w:id="36"/>
    <w:p>
      <w:pPr>
        <w:spacing w:after="0"/>
        <w:ind w:left="0"/>
        <w:jc w:val="both"/>
      </w:pPr>
      <w:r>
        <w:rPr>
          <w:rFonts w:ascii="Times New Roman"/>
          <w:b w:val="false"/>
          <w:i w:val="false"/>
          <w:color w:val="000000"/>
          <w:sz w:val="28"/>
        </w:rPr>
        <w:t>
      3) руководитель услугодателя в течение 1 (одного) рабочего дня подписывает решение о предоставлении права временного (краткосрочного, долгосрочного) возмездного землепользования (аренды) на земельный участок.</w:t>
      </w:r>
    </w:p>
    <w:bookmarkEnd w:id="36"/>
    <w:bookmarkStart w:name="z67" w:id="37"/>
    <w:p>
      <w:pPr>
        <w:spacing w:after="0"/>
        <w:ind w:left="0"/>
        <w:jc w:val="both"/>
      </w:pPr>
      <w:r>
        <w:rPr>
          <w:rFonts w:ascii="Times New Roman"/>
          <w:b w:val="false"/>
          <w:i w:val="false"/>
          <w:color w:val="000000"/>
          <w:sz w:val="28"/>
        </w:rPr>
        <w:t>
      Копия решения услугодателя о предоставлении права временного (краткосрочного, долгосрочного) возмездного землепользования (аренды) на земельный участок направляется в уполномоченный орган по земельным отношениям для подготовки договора временного (краткосрочного, долгосрочного) возмездного землепользования.</w:t>
      </w:r>
    </w:p>
    <w:bookmarkEnd w:id="37"/>
    <w:bookmarkStart w:name="z68" w:id="38"/>
    <w:p>
      <w:pPr>
        <w:spacing w:after="0"/>
        <w:ind w:left="0"/>
        <w:jc w:val="both"/>
      </w:pPr>
      <w:r>
        <w:rPr>
          <w:rFonts w:ascii="Times New Roman"/>
          <w:b w:val="false"/>
          <w:i w:val="false"/>
          <w:color w:val="000000"/>
          <w:sz w:val="28"/>
        </w:rPr>
        <w:t>
      11. Ответственный исполнитель уполномоченного органа по земельным отношениям в течение 3 (трех) рабочих дней готовит проект договора временного (краткосрочного, долгосрочного) возмездного землепользования (аренды) на земельный участок.</w:t>
      </w:r>
    </w:p>
    <w:bookmarkEnd w:id="38"/>
    <w:bookmarkStart w:name="z69" w:id="39"/>
    <w:p>
      <w:pPr>
        <w:spacing w:after="0"/>
        <w:ind w:left="0"/>
        <w:jc w:val="both"/>
      </w:pPr>
      <w:r>
        <w:rPr>
          <w:rFonts w:ascii="Times New Roman"/>
          <w:b w:val="false"/>
          <w:i w:val="false"/>
          <w:color w:val="000000"/>
          <w:sz w:val="28"/>
        </w:rPr>
        <w:t>
      Руководитель уполномоченного органа по земельным отношениям в течение 1 (одного) рабочего дня подписывает договор временного (краткосрочного, долгосрочного) возмездного землепользования (аренды) земельного участка.</w:t>
      </w:r>
    </w:p>
    <w:bookmarkEnd w:id="39"/>
    <w:bookmarkStart w:name="z70" w:id="40"/>
    <w:p>
      <w:pPr>
        <w:spacing w:after="0"/>
        <w:ind w:left="0"/>
        <w:jc w:val="both"/>
      </w:pPr>
      <w:r>
        <w:rPr>
          <w:rFonts w:ascii="Times New Roman"/>
          <w:b w:val="false"/>
          <w:i w:val="false"/>
          <w:color w:val="000000"/>
          <w:sz w:val="28"/>
        </w:rPr>
        <w:t>
      12. Решение услугодателя о предоставлении права временного (краткосрочного, долгосрочного) возмездного землепользования (аренды) на земельный участок и подписанный уполномоченным органом по земельным отношениям договор временного (краткосрочного, долгосрочного) возмездного землепользования (аренды) земельного участка направляются через портал в личный кабинет услугополучателя в форме электронного документа, подписанного ЭЦП услугодателя, либо выдается через канцелярию услугодателя.</w:t>
      </w:r>
    </w:p>
    <w:bookmarkEnd w:id="40"/>
    <w:bookmarkStart w:name="z71" w:id="41"/>
    <w:p>
      <w:pPr>
        <w:spacing w:after="0"/>
        <w:ind w:left="0"/>
        <w:jc w:val="both"/>
      </w:pPr>
      <w:r>
        <w:rPr>
          <w:rFonts w:ascii="Times New Roman"/>
          <w:b w:val="false"/>
          <w:i w:val="false"/>
          <w:color w:val="000000"/>
          <w:sz w:val="28"/>
        </w:rPr>
        <w:t>
      Услугополучатель подписывает договор временного (краткосрочного, долгосрочного) возмездного землепользования (аренды) земельного участка не позднее 10 (десяти) рабочих дней с даты принятия решения.</w:t>
      </w:r>
    </w:p>
    <w:bookmarkEnd w:id="41"/>
    <w:bookmarkStart w:name="z72" w:id="42"/>
    <w:p>
      <w:pPr>
        <w:spacing w:after="0"/>
        <w:ind w:left="0"/>
        <w:jc w:val="both"/>
      </w:pPr>
      <w:r>
        <w:rPr>
          <w:rFonts w:ascii="Times New Roman"/>
          <w:b w:val="false"/>
          <w:i w:val="false"/>
          <w:color w:val="000000"/>
          <w:sz w:val="28"/>
        </w:rPr>
        <w:t>
      Несвоевременное заключение договора временного (краткосрочного, долгосрочного) возмездного землепользования (аренды) либо отказ в его заключении является основанием для отмены решения о предоставлении права временного (краткосрочного, долгосрочного) возмездного землепользования (аренды) на земельный участок в течение трех рабочих дней с момента истечения срока заключения такого договора либо поступления отказа.</w:t>
      </w:r>
    </w:p>
    <w:bookmarkEnd w:id="42"/>
    <w:bookmarkStart w:name="z73" w:id="43"/>
    <w:p>
      <w:pPr>
        <w:spacing w:after="0"/>
        <w:ind w:left="0"/>
        <w:jc w:val="both"/>
      </w:pPr>
      <w:r>
        <w:rPr>
          <w:rFonts w:ascii="Times New Roman"/>
          <w:b w:val="false"/>
          <w:i w:val="false"/>
          <w:color w:val="000000"/>
          <w:sz w:val="28"/>
        </w:rPr>
        <w:t>
      13.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3"/>
    <w:bookmarkStart w:name="z74" w:id="4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4"/>
    <w:bookmarkStart w:name="z75" w:id="4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временного (краткосрочного, долгосрочного) возмездного землепользования (аренды) на земельный участок, заключении договора временного (краткосрочного, долгосрочного) возмездного землепользования, либо о мотивированном отказе.</w:t>
      </w:r>
    </w:p>
    <w:bookmarkEnd w:id="45"/>
    <w:bookmarkStart w:name="z76" w:id="4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46"/>
    <w:bookmarkStart w:name="z77" w:id="47"/>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47"/>
    <w:bookmarkStart w:name="z78" w:id="48"/>
    <w:p>
      <w:pPr>
        <w:spacing w:after="0"/>
        <w:ind w:left="0"/>
        <w:jc w:val="both"/>
      </w:pPr>
      <w:r>
        <w:rPr>
          <w:rFonts w:ascii="Times New Roman"/>
          <w:b w:val="false"/>
          <w:i w:val="false"/>
          <w:color w:val="000000"/>
          <w:sz w:val="28"/>
        </w:rPr>
        <w:t>
      15.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48"/>
    <w:bookmarkStart w:name="z79" w:id="49"/>
    <w:p>
      <w:pPr>
        <w:spacing w:after="0"/>
        <w:ind w:left="0"/>
        <w:jc w:val="both"/>
      </w:pPr>
      <w:r>
        <w:rPr>
          <w:rFonts w:ascii="Times New Roman"/>
          <w:b w:val="false"/>
          <w:i w:val="false"/>
          <w:color w:val="000000"/>
          <w:sz w:val="28"/>
        </w:rPr>
        <w:t>
      16. Центральный уполномоченный орган по управлению земельными ресурсами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49"/>
    <w:bookmarkStart w:name="z80" w:id="50"/>
    <w:p>
      <w:pPr>
        <w:spacing w:after="0"/>
        <w:ind w:left="0"/>
        <w:jc w:val="both"/>
      </w:pPr>
      <w:r>
        <w:rPr>
          <w:rFonts w:ascii="Times New Roman"/>
          <w:b w:val="false"/>
          <w:i w:val="false"/>
          <w:color w:val="000000"/>
          <w:sz w:val="28"/>
        </w:rPr>
        <w:t>
      17.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50"/>
    <w:bookmarkStart w:name="z81" w:id="51"/>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51"/>
    <w:bookmarkStart w:name="z82" w:id="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52"/>
    <w:bookmarkStart w:name="z83" w:id="53"/>
    <w:p>
      <w:pPr>
        <w:spacing w:after="0"/>
        <w:ind w:left="0"/>
        <w:jc w:val="both"/>
      </w:pPr>
      <w:r>
        <w:rPr>
          <w:rFonts w:ascii="Times New Roman"/>
          <w:b w:val="false"/>
          <w:i w:val="false"/>
          <w:color w:val="000000"/>
          <w:sz w:val="28"/>
        </w:rPr>
        <w:t>
      18.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53"/>
    <w:bookmarkStart w:name="z84" w:id="5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54"/>
    <w:bookmarkStart w:name="z85" w:id="55"/>
    <w:p>
      <w:pPr>
        <w:spacing w:after="0"/>
        <w:ind w:left="0"/>
        <w:jc w:val="both"/>
      </w:pPr>
      <w:r>
        <w:rPr>
          <w:rFonts w:ascii="Times New Roman"/>
          <w:b w:val="false"/>
          <w:i w:val="false"/>
          <w:color w:val="000000"/>
          <w:sz w:val="28"/>
        </w:rPr>
        <w:t xml:space="preserve">
      19.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5"/>
    <w:bookmarkStart w:name="z86" w:id="5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56"/>
    <w:bookmarkStart w:name="z87" w:id="5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7"/>
    <w:bookmarkStart w:name="z88" w:id="58"/>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58"/>
    <w:bookmarkStart w:name="z89" w:id="5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9"/>
    <w:bookmarkStart w:name="z90" w:id="60"/>
    <w:p>
      <w:pPr>
        <w:spacing w:after="0"/>
        <w:ind w:left="0"/>
        <w:jc w:val="both"/>
      </w:pPr>
      <w:r>
        <w:rPr>
          <w:rFonts w:ascii="Times New Roman"/>
          <w:b w:val="false"/>
          <w:i w:val="false"/>
          <w:color w:val="000000"/>
          <w:sz w:val="28"/>
        </w:rPr>
        <w:t>
      2) получения дополнительной информации.</w:t>
      </w:r>
    </w:p>
    <w:bookmarkEnd w:id="60"/>
    <w:bookmarkStart w:name="z91" w:id="6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1"/>
    <w:bookmarkStart w:name="z92" w:id="62"/>
    <w:p>
      <w:pPr>
        <w:spacing w:after="0"/>
        <w:ind w:left="0"/>
        <w:jc w:val="both"/>
      </w:pPr>
      <w:r>
        <w:rPr>
          <w:rFonts w:ascii="Times New Roman"/>
          <w:b w:val="false"/>
          <w:i w:val="false"/>
          <w:color w:val="000000"/>
          <w:sz w:val="28"/>
        </w:rPr>
        <w:t xml:space="preserve">
      20.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"Продление срока </w:t>
            </w:r>
            <w:r>
              <w:br/>
            </w:r>
            <w:r>
              <w:rPr>
                <w:rFonts w:ascii="Times New Roman"/>
                <w:b w:val="false"/>
                <w:i w:val="false"/>
                <w:color w:val="000000"/>
                <w:sz w:val="20"/>
              </w:rPr>
              <w:t>аренды земельного участка"</w:t>
            </w:r>
          </w:p>
        </w:tc>
      </w:tr>
    </w:tbl>
    <w:bookmarkStart w:name="z94" w:id="63"/>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"Продление срока аренды земельного участка"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1) канцелярия услугодателя;</w:t>
            </w:r>
          </w:p>
          <w:bookmarkEnd w:id="64"/>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временного (краткосрочного, долгосрочного) возмездного землепользования (аренды) на земельный участок и заключение договора временного (краткосрочного, долгосрочного) возмездного землепользования (аренды)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1) услугодателя – с понедельника по пятницу с 9.00 до 17.00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Услугодателю:</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продление срока аренды земельного участка по форме согласно приложению 2 к Правилам оказания государственной услуги "Продление срока аренды земельного участка",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цифровой системе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продления срока аренды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продление срока аренды земельного участка по форме согласно приложению 2 к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цифровой системе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продления срока аренды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разрешения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первой пункта 2, пунктом 2-2 </w:t>
            </w:r>
            <w:r>
              <w:rPr>
                <w:rFonts w:ascii="Times New Roman"/>
                <w:b w:val="false"/>
                <w:i w:val="false"/>
                <w:color w:val="000000"/>
                <w:sz w:val="20"/>
              </w:rPr>
              <w:t>статьи 37</w:t>
            </w:r>
            <w:r>
              <w:rPr>
                <w:rFonts w:ascii="Times New Roman"/>
                <w:b w:val="false"/>
                <w:i w:val="false"/>
                <w:color w:val="000000"/>
                <w:sz w:val="20"/>
              </w:rPr>
              <w:t xml:space="preserve">, подпунктом 1) пункта 3 </w:t>
            </w:r>
            <w:r>
              <w:rPr>
                <w:rFonts w:ascii="Times New Roman"/>
                <w:b w:val="false"/>
                <w:i w:val="false"/>
                <w:color w:val="000000"/>
                <w:sz w:val="20"/>
              </w:rPr>
              <w:t>статьи 81</w:t>
            </w:r>
            <w:r>
              <w:rPr>
                <w:rFonts w:ascii="Times New Roman"/>
                <w:b w:val="false"/>
                <w:i w:val="false"/>
                <w:color w:val="000000"/>
                <w:sz w:val="20"/>
              </w:rPr>
              <w:t xml:space="preserve"> и пунктом 2 </w:t>
            </w:r>
            <w:r>
              <w:rPr>
                <w:rFonts w:ascii="Times New Roman"/>
                <w:b w:val="false"/>
                <w:i w:val="false"/>
                <w:color w:val="000000"/>
                <w:sz w:val="20"/>
              </w:rPr>
              <w:t>статьи 121</w:t>
            </w:r>
            <w:r>
              <w:rPr>
                <w:rFonts w:ascii="Times New Roman"/>
                <w:b w:val="false"/>
                <w:i w:val="false"/>
                <w:color w:val="000000"/>
                <w:sz w:val="20"/>
              </w:rPr>
              <w:t xml:space="preserve"> Земельного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неисполнение решений местного исполнительного органа и условий договора временного возмездного землепользования, длительное неиспользование земельного участка (если более длительный срок не предусмотрен проектно-сметной документацией), согласно </w:t>
            </w:r>
            <w:r>
              <w:rPr>
                <w:rFonts w:ascii="Times New Roman"/>
                <w:b w:val="false"/>
                <w:i w:val="false"/>
                <w:color w:val="000000"/>
                <w:sz w:val="20"/>
              </w:rPr>
              <w:t>статьи 92</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8"/>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68"/>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"Продление срока </w:t>
            </w:r>
            <w:r>
              <w:br/>
            </w:r>
            <w:r>
              <w:rPr>
                <w:rFonts w:ascii="Times New Roman"/>
                <w:b w:val="false"/>
                <w:i w:val="false"/>
                <w:color w:val="000000"/>
                <w:sz w:val="20"/>
              </w:rPr>
              <w:t>аренды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Акиму 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18" w:id="69"/>
    <w:p>
      <w:pPr>
        <w:spacing w:after="0"/>
        <w:ind w:left="0"/>
        <w:jc w:val="left"/>
      </w:pPr>
      <w:r>
        <w:rPr>
          <w:rFonts w:ascii="Times New Roman"/>
          <w:b/>
          <w:i w:val="false"/>
          <w:color w:val="000000"/>
        </w:rPr>
        <w:t xml:space="preserve"> Заявление на продление срока аренды земельного участка</w:t>
      </w:r>
    </w:p>
    <w:bookmarkEnd w:id="69"/>
    <w:p>
      <w:pPr>
        <w:spacing w:after="0"/>
        <w:ind w:left="0"/>
        <w:jc w:val="both"/>
      </w:pPr>
      <w:bookmarkStart w:name="z119" w:id="70"/>
      <w:r>
        <w:rPr>
          <w:rFonts w:ascii="Times New Roman"/>
          <w:b w:val="false"/>
          <w:i w:val="false"/>
          <w:color w:val="000000"/>
          <w:sz w:val="28"/>
        </w:rPr>
        <w:t>
      Прошу предоставить право временного (краткосрочного, долгосрочного) возмездного</w:t>
      </w:r>
    </w:p>
    <w:bookmarkEnd w:id="70"/>
    <w:p>
      <w:pPr>
        <w:spacing w:after="0"/>
        <w:ind w:left="0"/>
        <w:jc w:val="both"/>
      </w:pPr>
      <w:r>
        <w:rPr>
          <w:rFonts w:ascii="Times New Roman"/>
          <w:b w:val="false"/>
          <w:i w:val="false"/>
          <w:color w:val="000000"/>
          <w:sz w:val="28"/>
        </w:rPr>
        <w:t>землепользования (аренды) на земельный участок на новый срок – ___ лет, расположенного</w:t>
      </w:r>
    </w:p>
    <w:p>
      <w:pPr>
        <w:spacing w:after="0"/>
        <w:ind w:left="0"/>
        <w:jc w:val="both"/>
      </w:pPr>
      <w:r>
        <w:rPr>
          <w:rFonts w:ascii="Times New Roman"/>
          <w:b w:val="false"/>
          <w:i w:val="false"/>
          <w:color w:val="000000"/>
          <w:sz w:val="28"/>
        </w:rPr>
        <w:t>по адресу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bookmarkStart w:name="z120" w:id="71"/>
      <w:r>
        <w:rPr>
          <w:rFonts w:ascii="Times New Roman"/>
          <w:b w:val="false"/>
          <w:i w:val="false"/>
          <w:color w:val="000000"/>
          <w:sz w:val="28"/>
        </w:rPr>
        <w:t>
      Даю согласие на сбор и обработку, в том числе и на передачу третьим лицам моих</w:t>
      </w:r>
    </w:p>
    <w:bookmarkEnd w:id="71"/>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"Продление срока аренды земельного участка".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 Перечень</w:t>
      </w:r>
    </w:p>
    <w:p>
      <w:pPr>
        <w:spacing w:after="0"/>
        <w:ind w:left="0"/>
        <w:jc w:val="both"/>
      </w:pPr>
      <w:r>
        <w:rPr>
          <w:rFonts w:ascii="Times New Roman"/>
          <w:b w:val="false"/>
          <w:i w:val="false"/>
          <w:color w:val="000000"/>
          <w:sz w:val="28"/>
        </w:rPr>
        <w:t>собираемых данных: 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 индивидуальный идентификационный номер, бизнес-</w:t>
      </w:r>
    </w:p>
    <w:p>
      <w:pPr>
        <w:spacing w:after="0"/>
        <w:ind w:left="0"/>
        <w:jc w:val="both"/>
      </w:pPr>
      <w:r>
        <w:rPr>
          <w:rFonts w:ascii="Times New Roman"/>
          <w:b w:val="false"/>
          <w:i w:val="false"/>
          <w:color w:val="000000"/>
          <w:sz w:val="28"/>
        </w:rPr>
        <w:t>идентификационный номер, электронная почта, номер телефона.</w:t>
      </w:r>
    </w:p>
    <w:bookmarkStart w:name="z121" w:id="72"/>
    <w:p>
      <w:pPr>
        <w:spacing w:after="0"/>
        <w:ind w:left="0"/>
        <w:jc w:val="both"/>
      </w:pPr>
      <w:r>
        <w:rPr>
          <w:rFonts w:ascii="Times New Roman"/>
          <w:b w:val="false"/>
          <w:i w:val="false"/>
          <w:color w:val="000000"/>
          <w:sz w:val="28"/>
        </w:rPr>
        <w:t>
      ______________________________________________________________</w:t>
      </w:r>
    </w:p>
    <w:bookmarkEnd w:id="72"/>
    <w:p>
      <w:pPr>
        <w:spacing w:after="0"/>
        <w:ind w:left="0"/>
        <w:jc w:val="both"/>
      </w:pPr>
      <w:bookmarkStart w:name="z122" w:id="73"/>
      <w:r>
        <w:rPr>
          <w:rFonts w:ascii="Times New Roman"/>
          <w:b w:val="false"/>
          <w:i w:val="false"/>
          <w:color w:val="000000"/>
          <w:sz w:val="28"/>
        </w:rPr>
        <w:t>
      ______________________________________________________________</w:t>
      </w:r>
    </w:p>
    <w:bookmarkEnd w:id="73"/>
    <w:p>
      <w:pPr>
        <w:spacing w:after="0"/>
        <w:ind w:left="0"/>
        <w:jc w:val="both"/>
      </w:pPr>
      <w:r>
        <w:rPr>
          <w:rFonts w:ascii="Times New Roman"/>
          <w:b w:val="false"/>
          <w:i w:val="false"/>
          <w:color w:val="000000"/>
          <w:sz w:val="28"/>
        </w:rPr>
        <w:t xml:space="preserve">             подпись услугополучателя (при обращении через канцелярию</w:t>
      </w:r>
    </w:p>
    <w:p>
      <w:pPr>
        <w:spacing w:after="0"/>
        <w:ind w:left="0"/>
        <w:jc w:val="both"/>
      </w:pPr>
      <w:r>
        <w:rPr>
          <w:rFonts w:ascii="Times New Roman"/>
          <w:b w:val="false"/>
          <w:i w:val="false"/>
          <w:color w:val="000000"/>
          <w:sz w:val="28"/>
        </w:rPr>
        <w:t xml:space="preserve">             услугодателя/электронная цифровая подпись (при обращении</w:t>
      </w:r>
    </w:p>
    <w:p>
      <w:pPr>
        <w:spacing w:after="0"/>
        <w:ind w:left="0"/>
        <w:jc w:val="both"/>
      </w:pPr>
      <w:r>
        <w:rPr>
          <w:rFonts w:ascii="Times New Roman"/>
          <w:b w:val="false"/>
          <w:i w:val="false"/>
          <w:color w:val="000000"/>
          <w:sz w:val="28"/>
        </w:rPr>
        <w:t xml:space="preserve">                   через веб-портал  "цифрового правительства")</w:t>
      </w:r>
    </w:p>
    <w:bookmarkStart w:name="z123" w:id="74"/>
    <w:p>
      <w:pPr>
        <w:spacing w:after="0"/>
        <w:ind w:left="0"/>
        <w:jc w:val="both"/>
      </w:pPr>
      <w:r>
        <w:rPr>
          <w:rFonts w:ascii="Times New Roman"/>
          <w:b w:val="false"/>
          <w:i w:val="false"/>
          <w:color w:val="000000"/>
          <w:sz w:val="28"/>
        </w:rPr>
        <w:t>
      "____" __________20__ года</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75"/>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75"/>
    <w:bookmarkStart w:name="z127" w:id="76"/>
    <w:p>
      <w:pPr>
        <w:spacing w:after="0"/>
        <w:ind w:left="0"/>
        <w:jc w:val="both"/>
      </w:pPr>
      <w:r>
        <w:rPr>
          <w:rFonts w:ascii="Times New Roman"/>
          <w:b w:val="false"/>
          <w:i w:val="false"/>
          <w:color w:val="000000"/>
          <w:sz w:val="28"/>
        </w:rPr>
        <w:t>
      Уважаемый (ая) _________________________________________________________</w:t>
      </w:r>
    </w:p>
    <w:bookmarkEnd w:id="76"/>
    <w:p>
      <w:pPr>
        <w:spacing w:after="0"/>
        <w:ind w:left="0"/>
        <w:jc w:val="both"/>
      </w:pPr>
      <w:bookmarkStart w:name="z128" w:id="77"/>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w:t>
      </w:r>
    </w:p>
    <w:bookmarkEnd w:id="77"/>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w:t>
      </w:r>
    </w:p>
    <w:p>
      <w:pPr>
        <w:spacing w:after="0"/>
        <w:ind w:left="0"/>
        <w:jc w:val="both"/>
      </w:pPr>
      <w:r>
        <w:rPr>
          <w:rFonts w:ascii="Times New Roman"/>
          <w:b w:val="false"/>
          <w:i w:val="false"/>
          <w:color w:val="000000"/>
          <w:sz w:val="28"/>
        </w:rPr>
        <w:t>Вам будет отказано в оказании государственной услуги "Продление срока аренды</w:t>
      </w:r>
    </w:p>
    <w:p>
      <w:pPr>
        <w:spacing w:after="0"/>
        <w:ind w:left="0"/>
        <w:jc w:val="both"/>
      </w:pPr>
      <w:r>
        <w:rPr>
          <w:rFonts w:ascii="Times New Roman"/>
          <w:b w:val="false"/>
          <w:i w:val="false"/>
          <w:color w:val="000000"/>
          <w:sz w:val="28"/>
        </w:rPr>
        <w:t>земельного участка", так как:</w:t>
      </w:r>
    </w:p>
    <w:p>
      <w:pPr>
        <w:spacing w:after="0"/>
        <w:ind w:left="0"/>
        <w:jc w:val="both"/>
      </w:pPr>
      <w:bookmarkStart w:name="z129" w:id="78"/>
      <w:r>
        <w:rPr>
          <w:rFonts w:ascii="Times New Roman"/>
          <w:b w:val="false"/>
          <w:i w:val="false"/>
          <w:color w:val="000000"/>
          <w:sz w:val="28"/>
        </w:rPr>
        <w:t>
      _____________________________________________________________________</w:t>
      </w:r>
    </w:p>
    <w:bookmarkEnd w:id="78"/>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130" w:id="79"/>
      <w:r>
        <w:rPr>
          <w:rFonts w:ascii="Times New Roman"/>
          <w:b w:val="false"/>
          <w:i w:val="false"/>
          <w:color w:val="000000"/>
          <w:sz w:val="28"/>
        </w:rPr>
        <w:t>
      Заслушивание по вопросу отказа будет осуществляться через 2 (два) рабочих дня со</w:t>
      </w:r>
    </w:p>
    <w:bookmarkEnd w:id="79"/>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bookmarkStart w:name="z131" w:id="80"/>
      <w:r>
        <w:rPr>
          <w:rFonts w:ascii="Times New Roman"/>
          <w:b w:val="false"/>
          <w:i w:val="false"/>
          <w:color w:val="000000"/>
          <w:sz w:val="28"/>
        </w:rPr>
        <w:t>
      _____________________________________________________________________</w:t>
      </w:r>
    </w:p>
    <w:bookmarkEnd w:id="80"/>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132" w:id="81"/>
      <w:r>
        <w:rPr>
          <w:rFonts w:ascii="Times New Roman"/>
          <w:b w:val="false"/>
          <w:i w:val="false"/>
          <w:color w:val="000000"/>
          <w:sz w:val="28"/>
        </w:rPr>
        <w:t>
      Услугодатель __________________________________________________</w:t>
      </w:r>
    </w:p>
    <w:bookmarkEnd w:id="81"/>
    <w:p>
      <w:pPr>
        <w:spacing w:after="0"/>
        <w:ind w:left="0"/>
        <w:jc w:val="both"/>
      </w:pPr>
      <w:r>
        <w:rPr>
          <w:rFonts w:ascii="Times New Roman"/>
          <w:b w:val="false"/>
          <w:i w:val="false"/>
          <w:color w:val="000000"/>
          <w:sz w:val="28"/>
        </w:rPr>
        <w:t xml:space="preserve">                   (подпись/электронная цифровая подпись, фамилия, имя,</w:t>
      </w:r>
    </w:p>
    <w:p>
      <w:pPr>
        <w:spacing w:after="0"/>
        <w:ind w:left="0"/>
        <w:jc w:val="both"/>
      </w:pPr>
      <w:r>
        <w:rPr>
          <w:rFonts w:ascii="Times New Roman"/>
          <w:b w:val="false"/>
          <w:i w:val="false"/>
          <w:color w:val="000000"/>
          <w:sz w:val="28"/>
        </w:rPr>
        <w:t xml:space="preserve">                         отчество (при  его наличии) руководителя)</w:t>
      </w:r>
    </w:p>
    <w:bookmarkStart w:name="z133" w:id="82"/>
    <w:p>
      <w:pPr>
        <w:spacing w:after="0"/>
        <w:ind w:left="0"/>
        <w:jc w:val="both"/>
      </w:pPr>
      <w:r>
        <w:rPr>
          <w:rFonts w:ascii="Times New Roman"/>
          <w:b w:val="false"/>
          <w:i w:val="false"/>
          <w:color w:val="000000"/>
          <w:sz w:val="28"/>
        </w:rPr>
        <w:t>
      "___" ___________ 20___ года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6" w:id="83"/>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"Определение кадастровой (оценочной) стоимости земельного участка"</w:t>
      </w:r>
    </w:p>
    <w:bookmarkEnd w:id="83"/>
    <w:bookmarkStart w:name="z137" w:id="84"/>
    <w:p>
      <w:pPr>
        <w:spacing w:after="0"/>
        <w:ind w:left="0"/>
        <w:jc w:val="left"/>
      </w:pPr>
      <w:r>
        <w:rPr>
          <w:rFonts w:ascii="Times New Roman"/>
          <w:b/>
          <w:i w:val="false"/>
          <w:color w:val="000000"/>
        </w:rPr>
        <w:t xml:space="preserve"> Глава 1. Общие положения</w:t>
      </w:r>
    </w:p>
    <w:bookmarkEnd w:id="84"/>
    <w:bookmarkStart w:name="z138" w:id="85"/>
    <w:p>
      <w:pPr>
        <w:spacing w:after="0"/>
        <w:ind w:left="0"/>
        <w:jc w:val="both"/>
      </w:pPr>
      <w:r>
        <w:rPr>
          <w:rFonts w:ascii="Times New Roman"/>
          <w:b w:val="false"/>
          <w:i w:val="false"/>
          <w:color w:val="000000"/>
          <w:sz w:val="28"/>
        </w:rPr>
        <w:t xml:space="preserve">
      1. Настоящие Правила оказания услуги "Определение кадастровой (оценочной) стоимости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85"/>
    <w:bookmarkStart w:name="z139" w:id="8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86"/>
    <w:bookmarkStart w:name="z140" w:id="8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7"/>
    <w:bookmarkStart w:name="z141" w:id="88"/>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88"/>
    <w:bookmarkStart w:name="z142" w:id="89"/>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89"/>
    <w:bookmarkStart w:name="z143" w:id="90"/>
    <w:p>
      <w:pPr>
        <w:spacing w:after="0"/>
        <w:ind w:left="0"/>
        <w:jc w:val="both"/>
      </w:pPr>
      <w:r>
        <w:rPr>
          <w:rFonts w:ascii="Times New Roman"/>
          <w:b w:val="false"/>
          <w:i w:val="false"/>
          <w:color w:val="000000"/>
          <w:sz w:val="28"/>
        </w:rPr>
        <w:t xml:space="preserve">
      4) цифровая система единого государственного кадастра недвижимости (далее – ЦС ЕГКН) – цифровая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w:t>
      </w:r>
    </w:p>
    <w:bookmarkEnd w:id="90"/>
    <w:bookmarkStart w:name="z144" w:id="91"/>
    <w:p>
      <w:pPr>
        <w:spacing w:after="0"/>
        <w:ind w:left="0"/>
        <w:jc w:val="both"/>
      </w:pPr>
      <w:r>
        <w:rPr>
          <w:rFonts w:ascii="Times New Roman"/>
          <w:b w:val="false"/>
          <w:i w:val="false"/>
          <w:color w:val="000000"/>
          <w:sz w:val="28"/>
        </w:rPr>
        <w:t>
      5)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91"/>
    <w:bookmarkStart w:name="z145" w:id="92"/>
    <w:p>
      <w:pPr>
        <w:spacing w:after="0"/>
        <w:ind w:left="0"/>
        <w:jc w:val="both"/>
      </w:pPr>
      <w:r>
        <w:rPr>
          <w:rFonts w:ascii="Times New Roman"/>
          <w:b w:val="false"/>
          <w:i w:val="false"/>
          <w:color w:val="000000"/>
          <w:sz w:val="28"/>
        </w:rPr>
        <w:t>
      6)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2"/>
    <w:bookmarkStart w:name="z146" w:id="93"/>
    <w:p>
      <w:pPr>
        <w:spacing w:after="0"/>
        <w:ind w:left="0"/>
        <w:jc w:val="both"/>
      </w:pPr>
      <w:r>
        <w:rPr>
          <w:rFonts w:ascii="Times New Roman"/>
          <w:b w:val="false"/>
          <w:i w:val="false"/>
          <w:color w:val="000000"/>
          <w:sz w:val="28"/>
        </w:rPr>
        <w:t>
      7)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93"/>
    <w:bookmarkStart w:name="z147" w:id="94"/>
    <w:p>
      <w:pPr>
        <w:spacing w:after="0"/>
        <w:ind w:left="0"/>
        <w:jc w:val="both"/>
      </w:pPr>
      <w:r>
        <w:rPr>
          <w:rFonts w:ascii="Times New Roman"/>
          <w:b w:val="false"/>
          <w:i w:val="false"/>
          <w:color w:val="000000"/>
          <w:sz w:val="28"/>
        </w:rPr>
        <w:t>
      8)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94"/>
    <w:bookmarkStart w:name="z148" w:id="95"/>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5"/>
    <w:bookmarkStart w:name="z149" w:id="96"/>
    <w:p>
      <w:pPr>
        <w:spacing w:after="0"/>
        <w:ind w:left="0"/>
        <w:jc w:val="left"/>
      </w:pPr>
      <w:r>
        <w:rPr>
          <w:rFonts w:ascii="Times New Roman"/>
          <w:b/>
          <w:i w:val="false"/>
          <w:color w:val="000000"/>
        </w:rPr>
        <w:t xml:space="preserve"> Глава 2. Порядок оказания государственной услуги "Определение кадастровой (оценочной) стоимости земельного участка"</w:t>
      </w:r>
    </w:p>
    <w:bookmarkEnd w:id="96"/>
    <w:bookmarkStart w:name="z150" w:id="97"/>
    <w:p>
      <w:pPr>
        <w:spacing w:after="0"/>
        <w:ind w:left="0"/>
        <w:jc w:val="both"/>
      </w:pPr>
      <w:r>
        <w:rPr>
          <w:rFonts w:ascii="Times New Roman"/>
          <w:b w:val="false"/>
          <w:i w:val="false"/>
          <w:color w:val="000000"/>
          <w:sz w:val="28"/>
        </w:rPr>
        <w:t>
      3. Государственная услуга оказывается:</w:t>
      </w:r>
    </w:p>
    <w:bookmarkEnd w:id="97"/>
    <w:bookmarkStart w:name="z151" w:id="98"/>
    <w:p>
      <w:pPr>
        <w:spacing w:after="0"/>
        <w:ind w:left="0"/>
        <w:jc w:val="both"/>
      </w:pPr>
      <w:r>
        <w:rPr>
          <w:rFonts w:ascii="Times New Roman"/>
          <w:b w:val="false"/>
          <w:i w:val="false"/>
          <w:color w:val="000000"/>
          <w:sz w:val="28"/>
        </w:rPr>
        <w:t>
      1) определение кадастровой (оценочной) стоимости земельных участков земель населенных пунктов – Государственной корпорацией;</w:t>
      </w:r>
    </w:p>
    <w:bookmarkEnd w:id="98"/>
    <w:bookmarkStart w:name="z152" w:id="99"/>
    <w:p>
      <w:pPr>
        <w:spacing w:after="0"/>
        <w:ind w:left="0"/>
        <w:jc w:val="both"/>
      </w:pPr>
      <w:r>
        <w:rPr>
          <w:rFonts w:ascii="Times New Roman"/>
          <w:b w:val="false"/>
          <w:i w:val="false"/>
          <w:color w:val="000000"/>
          <w:sz w:val="28"/>
        </w:rPr>
        <w:t>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w:t>
      </w:r>
    </w:p>
    <w:bookmarkEnd w:id="99"/>
    <w:bookmarkStart w:name="z153" w:id="100"/>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кадастровой (оценочной) стоимости земельного участка" указан в приложении 1 к Правилам (далее – Перечень).</w:t>
      </w:r>
    </w:p>
    <w:bookmarkEnd w:id="100"/>
    <w:bookmarkStart w:name="z154" w:id="101"/>
    <w:p>
      <w:pPr>
        <w:spacing w:after="0"/>
        <w:ind w:left="0"/>
        <w:jc w:val="both"/>
      </w:pPr>
      <w:r>
        <w:rPr>
          <w:rFonts w:ascii="Times New Roman"/>
          <w:b w:val="false"/>
          <w:i w:val="false"/>
          <w:color w:val="000000"/>
          <w:sz w:val="28"/>
        </w:rPr>
        <w:t>
      4. Прием заявления на определение кадастровой (оценочной) стоимости земельного участка по форме согласно приложению 2, а также от участников специальных экономических зон, индустриальных зон республиканского и регионального значения по форме согласно приложения 3 к Правилам, и документов, указанных в пункте 8 Перечня, осуществляется через Государственную корпорацию/Государственный институт, либо через портал.</w:t>
      </w:r>
    </w:p>
    <w:bookmarkEnd w:id="101"/>
    <w:bookmarkStart w:name="z155" w:id="102"/>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в бумажной форме, день приема заявлений и документов не входит в срок оказания государственной услуги.</w:t>
      </w:r>
    </w:p>
    <w:bookmarkEnd w:id="102"/>
    <w:bookmarkStart w:name="z156" w:id="10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корпорации/Государственный институт отказывает в приеме заявления.</w:t>
      </w:r>
    </w:p>
    <w:bookmarkEnd w:id="103"/>
    <w:bookmarkStart w:name="z157" w:id="104"/>
    <w:p>
      <w:pPr>
        <w:spacing w:after="0"/>
        <w:ind w:left="0"/>
        <w:jc w:val="both"/>
      </w:pPr>
      <w:r>
        <w:rPr>
          <w:rFonts w:ascii="Times New Roman"/>
          <w:b w:val="false"/>
          <w:i w:val="false"/>
          <w:color w:val="000000"/>
          <w:sz w:val="28"/>
        </w:rPr>
        <w:t>
      5. Государственная корпорация/Государственный институт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04"/>
    <w:bookmarkStart w:name="z158" w:id="105"/>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05"/>
    <w:bookmarkStart w:name="z159" w:id="10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06"/>
    <w:bookmarkStart w:name="z160" w:id="107"/>
    <w:p>
      <w:pPr>
        <w:spacing w:after="0"/>
        <w:ind w:left="0"/>
        <w:jc w:val="both"/>
      </w:pPr>
      <w:r>
        <w:rPr>
          <w:rFonts w:ascii="Times New Roman"/>
          <w:b w:val="false"/>
          <w:i w:val="false"/>
          <w:color w:val="000000"/>
          <w:sz w:val="28"/>
        </w:rPr>
        <w:t>
      6. При обращении в Государственную корпорацию:</w:t>
      </w:r>
    </w:p>
    <w:bookmarkEnd w:id="107"/>
    <w:bookmarkStart w:name="z161" w:id="108"/>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представленных услугополучателем для получения государственной услуги и (или) данных (сведений) содержащихся в них и регистрацию документов, указанных в Перечне, в день приема документов в течение 30 (тридцати) минут;</w:t>
      </w:r>
    </w:p>
    <w:bookmarkEnd w:id="108"/>
    <w:bookmarkStart w:name="z162" w:id="10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09"/>
    <w:bookmarkStart w:name="z163" w:id="11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течении 30 (тридцати) минут;</w:t>
      </w:r>
    </w:p>
    <w:bookmarkEnd w:id="110"/>
    <w:bookmarkStart w:name="z164" w:id="111"/>
    <w:p>
      <w:pPr>
        <w:spacing w:after="0"/>
        <w:ind w:left="0"/>
        <w:jc w:val="both"/>
      </w:pPr>
      <w:r>
        <w:rPr>
          <w:rFonts w:ascii="Times New Roman"/>
          <w:b w:val="false"/>
          <w:i w:val="false"/>
          <w:color w:val="000000"/>
          <w:sz w:val="28"/>
        </w:rPr>
        <w:t>
      4) работник СП в течение 1 (одного) рабочего дня с момента регистрации документов проверяет соответствие данных в документах, представленных услугополучателем, при необходимости запрашивает от структурного подразделения по систематизации и хранению документов (архиве) архивные материалы (земельно-кадастровые дела и другие материалы для оказания государственной услуги) и идентифицирует земельный участок по базе данных ЦС ЕГКН.</w:t>
      </w:r>
    </w:p>
    <w:bookmarkEnd w:id="111"/>
    <w:bookmarkStart w:name="z165" w:id="112"/>
    <w:p>
      <w:pPr>
        <w:spacing w:after="0"/>
        <w:ind w:left="0"/>
        <w:jc w:val="both"/>
      </w:pPr>
      <w:r>
        <w:rPr>
          <w:rFonts w:ascii="Times New Roman"/>
          <w:b w:val="false"/>
          <w:i w:val="false"/>
          <w:color w:val="000000"/>
          <w:sz w:val="28"/>
        </w:rPr>
        <w:t xml:space="preserve">
      В случаях, если земельный участок, расположенный на землях населенных пунктов не отражается в слоях ЦС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прав на недвижимое имущество, в течении 3 (трех) рабочих дней осуществляется расчет кадастровой (оценочной) стоимости земельного участка.</w:t>
      </w:r>
    </w:p>
    <w:bookmarkEnd w:id="112"/>
    <w:bookmarkStart w:name="z166" w:id="113"/>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населенном пункте, в течении 3 (трех) рабочих дней осуществляется расчет кадастровой (оценочной) стоимости земельного участка.</w:t>
      </w:r>
    </w:p>
    <w:bookmarkEnd w:id="113"/>
    <w:bookmarkStart w:name="z167" w:id="114"/>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земельного участка, расположенного на землях населенного пункта при отсутствии установленных и актуальных границ населенного пункта, оценочных зон земельных участков и актуальных границ земельного участка в течении 3 (трех) рабочих дней осуществляется расчет кадастровой (оценочной) стоимости земельного участка.</w:t>
      </w:r>
    </w:p>
    <w:bookmarkEnd w:id="114"/>
    <w:bookmarkStart w:name="z168" w:id="115"/>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в течении 3 (трех) рабочих дней осуществляется расчет кадастровой (оценочной) стоимости земельного участка.</w:t>
      </w:r>
    </w:p>
    <w:bookmarkEnd w:id="115"/>
    <w:bookmarkStart w:name="z169" w:id="11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по форме согласно приложению 4 к Правилам (далее – акт определения кадастровой (оценочной) стоимости земельного участка) и направляет его руководителю СП, либо лицу, его замещающему;</w:t>
      </w:r>
    </w:p>
    <w:bookmarkEnd w:id="116"/>
    <w:bookmarkStart w:name="z170" w:id="117"/>
    <w:p>
      <w:pPr>
        <w:spacing w:after="0"/>
        <w:ind w:left="0"/>
        <w:jc w:val="both"/>
      </w:pPr>
      <w:r>
        <w:rPr>
          <w:rFonts w:ascii="Times New Roman"/>
          <w:b w:val="false"/>
          <w:i w:val="false"/>
          <w:color w:val="000000"/>
          <w:sz w:val="28"/>
        </w:rPr>
        <w:t>
      5)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117"/>
    <w:bookmarkStart w:name="z171" w:id="118"/>
    <w:p>
      <w:pPr>
        <w:spacing w:after="0"/>
        <w:ind w:left="0"/>
        <w:jc w:val="both"/>
      </w:pPr>
      <w:r>
        <w:rPr>
          <w:rFonts w:ascii="Times New Roman"/>
          <w:b w:val="false"/>
          <w:i w:val="false"/>
          <w:color w:val="000000"/>
          <w:sz w:val="28"/>
        </w:rPr>
        <w:t>
      6) руководитель Государственной копорации проверяет и подписывает акт определения кадастровой оценочной стоимости земельного участка в течение 6 (шести) часов;</w:t>
      </w:r>
    </w:p>
    <w:bookmarkEnd w:id="118"/>
    <w:bookmarkStart w:name="z172" w:id="119"/>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119"/>
    <w:bookmarkStart w:name="z173" w:id="120"/>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20"/>
    <w:bookmarkStart w:name="z174" w:id="121"/>
    <w:p>
      <w:pPr>
        <w:spacing w:after="0"/>
        <w:ind w:left="0"/>
        <w:jc w:val="both"/>
      </w:pPr>
      <w:r>
        <w:rPr>
          <w:rFonts w:ascii="Times New Roman"/>
          <w:b w:val="false"/>
          <w:i w:val="false"/>
          <w:color w:val="000000"/>
          <w:sz w:val="28"/>
        </w:rPr>
        <w:t>
      7. При обращении в Государственную корпорацию через портал:</w:t>
      </w:r>
    </w:p>
    <w:bookmarkEnd w:id="121"/>
    <w:bookmarkStart w:name="z175" w:id="122"/>
    <w:p>
      <w:pPr>
        <w:spacing w:after="0"/>
        <w:ind w:left="0"/>
        <w:jc w:val="both"/>
      </w:pPr>
      <w:r>
        <w:rPr>
          <w:rFonts w:ascii="Times New Roman"/>
          <w:b w:val="false"/>
          <w:i w:val="false"/>
          <w:color w:val="000000"/>
          <w:sz w:val="28"/>
        </w:rPr>
        <w:t>
      1) работник Государственной корпорации осуществляет прием, проверку соответствия данных документов, представленных услугополучателем для получения государственной услуги и (или) данных (сведений) содержащихся в них и регистрацию документов и передает их руководителю СП, либо лицу, его замещающему, в день приема документов в течение 3 (трех) минут.</w:t>
      </w:r>
    </w:p>
    <w:bookmarkEnd w:id="122"/>
    <w:bookmarkStart w:name="z176" w:id="123"/>
    <w:p>
      <w:pPr>
        <w:spacing w:after="0"/>
        <w:ind w:left="0"/>
        <w:jc w:val="both"/>
      </w:pPr>
      <w:r>
        <w:rPr>
          <w:rFonts w:ascii="Times New Roman"/>
          <w:b w:val="false"/>
          <w:i w:val="false"/>
          <w:color w:val="000000"/>
          <w:sz w:val="28"/>
        </w:rPr>
        <w:t>
      Ответственность за достоверность документов, представленных услугополучателем для получения государственной услуги и (или) данных (сведений), содержащихся в них несет сам услугополучатель;</w:t>
      </w:r>
    </w:p>
    <w:bookmarkEnd w:id="123"/>
    <w:bookmarkStart w:name="z177" w:id="12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5 (пяти) минут;</w:t>
      </w:r>
    </w:p>
    <w:bookmarkEnd w:id="124"/>
    <w:bookmarkStart w:name="z178" w:id="125"/>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ЦС ЕГКН.</w:t>
      </w:r>
    </w:p>
    <w:bookmarkEnd w:id="125"/>
    <w:bookmarkStart w:name="z179" w:id="126"/>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126"/>
    <w:bookmarkStart w:name="z180" w:id="127"/>
    <w:p>
      <w:pPr>
        <w:spacing w:after="0"/>
        <w:ind w:left="0"/>
        <w:jc w:val="both"/>
      </w:pPr>
      <w:r>
        <w:rPr>
          <w:rFonts w:ascii="Times New Roman"/>
          <w:b w:val="false"/>
          <w:i w:val="false"/>
          <w:color w:val="000000"/>
          <w:sz w:val="28"/>
        </w:rPr>
        <w:t>
      по земельным участкам, расположенных на землях населенных пунктов, при наличии установленных, актуальных границ населенного пункта, оценочных зон, и земельного участка в ЦС ЕГКН осуществляется цифровизированный процесс проверки наличия документов, необходимых для проведения работ,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в течение 30 (тридцати) минут;</w:t>
      </w:r>
    </w:p>
    <w:bookmarkEnd w:id="127"/>
    <w:bookmarkStart w:name="z181" w:id="128"/>
    <w:p>
      <w:pPr>
        <w:spacing w:after="0"/>
        <w:ind w:left="0"/>
        <w:jc w:val="both"/>
      </w:pPr>
      <w:r>
        <w:rPr>
          <w:rFonts w:ascii="Times New Roman"/>
          <w:b w:val="false"/>
          <w:i w:val="false"/>
          <w:color w:val="000000"/>
          <w:sz w:val="28"/>
        </w:rPr>
        <w:t>
      4)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128"/>
    <w:bookmarkStart w:name="z182" w:id="129"/>
    <w:p>
      <w:pPr>
        <w:spacing w:after="0"/>
        <w:ind w:left="0"/>
        <w:jc w:val="both"/>
      </w:pPr>
      <w:r>
        <w:rPr>
          <w:rFonts w:ascii="Times New Roman"/>
          <w:b w:val="false"/>
          <w:i w:val="false"/>
          <w:color w:val="000000"/>
          <w:sz w:val="28"/>
        </w:rPr>
        <w:t xml:space="preserve">
      5)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 </w:t>
      </w:r>
    </w:p>
    <w:bookmarkEnd w:id="129"/>
    <w:bookmarkStart w:name="z183" w:id="130"/>
    <w:p>
      <w:pPr>
        <w:spacing w:after="0"/>
        <w:ind w:left="0"/>
        <w:jc w:val="both"/>
      </w:pPr>
      <w:r>
        <w:rPr>
          <w:rFonts w:ascii="Times New Roman"/>
          <w:b w:val="false"/>
          <w:i w:val="false"/>
          <w:color w:val="000000"/>
          <w:sz w:val="28"/>
        </w:rPr>
        <w:t>
      6) работник Государственной корпорации направляет посредством портала в личный кабинет услугополучателя акт определения кадастровой (оценочной) стоимости земельного участка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130"/>
    <w:bookmarkStart w:name="z184" w:id="131"/>
    <w:p>
      <w:pPr>
        <w:spacing w:after="0"/>
        <w:ind w:left="0"/>
        <w:jc w:val="both"/>
      </w:pPr>
      <w:r>
        <w:rPr>
          <w:rFonts w:ascii="Times New Roman"/>
          <w:b w:val="false"/>
          <w:i w:val="false"/>
          <w:color w:val="000000"/>
          <w:sz w:val="28"/>
        </w:rPr>
        <w:t>
      8. При обращении в Государственный институт:</w:t>
      </w:r>
    </w:p>
    <w:bookmarkEnd w:id="131"/>
    <w:bookmarkStart w:name="z185" w:id="132"/>
    <w:p>
      <w:pPr>
        <w:spacing w:after="0"/>
        <w:ind w:left="0"/>
        <w:jc w:val="both"/>
      </w:pPr>
      <w:r>
        <w:rPr>
          <w:rFonts w:ascii="Times New Roman"/>
          <w:b w:val="false"/>
          <w:i w:val="false"/>
          <w:color w:val="000000"/>
          <w:sz w:val="28"/>
        </w:rPr>
        <w:t>
      1) работник Государственного института осуществляет прием, регистрацию документов, указанных в Перечне, и передает их руководителю СП, либо лицу, его замещающему, в день приема документов;</w:t>
      </w:r>
    </w:p>
    <w:bookmarkEnd w:id="132"/>
    <w:bookmarkStart w:name="z186" w:id="133"/>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w:t>
      </w:r>
    </w:p>
    <w:bookmarkEnd w:id="133"/>
    <w:bookmarkStart w:name="z187" w:id="134"/>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w:t>
      </w:r>
    </w:p>
    <w:bookmarkEnd w:id="134"/>
    <w:bookmarkStart w:name="z188" w:id="135"/>
    <w:p>
      <w:pPr>
        <w:spacing w:after="0"/>
        <w:ind w:left="0"/>
        <w:jc w:val="both"/>
      </w:pPr>
      <w:r>
        <w:rPr>
          <w:rFonts w:ascii="Times New Roman"/>
          <w:b w:val="false"/>
          <w:i w:val="false"/>
          <w:color w:val="000000"/>
          <w:sz w:val="28"/>
        </w:rPr>
        <w:t xml:space="preserve">
      При поступлении документов по земельным участкам,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 </w:t>
      </w:r>
    </w:p>
    <w:bookmarkEnd w:id="135"/>
    <w:bookmarkStart w:name="z189" w:id="136"/>
    <w:p>
      <w:pPr>
        <w:spacing w:after="0"/>
        <w:ind w:left="0"/>
        <w:jc w:val="both"/>
      </w:pPr>
      <w:r>
        <w:rPr>
          <w:rFonts w:ascii="Times New Roman"/>
          <w:b w:val="false"/>
          <w:i w:val="false"/>
          <w:color w:val="000000"/>
          <w:sz w:val="28"/>
        </w:rPr>
        <w:t>
      По земельным участкам, за исключением земель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136"/>
    <w:bookmarkStart w:name="z190" w:id="137"/>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137"/>
    <w:bookmarkStart w:name="z191" w:id="13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и направляет его руководителю СП, либо лицу, его замещающему;</w:t>
      </w:r>
    </w:p>
    <w:bookmarkEnd w:id="138"/>
    <w:bookmarkStart w:name="z192" w:id="139"/>
    <w:p>
      <w:pPr>
        <w:spacing w:after="0"/>
        <w:ind w:left="0"/>
        <w:jc w:val="both"/>
      </w:pPr>
      <w:r>
        <w:rPr>
          <w:rFonts w:ascii="Times New Roman"/>
          <w:b w:val="false"/>
          <w:i w:val="false"/>
          <w:color w:val="000000"/>
          <w:sz w:val="28"/>
        </w:rPr>
        <w:t>
      4) руководитель СП либо лицо, его замещающее, проверяет расчет поправочного коэффициента и акт определения кадастровой (оценочной) стоимости земельного участка направляет на подпись руководителю Государственного института;</w:t>
      </w:r>
    </w:p>
    <w:bookmarkEnd w:id="139"/>
    <w:bookmarkStart w:name="z193" w:id="140"/>
    <w:p>
      <w:pPr>
        <w:spacing w:after="0"/>
        <w:ind w:left="0"/>
        <w:jc w:val="both"/>
      </w:pPr>
      <w:r>
        <w:rPr>
          <w:rFonts w:ascii="Times New Roman"/>
          <w:b w:val="false"/>
          <w:i w:val="false"/>
          <w:color w:val="000000"/>
          <w:sz w:val="28"/>
        </w:rPr>
        <w:t>
      5) руководитель Государственного института проверяет и подписывает акт определения кадастровой (оценочной) стоимости земельного участка в течение 6 (шести) часов;</w:t>
      </w:r>
    </w:p>
    <w:bookmarkEnd w:id="140"/>
    <w:bookmarkStart w:name="z194" w:id="141"/>
    <w:p>
      <w:pPr>
        <w:spacing w:after="0"/>
        <w:ind w:left="0"/>
        <w:jc w:val="both"/>
      </w:pPr>
      <w:r>
        <w:rPr>
          <w:rFonts w:ascii="Times New Roman"/>
          <w:b w:val="false"/>
          <w:i w:val="false"/>
          <w:color w:val="000000"/>
          <w:sz w:val="28"/>
        </w:rPr>
        <w:t xml:space="preserve">
      6) работник канцелярии Государственного института регистрирует результат государственной услуги в течение 15 (пятнадцати) минут; </w:t>
      </w:r>
    </w:p>
    <w:bookmarkEnd w:id="141"/>
    <w:bookmarkStart w:name="z195" w:id="142"/>
    <w:p>
      <w:pPr>
        <w:spacing w:after="0"/>
        <w:ind w:left="0"/>
        <w:jc w:val="both"/>
      </w:pPr>
      <w:r>
        <w:rPr>
          <w:rFonts w:ascii="Times New Roman"/>
          <w:b w:val="false"/>
          <w:i w:val="false"/>
          <w:color w:val="000000"/>
          <w:sz w:val="28"/>
        </w:rPr>
        <w:t xml:space="preserve">
      7) выдача готовых документов услугополучателю осуществляется в соответствии с графиком работы Государственного института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142"/>
    <w:bookmarkStart w:name="z196" w:id="143"/>
    <w:p>
      <w:pPr>
        <w:spacing w:after="0"/>
        <w:ind w:left="0"/>
        <w:jc w:val="both"/>
      </w:pPr>
      <w:r>
        <w:rPr>
          <w:rFonts w:ascii="Times New Roman"/>
          <w:b w:val="false"/>
          <w:i w:val="false"/>
          <w:color w:val="000000"/>
          <w:sz w:val="28"/>
        </w:rPr>
        <w:t>
      9.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5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43"/>
    <w:bookmarkStart w:name="z197" w:id="14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4"/>
    <w:bookmarkStart w:name="z198" w:id="145"/>
    <w:p>
      <w:pPr>
        <w:spacing w:after="0"/>
        <w:ind w:left="0"/>
        <w:jc w:val="both"/>
      </w:pPr>
      <w:r>
        <w:rPr>
          <w:rFonts w:ascii="Times New Roman"/>
          <w:b w:val="false"/>
          <w:i w:val="false"/>
          <w:color w:val="000000"/>
          <w:sz w:val="28"/>
        </w:rPr>
        <w:t>
      По результатам заслушивания Государственный институт принимает решение об оказании государственной услуги, либо предоставляет мотивированный отказ в оказании государственной услуги.</w:t>
      </w:r>
    </w:p>
    <w:bookmarkEnd w:id="145"/>
    <w:bookmarkStart w:name="z199" w:id="14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либо выдается через Государственный институт.</w:t>
      </w:r>
    </w:p>
    <w:bookmarkEnd w:id="146"/>
    <w:bookmarkStart w:name="z200" w:id="147"/>
    <w:p>
      <w:pPr>
        <w:spacing w:after="0"/>
        <w:ind w:left="0"/>
        <w:jc w:val="both"/>
      </w:pPr>
      <w:r>
        <w:rPr>
          <w:rFonts w:ascii="Times New Roman"/>
          <w:b w:val="false"/>
          <w:i w:val="false"/>
          <w:color w:val="000000"/>
          <w:sz w:val="28"/>
        </w:rPr>
        <w:t>
      10. Государственная корпорация обеспечивает незамедлительное внесение данных в цифровую систему мониторинга оказания государственных услуг о стадии оказания государственной услуги.</w:t>
      </w:r>
    </w:p>
    <w:bookmarkEnd w:id="147"/>
    <w:bookmarkStart w:name="z201" w:id="148"/>
    <w:p>
      <w:pPr>
        <w:spacing w:after="0"/>
        <w:ind w:left="0"/>
        <w:jc w:val="both"/>
      </w:pPr>
      <w:r>
        <w:rPr>
          <w:rFonts w:ascii="Times New Roman"/>
          <w:b w:val="false"/>
          <w:i w:val="false"/>
          <w:color w:val="000000"/>
          <w:sz w:val="28"/>
        </w:rPr>
        <w:t>
      Центральный уполномоченный орган по управлению земельными ресурсами направляет информацию о внесенных изменениях и (или) дополнениях в Правила оператору цифровой инфраструктуры "цифрового правительства", Государственную корпорацию/Государственный институт и в Единый контакт-центр.</w:t>
      </w:r>
    </w:p>
    <w:bookmarkEnd w:id="148"/>
    <w:bookmarkStart w:name="z202" w:id="149"/>
    <w:p>
      <w:pPr>
        <w:spacing w:after="0"/>
        <w:ind w:left="0"/>
        <w:jc w:val="both"/>
      </w:pPr>
      <w:r>
        <w:rPr>
          <w:rFonts w:ascii="Times New Roman"/>
          <w:b w:val="false"/>
          <w:i w:val="false"/>
          <w:color w:val="000000"/>
          <w:sz w:val="28"/>
        </w:rPr>
        <w:t>
      11. Государственная корпорация/Государственный институт отказывает в оказании государственной услуги по основаниям, указанным в пункте 9 Перечня.</w:t>
      </w:r>
    </w:p>
    <w:bookmarkEnd w:id="149"/>
    <w:bookmarkStart w:name="z203" w:id="1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0"/>
    <w:bookmarkStart w:name="z204" w:id="151"/>
    <w:p>
      <w:pPr>
        <w:spacing w:after="0"/>
        <w:ind w:left="0"/>
        <w:jc w:val="both"/>
      </w:pPr>
      <w:r>
        <w:rPr>
          <w:rFonts w:ascii="Times New Roman"/>
          <w:b w:val="false"/>
          <w:i w:val="false"/>
          <w:color w:val="000000"/>
          <w:sz w:val="28"/>
        </w:rPr>
        <w:t>
      12. Жалоба на решение, действие (бездействие) Государственной корпорации по вопросам оказания государственных услуг подается на имя руководителя Государственной корпорации, в уполномоченный орган по оценке и контролю за качеством оказания государственных услуг.</w:t>
      </w:r>
    </w:p>
    <w:bookmarkEnd w:id="151"/>
    <w:bookmarkStart w:name="z205" w:id="152"/>
    <w:p>
      <w:pPr>
        <w:spacing w:after="0"/>
        <w:ind w:left="0"/>
        <w:jc w:val="both"/>
      </w:pPr>
      <w:r>
        <w:rPr>
          <w:rFonts w:ascii="Times New Roman"/>
          <w:b w:val="false"/>
          <w:i w:val="false"/>
          <w:color w:val="000000"/>
          <w:sz w:val="28"/>
        </w:rPr>
        <w:t>
      Жалоба на решение, действие (бездействие) Государственного института по вопросам оказания государственных услуг подается на имя руководителя Государственного института, ведомства центрального уполномоченного органа по управлению земельными ресурсами (далее – ведомство), в уполномоченный орган по оценке и контролю за качеством оказания государственных услуг.</w:t>
      </w:r>
    </w:p>
    <w:bookmarkEnd w:id="152"/>
    <w:bookmarkStart w:name="z206" w:id="153"/>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Государственная корпорация/Государственный институт направляет ее в орган, рассматривающий жалобу, не позднее 3 (трех) рабочих дней со дня поступления. Жалоба Государственной корпорации/Государственным институтом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53"/>
    <w:bookmarkStart w:name="z207" w:id="15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4"/>
    <w:bookmarkStart w:name="z208" w:id="155"/>
    <w:p>
      <w:pPr>
        <w:spacing w:after="0"/>
        <w:ind w:left="0"/>
        <w:jc w:val="both"/>
      </w:pPr>
      <w:r>
        <w:rPr>
          <w:rFonts w:ascii="Times New Roman"/>
          <w:b w:val="false"/>
          <w:i w:val="false"/>
          <w:color w:val="000000"/>
          <w:sz w:val="28"/>
        </w:rPr>
        <w:t>
      Государственной корпорацией/Государственным институтом, ведомством – в течение 5 (пяти) рабочих дней со дня ее регистрации;</w:t>
      </w:r>
    </w:p>
    <w:bookmarkEnd w:id="155"/>
    <w:bookmarkStart w:name="z209" w:id="15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6"/>
    <w:bookmarkStart w:name="z210" w:id="157"/>
    <w:p>
      <w:pPr>
        <w:spacing w:after="0"/>
        <w:ind w:left="0"/>
        <w:jc w:val="both"/>
      </w:pPr>
      <w:r>
        <w:rPr>
          <w:rFonts w:ascii="Times New Roman"/>
          <w:b w:val="false"/>
          <w:i w:val="false"/>
          <w:color w:val="000000"/>
          <w:sz w:val="28"/>
        </w:rPr>
        <w:t xml:space="preserve">
      Срок рассмотрения жалобы Государственной корпорацией/ Государственным институтом,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7"/>
    <w:bookmarkStart w:name="z211" w:id="15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8"/>
    <w:bookmarkStart w:name="z212" w:id="159"/>
    <w:p>
      <w:pPr>
        <w:spacing w:after="0"/>
        <w:ind w:left="0"/>
        <w:jc w:val="both"/>
      </w:pPr>
      <w:r>
        <w:rPr>
          <w:rFonts w:ascii="Times New Roman"/>
          <w:b w:val="false"/>
          <w:i w:val="false"/>
          <w:color w:val="000000"/>
          <w:sz w:val="28"/>
        </w:rPr>
        <w:t>
      2) получения дополнительной информации.</w:t>
      </w:r>
    </w:p>
    <w:bookmarkEnd w:id="159"/>
    <w:bookmarkStart w:name="z213" w:id="16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60"/>
    <w:bookmarkStart w:name="z214" w:id="16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216" w:id="16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w:t>
      </w:r>
      <w:r>
        <w:br/>
      </w:r>
      <w:r>
        <w:rPr>
          <w:rFonts w:ascii="Times New Roman"/>
          <w:b/>
          <w:i w:val="false"/>
          <w:color w:val="000000"/>
        </w:rPr>
        <w:t>"Определение кадастровой (оценочной) стоимости земельного участка"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1) определение кадастровой (оценочной) стоимости земельных участков на землях населенных пунктов – Государственной корпорацией "Правительство для граждан" (далее – Государственная корпорация);</w:t>
            </w:r>
          </w:p>
          <w:bookmarkEnd w:id="163"/>
          <w:p>
            <w:pPr>
              <w:spacing w:after="20"/>
              <w:ind w:left="20"/>
              <w:jc w:val="both"/>
            </w:pPr>
            <w:r>
              <w:rPr>
                <w:rFonts w:ascii="Times New Roman"/>
                <w:b w:val="false"/>
                <w:i w:val="false"/>
                <w:color w:val="000000"/>
                <w:sz w:val="20"/>
              </w:rPr>
              <w:t xml:space="preserve">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4"/>
          <w:p>
            <w:pPr>
              <w:spacing w:after="20"/>
              <w:ind w:left="20"/>
              <w:jc w:val="both"/>
            </w:pPr>
            <w:r>
              <w:rPr>
                <w:rFonts w:ascii="Times New Roman"/>
                <w:b w:val="false"/>
                <w:i w:val="false"/>
                <w:color w:val="000000"/>
                <w:sz w:val="20"/>
              </w:rPr>
              <w:t>
1) Государственная корпорация:</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"цифрового правительства" www.egov.kz (далее – портал);</w:t>
            </w:r>
          </w:p>
          <w:p>
            <w:pPr>
              <w:spacing w:after="20"/>
              <w:ind w:left="20"/>
              <w:jc w:val="both"/>
            </w:pPr>
            <w:r>
              <w:rPr>
                <w:rFonts w:ascii="Times New Roman"/>
                <w:b w:val="false"/>
                <w:i w:val="false"/>
                <w:color w:val="000000"/>
                <w:sz w:val="20"/>
              </w:rPr>
              <w:t>
2) Государственный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5"/>
          <w:p>
            <w:pPr>
              <w:spacing w:after="20"/>
              <w:ind w:left="20"/>
              <w:jc w:val="both"/>
            </w:pPr>
            <w:r>
              <w:rPr>
                <w:rFonts w:ascii="Times New Roman"/>
                <w:b w:val="false"/>
                <w:i w:val="false"/>
                <w:color w:val="000000"/>
                <w:sz w:val="20"/>
              </w:rPr>
              <w:t>
Срок оказания государственной услуги составляет:</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через портал при цифровизированном процессе оказания государственной услуги, по земельным участкам, расположенных на землях населенных пунктов при наличии установленных, актуальных границ населенного пункта и оценочных зон, актуальных границ земельного участка в ЦС ЕГКН – в течении 30 (тридцать)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земельным участкам, расположенных на землях населенных пунктов при отсутствии установленных, актуальных границ населенного пункта и оценочных зон и актуальных границ земельного участка в ЦС ЕГКН через Государственную корпорацию и через портал–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на землях населенного пункта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Государственный институт по земельным участкам, за исключением земель населенных пунктов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устаревших данных периода обследований или отсутствия у Государственного института архивных материалов по почвенным, геоботаническим обследованиям и бонитировке почв – в течение 5 (пяти) рабочих дней. </w:t>
            </w:r>
          </w:p>
          <w:p>
            <w:pPr>
              <w:spacing w:after="20"/>
              <w:ind w:left="20"/>
              <w:jc w:val="both"/>
            </w:pPr>
            <w:r>
              <w:rPr>
                <w:rFonts w:ascii="Times New Roman"/>
                <w:b w:val="false"/>
                <w:i w:val="false"/>
                <w:color w:val="000000"/>
                <w:sz w:val="20"/>
              </w:rPr>
              <w:t>
При оказании государственной услуги через Государственную корпорацию/Государственный институт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6"/>
          <w:p>
            <w:pPr>
              <w:spacing w:after="20"/>
              <w:ind w:left="20"/>
              <w:jc w:val="both"/>
            </w:pPr>
            <w:r>
              <w:rPr>
                <w:rFonts w:ascii="Times New Roman"/>
                <w:b w:val="false"/>
                <w:i w:val="false"/>
                <w:color w:val="000000"/>
                <w:sz w:val="20"/>
              </w:rPr>
              <w:t>
1) Государственная корпорация: электронная (частично цифровизированная)/ бумажная;</w:t>
            </w:r>
          </w:p>
          <w:bookmarkEnd w:id="166"/>
          <w:p>
            <w:pPr>
              <w:spacing w:after="20"/>
              <w:ind w:left="20"/>
              <w:jc w:val="both"/>
            </w:pPr>
            <w:r>
              <w:rPr>
                <w:rFonts w:ascii="Times New Roman"/>
                <w:b w:val="false"/>
                <w:i w:val="false"/>
                <w:color w:val="000000"/>
                <w:sz w:val="20"/>
              </w:rPr>
              <w:t>
2) Государственный институт: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7"/>
          <w:p>
            <w:pPr>
              <w:spacing w:after="20"/>
              <w:ind w:left="20"/>
              <w:jc w:val="both"/>
            </w:pPr>
            <w:r>
              <w:rPr>
                <w:rFonts w:ascii="Times New Roman"/>
                <w:b w:val="false"/>
                <w:i w:val="false"/>
                <w:color w:val="000000"/>
                <w:sz w:val="20"/>
              </w:rPr>
              <w:t>
Акт определения кадастровой (оценочной) стоимости земельного участка, либо мотивированный ответ об отказе в оказании государственной услуги.</w:t>
            </w:r>
          </w:p>
          <w:bookmarkEnd w:id="167"/>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Государственная корпорация/Государственный институт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Стоимость государственной услуги оказываемой через Государственную корпорацию исчисляется в размере в соответствии с пунктами 1.3.1, 1.3.2, 1.3.3 и 1.3.4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государственной услуги, оказываемой Государственным институтом, исчисляется в размере в соответствии с параграфами 2, 3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1)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Государственный институт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корпорации/Государственного института: www.gov4c.kz/ www.giprozem.kz;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при первичном предоставлении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корпорации/ Государственному институту: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экспликаций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платежного документа (квитанции)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участников специальных экономических зон, индустриальных зон республиканского и регионального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материалы установления границ земельного участка (при отсутствии координат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договора об осуществлении деятельности на территории специальной экономической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копию платежного документа (квитанции)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корпорации/Государственного института получает согласие услугополучателя на использование сведений, составляющих охраняемую законом тайну, содержащихся в цифровых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экспликации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платежного документа (квитанции)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участников специальных экономических зон, индустриальных зон республиканского и регионального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3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материалов установления границ земельного участка (при отсутствии координат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договора об осуществлении деятельности на территории специальной экономической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платежного документа (квитанция)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целевого назначения земельного участка (при необходимости выкупа): в Государственную корпорацию/Государственному институту: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платежного документа (квитанции)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при цифровизированном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правоустанавливающего и идентификационного документов (по земельным участкам за исключением земель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платежного документа (квитанции)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1"/>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2"/>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"Определение</w:t>
            </w:r>
            <w:r>
              <w:br/>
            </w:r>
            <w:r>
              <w:rPr>
                <w:rFonts w:ascii="Times New Roman"/>
                <w:b w:val="false"/>
                <w:i w:val="false"/>
                <w:color w:val="000000"/>
                <w:sz w:val="20"/>
              </w:rPr>
              <w:t>кадастровой (оценочной)</w:t>
            </w:r>
            <w:r>
              <w:br/>
            </w:r>
            <w:r>
              <w:rPr>
                <w:rFonts w:ascii="Times New Roman"/>
                <w:b w:val="false"/>
                <w:i w:val="false"/>
                <w:color w:val="000000"/>
                <w:sz w:val="20"/>
              </w:rPr>
              <w:t>стоимости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 xml:space="preserve">наименование юридического лица) </w:t>
            </w:r>
            <w:r>
              <w:br/>
            </w:r>
            <w:r>
              <w:rPr>
                <w:rFonts w:ascii="Times New Roman"/>
                <w:b w:val="false"/>
                <w:i w:val="false"/>
                <w:color w:val="000000"/>
                <w:sz w:val="20"/>
              </w:rPr>
              <w:t>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86" w:id="173"/>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73"/>
    <w:p>
      <w:pPr>
        <w:spacing w:after="0"/>
        <w:ind w:left="0"/>
        <w:jc w:val="both"/>
      </w:pPr>
      <w:bookmarkStart w:name="z287" w:id="174"/>
      <w:r>
        <w:rPr>
          <w:rFonts w:ascii="Times New Roman"/>
          <w:b w:val="false"/>
          <w:i w:val="false"/>
          <w:color w:val="000000"/>
          <w:sz w:val="28"/>
        </w:rPr>
        <w:t>
      Прошу провести работы по определению кадастровой (оценочной) стоимости</w:t>
      </w:r>
    </w:p>
    <w:bookmarkEnd w:id="174"/>
    <w:p>
      <w:pPr>
        <w:spacing w:after="0"/>
        <w:ind w:left="0"/>
        <w:jc w:val="both"/>
      </w:pPr>
      <w:r>
        <w:rPr>
          <w:rFonts w:ascii="Times New Roman"/>
          <w:b w:val="false"/>
          <w:i w:val="false"/>
          <w:color w:val="000000"/>
          <w:sz w:val="28"/>
        </w:rPr>
        <w:t>земельного участка, расположенного на землях населенных пунктов/за исключением</w:t>
      </w:r>
    </w:p>
    <w:p>
      <w:pPr>
        <w:spacing w:after="0"/>
        <w:ind w:left="0"/>
        <w:jc w:val="both"/>
      </w:pPr>
      <w:r>
        <w:rPr>
          <w:rFonts w:ascii="Times New Roman"/>
          <w:b w:val="false"/>
          <w:i w:val="false"/>
          <w:color w:val="000000"/>
          <w:sz w:val="28"/>
        </w:rPr>
        <w:t>населенного пункта (нужное подчеркнуть) по адресу:</w:t>
      </w:r>
    </w:p>
    <w:bookmarkStart w:name="z288" w:id="175"/>
    <w:p>
      <w:pPr>
        <w:spacing w:after="0"/>
        <w:ind w:left="0"/>
        <w:jc w:val="both"/>
      </w:pPr>
      <w:r>
        <w:rPr>
          <w:rFonts w:ascii="Times New Roman"/>
          <w:b w:val="false"/>
          <w:i w:val="false"/>
          <w:color w:val="000000"/>
          <w:sz w:val="28"/>
        </w:rPr>
        <w:t>
      ___________________________________________________________________</w:t>
      </w:r>
    </w:p>
    <w:bookmarkEnd w:id="175"/>
    <w:p>
      <w:pPr>
        <w:spacing w:after="0"/>
        <w:ind w:left="0"/>
        <w:jc w:val="both"/>
      </w:pPr>
      <w:bookmarkStart w:name="z289" w:id="176"/>
      <w:r>
        <w:rPr>
          <w:rFonts w:ascii="Times New Roman"/>
          <w:b w:val="false"/>
          <w:i w:val="false"/>
          <w:color w:val="000000"/>
          <w:sz w:val="28"/>
        </w:rPr>
        <w:t>
      ___________________________________________________________________</w:t>
      </w:r>
    </w:p>
    <w:bookmarkEnd w:id="176"/>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 гектар, хозяйственный центр (село, поселок)____________________</w:t>
      </w:r>
    </w:p>
    <w:p>
      <w:pPr>
        <w:spacing w:after="0"/>
        <w:ind w:left="0"/>
        <w:jc w:val="both"/>
      </w:pPr>
      <w:r>
        <w:rPr>
          <w:rFonts w:ascii="Times New Roman"/>
          <w:b w:val="false"/>
          <w:i w:val="false"/>
          <w:color w:val="000000"/>
          <w:sz w:val="28"/>
        </w:rPr>
        <w:t>Кадастровый номер земельного участка (при определении кадастровой (оценочной)</w:t>
      </w:r>
    </w:p>
    <w:p>
      <w:pPr>
        <w:spacing w:after="0"/>
        <w:ind w:left="0"/>
        <w:jc w:val="both"/>
      </w:pPr>
      <w:r>
        <w:rPr>
          <w:rFonts w:ascii="Times New Roman"/>
          <w:b w:val="false"/>
          <w:i w:val="false"/>
          <w:color w:val="000000"/>
          <w:sz w:val="28"/>
        </w:rPr>
        <w:t>стоимости ранее предоставленного земельного участка):</w:t>
      </w:r>
    </w:p>
    <w:bookmarkStart w:name="z290"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91" w:id="178"/>
    <w:p>
      <w:pPr>
        <w:spacing w:after="0"/>
        <w:ind w:left="0"/>
        <w:jc w:val="both"/>
      </w:pPr>
      <w:r>
        <w:rPr>
          <w:rFonts w:ascii="Times New Roman"/>
          <w:b w:val="false"/>
          <w:i w:val="false"/>
          <w:color w:val="000000"/>
          <w:sz w:val="28"/>
        </w:rPr>
        <w:t>
      ____________________________________________________________________</w:t>
      </w:r>
    </w:p>
    <w:bookmarkEnd w:id="178"/>
    <w:p>
      <w:pPr>
        <w:spacing w:after="0"/>
        <w:ind w:left="0"/>
        <w:jc w:val="both"/>
      </w:pPr>
      <w:bookmarkStart w:name="z292" w:id="179"/>
      <w:r>
        <w:rPr>
          <w:rFonts w:ascii="Times New Roman"/>
          <w:b w:val="false"/>
          <w:i w:val="false"/>
          <w:color w:val="000000"/>
          <w:sz w:val="28"/>
        </w:rPr>
        <w:t>
      Даю согласие на сбор и обработку, в том числе и на передачу третьим лицам моих</w:t>
      </w:r>
    </w:p>
    <w:bookmarkEnd w:id="179"/>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"Определение кадастровой (оценочной) стоимости</w:t>
      </w:r>
    </w:p>
    <w:p>
      <w:pPr>
        <w:spacing w:after="0"/>
        <w:ind w:left="0"/>
        <w:jc w:val="both"/>
      </w:pPr>
      <w:r>
        <w:rPr>
          <w:rFonts w:ascii="Times New Roman"/>
          <w:b w:val="false"/>
          <w:i w:val="false"/>
          <w:color w:val="000000"/>
          <w:sz w:val="28"/>
        </w:rPr>
        <w:t>земельного участка".  Сообщаем об отсутствии трансграничной передачи персональных</w:t>
      </w:r>
    </w:p>
    <w:p>
      <w:pPr>
        <w:spacing w:after="0"/>
        <w:ind w:left="0"/>
        <w:jc w:val="both"/>
      </w:pPr>
      <w:r>
        <w:rPr>
          <w:rFonts w:ascii="Times New Roman"/>
          <w:b w:val="false"/>
          <w:i w:val="false"/>
          <w:color w:val="000000"/>
          <w:sz w:val="28"/>
        </w:rPr>
        <w:t>данных, а также об отсутствии распространения персональных данных в общедоступных</w:t>
      </w:r>
    </w:p>
    <w:p>
      <w:pPr>
        <w:spacing w:after="0"/>
        <w:ind w:left="0"/>
        <w:jc w:val="both"/>
      </w:pPr>
      <w:r>
        <w:rPr>
          <w:rFonts w:ascii="Times New Roman"/>
          <w:b w:val="false"/>
          <w:i w:val="false"/>
          <w:color w:val="000000"/>
          <w:sz w:val="28"/>
        </w:rPr>
        <w:t>источниках.  Перечень собираемых данных: фамилия, имя, отчество (при наличии)</w:t>
      </w:r>
    </w:p>
    <w:p>
      <w:pPr>
        <w:spacing w:after="0"/>
        <w:ind w:left="0"/>
        <w:jc w:val="both"/>
      </w:pPr>
      <w:r>
        <w:rPr>
          <w:rFonts w:ascii="Times New Roman"/>
          <w:b w:val="false"/>
          <w:i w:val="false"/>
          <w:color w:val="000000"/>
          <w:sz w:val="28"/>
        </w:rPr>
        <w:t>физического 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bookmarkStart w:name="z293" w:id="180"/>
    <w:p>
      <w:pPr>
        <w:spacing w:after="0"/>
        <w:ind w:left="0"/>
        <w:jc w:val="both"/>
      </w:pPr>
      <w:r>
        <w:rPr>
          <w:rFonts w:ascii="Times New Roman"/>
          <w:b w:val="false"/>
          <w:i w:val="false"/>
          <w:color w:val="000000"/>
          <w:sz w:val="28"/>
        </w:rPr>
        <w:t>
      Услугополучатель</w:t>
      </w:r>
    </w:p>
    <w:bookmarkEnd w:id="180"/>
    <w:p>
      <w:pPr>
        <w:spacing w:after="0"/>
        <w:ind w:left="0"/>
        <w:jc w:val="both"/>
      </w:pPr>
      <w:bookmarkStart w:name="z294" w:id="181"/>
      <w:r>
        <w:rPr>
          <w:rFonts w:ascii="Times New Roman"/>
          <w:b w:val="false"/>
          <w:i w:val="false"/>
          <w:color w:val="000000"/>
          <w:sz w:val="28"/>
        </w:rPr>
        <w:t>
      _______________________________________________________________</w:t>
      </w:r>
    </w:p>
    <w:bookmarkEnd w:id="181"/>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bookmarkStart w:name="z295" w:id="182"/>
    <w:p>
      <w:pPr>
        <w:spacing w:after="0"/>
        <w:ind w:left="0"/>
        <w:jc w:val="both"/>
      </w:pPr>
      <w:r>
        <w:rPr>
          <w:rFonts w:ascii="Times New Roman"/>
          <w:b w:val="false"/>
          <w:i w:val="false"/>
          <w:color w:val="000000"/>
          <w:sz w:val="28"/>
        </w:rPr>
        <w:t>
      "____" __________20__ года</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98" w:id="183"/>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83"/>
    <w:p>
      <w:pPr>
        <w:spacing w:after="0"/>
        <w:ind w:left="0"/>
        <w:jc w:val="both"/>
      </w:pPr>
      <w:bookmarkStart w:name="z299" w:id="184"/>
      <w:r>
        <w:rPr>
          <w:rFonts w:ascii="Times New Roman"/>
          <w:b w:val="false"/>
          <w:i w:val="false"/>
          <w:color w:val="000000"/>
          <w:sz w:val="28"/>
        </w:rPr>
        <w:t>
      Прошу провести работы по определению кадастровой (оценочной) стоимости</w:t>
      </w:r>
    </w:p>
    <w:bookmarkEnd w:id="184"/>
    <w:p>
      <w:pPr>
        <w:spacing w:after="0"/>
        <w:ind w:left="0"/>
        <w:jc w:val="both"/>
      </w:pPr>
      <w:r>
        <w:rPr>
          <w:rFonts w:ascii="Times New Roman"/>
          <w:b w:val="false"/>
          <w:i w:val="false"/>
          <w:color w:val="000000"/>
          <w:sz w:val="28"/>
        </w:rPr>
        <w:t>земельного участка, расположенного на землях населенных пунктов/за исключением</w:t>
      </w:r>
    </w:p>
    <w:p>
      <w:pPr>
        <w:spacing w:after="0"/>
        <w:ind w:left="0"/>
        <w:jc w:val="both"/>
      </w:pPr>
      <w:r>
        <w:rPr>
          <w:rFonts w:ascii="Times New Roman"/>
          <w:b w:val="false"/>
          <w:i w:val="false"/>
          <w:color w:val="000000"/>
          <w:sz w:val="28"/>
        </w:rPr>
        <w:t>населенного пункта (нужное подчеркнуть) по адресу:</w:t>
      </w:r>
    </w:p>
    <w:bookmarkStart w:name="z300" w:id="185"/>
    <w:p>
      <w:pPr>
        <w:spacing w:after="0"/>
        <w:ind w:left="0"/>
        <w:jc w:val="both"/>
      </w:pPr>
      <w:r>
        <w:rPr>
          <w:rFonts w:ascii="Times New Roman"/>
          <w:b w:val="false"/>
          <w:i w:val="false"/>
          <w:color w:val="000000"/>
          <w:sz w:val="28"/>
        </w:rPr>
        <w:t>
      ___________________________________________________________________</w:t>
      </w:r>
    </w:p>
    <w:bookmarkEnd w:id="185"/>
    <w:p>
      <w:pPr>
        <w:spacing w:after="0"/>
        <w:ind w:left="0"/>
        <w:jc w:val="both"/>
      </w:pPr>
      <w:bookmarkStart w:name="z301" w:id="186"/>
      <w:r>
        <w:rPr>
          <w:rFonts w:ascii="Times New Roman"/>
          <w:b w:val="false"/>
          <w:i w:val="false"/>
          <w:color w:val="000000"/>
          <w:sz w:val="28"/>
        </w:rPr>
        <w:t>
      ___________________________________________________________________</w:t>
      </w:r>
    </w:p>
    <w:bookmarkEnd w:id="186"/>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_____________ гектар, хозяйственный центр (село, поселок)</w:t>
      </w:r>
    </w:p>
    <w:p>
      <w:pPr>
        <w:spacing w:after="0"/>
        <w:ind w:left="0"/>
        <w:jc w:val="both"/>
      </w:pPr>
      <w:r>
        <w:rPr>
          <w:rFonts w:ascii="Times New Roman"/>
          <w:b w:val="false"/>
          <w:i w:val="false"/>
          <w:color w:val="000000"/>
          <w:sz w:val="28"/>
        </w:rPr>
        <w:t>____________________________, в соответствии с базовыми ставками платы за земельные</w:t>
      </w:r>
    </w:p>
    <w:p>
      <w:pPr>
        <w:spacing w:after="0"/>
        <w:ind w:left="0"/>
        <w:jc w:val="both"/>
      </w:pPr>
      <w:r>
        <w:rPr>
          <w:rFonts w:ascii="Times New Roman"/>
          <w:b w:val="false"/>
          <w:i w:val="false"/>
          <w:color w:val="000000"/>
          <w:sz w:val="28"/>
        </w:rPr>
        <w:t>участки, с применением к ним поправочных (повышающих или понижающих)</w:t>
      </w:r>
    </w:p>
    <w:p>
      <w:pPr>
        <w:spacing w:after="0"/>
        <w:ind w:left="0"/>
        <w:jc w:val="both"/>
      </w:pPr>
      <w:r>
        <w:rPr>
          <w:rFonts w:ascii="Times New Roman"/>
          <w:b w:val="false"/>
          <w:i w:val="false"/>
          <w:color w:val="000000"/>
          <w:sz w:val="28"/>
        </w:rPr>
        <w:t>коэффициентов, установленных на дату заключенного договора об осуществлении</w:t>
      </w:r>
    </w:p>
    <w:p>
      <w:pPr>
        <w:spacing w:after="0"/>
        <w:ind w:left="0"/>
        <w:jc w:val="both"/>
      </w:pPr>
      <w:r>
        <w:rPr>
          <w:rFonts w:ascii="Times New Roman"/>
          <w:b w:val="false"/>
          <w:i w:val="false"/>
          <w:color w:val="000000"/>
          <w:sz w:val="28"/>
        </w:rPr>
        <w:t>деятельности на территории специальной экономической зоны, согласно подпункту 1-1)</w:t>
      </w:r>
    </w:p>
    <w:p>
      <w:pPr>
        <w:spacing w:after="0"/>
        <w:ind w:left="0"/>
        <w:jc w:val="both"/>
      </w:pPr>
      <w:r>
        <w:rPr>
          <w:rFonts w:ascii="Times New Roman"/>
          <w:b w:val="false"/>
          <w:i w:val="false"/>
          <w:color w:val="000000"/>
          <w:sz w:val="28"/>
        </w:rPr>
        <w:t xml:space="preserve">пункта 2 </w:t>
      </w:r>
      <w:r>
        <w:rPr>
          <w:rFonts w:ascii="Times New Roman"/>
          <w:b w:val="false"/>
          <w:i w:val="false"/>
          <w:color w:val="000000"/>
          <w:sz w:val="28"/>
        </w:rPr>
        <w:t>статьи 119-2</w:t>
      </w:r>
      <w:r>
        <w:rPr>
          <w:rFonts w:ascii="Times New Roman"/>
          <w:b w:val="false"/>
          <w:i w:val="false"/>
          <w:color w:val="000000"/>
          <w:sz w:val="28"/>
        </w:rPr>
        <w:t xml:space="preserve"> Земельного кодекса Республики Казахстан.</w:t>
      </w:r>
    </w:p>
    <w:p>
      <w:pPr>
        <w:spacing w:after="0"/>
        <w:ind w:left="0"/>
        <w:jc w:val="both"/>
      </w:pPr>
      <w:bookmarkStart w:name="z302" w:id="187"/>
      <w:r>
        <w:rPr>
          <w:rFonts w:ascii="Times New Roman"/>
          <w:b w:val="false"/>
          <w:i w:val="false"/>
          <w:color w:val="000000"/>
          <w:sz w:val="28"/>
        </w:rPr>
        <w:t>
      Даю согласие на сбор и обработку, в том числе и на передачу третьим лицам моих</w:t>
      </w:r>
    </w:p>
    <w:bookmarkEnd w:id="187"/>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"Определение кадастровой (оценочной) стоимости</w:t>
      </w:r>
    </w:p>
    <w:p>
      <w:pPr>
        <w:spacing w:after="0"/>
        <w:ind w:left="0"/>
        <w:jc w:val="both"/>
      </w:pPr>
      <w:r>
        <w:rPr>
          <w:rFonts w:ascii="Times New Roman"/>
          <w:b w:val="false"/>
          <w:i w:val="false"/>
          <w:color w:val="000000"/>
          <w:sz w:val="28"/>
        </w:rPr>
        <w:t>земельного участка".</w:t>
      </w:r>
    </w:p>
    <w:p>
      <w:pPr>
        <w:spacing w:after="0"/>
        <w:ind w:left="0"/>
        <w:jc w:val="both"/>
      </w:pPr>
      <w:bookmarkStart w:name="z303" w:id="188"/>
      <w:r>
        <w:rPr>
          <w:rFonts w:ascii="Times New Roman"/>
          <w:b w:val="false"/>
          <w:i w:val="false"/>
          <w:color w:val="000000"/>
          <w:sz w:val="28"/>
        </w:rPr>
        <w:t>
      Сообщаем об отсутствии трансграничной передачи персональных данных, а также об</w:t>
      </w:r>
    </w:p>
    <w:bookmarkEnd w:id="188"/>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bookmarkStart w:name="z304" w:id="189"/>
      <w:r>
        <w:rPr>
          <w:rFonts w:ascii="Times New Roman"/>
          <w:b w:val="false"/>
          <w:i w:val="false"/>
          <w:color w:val="000000"/>
          <w:sz w:val="28"/>
        </w:rPr>
        <w:t>
      Перечень собираемых данных: фамилия, имя, отчество (при наличии) физического</w:t>
      </w:r>
    </w:p>
    <w:bookmarkEnd w:id="189"/>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bookmarkStart w:name="z305" w:id="190"/>
    <w:p>
      <w:pPr>
        <w:spacing w:after="0"/>
        <w:ind w:left="0"/>
        <w:jc w:val="both"/>
      </w:pPr>
      <w:r>
        <w:rPr>
          <w:rFonts w:ascii="Times New Roman"/>
          <w:b w:val="false"/>
          <w:i w:val="false"/>
          <w:color w:val="000000"/>
          <w:sz w:val="28"/>
        </w:rPr>
        <w:t>
      Услугополучатель</w:t>
      </w:r>
    </w:p>
    <w:bookmarkEnd w:id="190"/>
    <w:p>
      <w:pPr>
        <w:spacing w:after="0"/>
        <w:ind w:left="0"/>
        <w:jc w:val="both"/>
      </w:pPr>
      <w:bookmarkStart w:name="z306" w:id="191"/>
      <w:r>
        <w:rPr>
          <w:rFonts w:ascii="Times New Roman"/>
          <w:b w:val="false"/>
          <w:i w:val="false"/>
          <w:color w:val="000000"/>
          <w:sz w:val="28"/>
        </w:rPr>
        <w:t>
      _______________________________________________________________</w:t>
      </w:r>
    </w:p>
    <w:bookmarkEnd w:id="191"/>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bookmarkStart w:name="z307" w:id="192"/>
    <w:p>
      <w:pPr>
        <w:spacing w:after="0"/>
        <w:ind w:left="0"/>
        <w:jc w:val="both"/>
      </w:pPr>
      <w:r>
        <w:rPr>
          <w:rFonts w:ascii="Times New Roman"/>
          <w:b w:val="false"/>
          <w:i w:val="false"/>
          <w:color w:val="000000"/>
          <w:sz w:val="28"/>
        </w:rPr>
        <w:t>
       "____" __________20__ года</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193"/>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193"/>
    <w:p>
      <w:pPr>
        <w:spacing w:after="0"/>
        <w:ind w:left="0"/>
        <w:jc w:val="both"/>
      </w:pPr>
      <w:bookmarkStart w:name="z311" w:id="194"/>
      <w:r>
        <w:rPr>
          <w:rFonts w:ascii="Times New Roman"/>
          <w:b w:val="false"/>
          <w:i w:val="false"/>
          <w:color w:val="000000"/>
          <w:sz w:val="28"/>
        </w:rPr>
        <w:t>
      1. Заявитель: __________________________________________________________</w:t>
      </w:r>
    </w:p>
    <w:bookmarkEnd w:id="194"/>
    <w:p>
      <w:pPr>
        <w:spacing w:after="0"/>
        <w:ind w:left="0"/>
        <w:jc w:val="both"/>
      </w:pPr>
      <w:r>
        <w:rPr>
          <w:rFonts w:ascii="Times New Roman"/>
          <w:b w:val="false"/>
          <w:i w:val="false"/>
          <w:color w:val="000000"/>
          <w:sz w:val="28"/>
        </w:rPr>
        <w:t xml:space="preserve">                    (фамилия, имя, отчество (при его наличии) физического лица или</w:t>
      </w:r>
    </w:p>
    <w:p>
      <w:pPr>
        <w:spacing w:after="0"/>
        <w:ind w:left="0"/>
        <w:jc w:val="both"/>
      </w:pPr>
      <w:r>
        <w:rPr>
          <w:rFonts w:ascii="Times New Roman"/>
          <w:b w:val="false"/>
          <w:i w:val="false"/>
          <w:color w:val="000000"/>
          <w:sz w:val="28"/>
        </w:rPr>
        <w:t xml:space="preserve">                               наименование юридического лица)</w:t>
      </w:r>
    </w:p>
    <w:bookmarkStart w:name="z312" w:id="195"/>
    <w:p>
      <w:pPr>
        <w:spacing w:after="0"/>
        <w:ind w:left="0"/>
        <w:jc w:val="both"/>
      </w:pPr>
      <w:r>
        <w:rPr>
          <w:rFonts w:ascii="Times New Roman"/>
          <w:b w:val="false"/>
          <w:i w:val="false"/>
          <w:color w:val="000000"/>
          <w:sz w:val="28"/>
        </w:rPr>
        <w:t>
      2. Кадастровый номер земельного участка (при его наличии): __________</w:t>
      </w:r>
    </w:p>
    <w:bookmarkEnd w:id="195"/>
    <w:bookmarkStart w:name="z313" w:id="196"/>
    <w:p>
      <w:pPr>
        <w:spacing w:after="0"/>
        <w:ind w:left="0"/>
        <w:jc w:val="both"/>
      </w:pPr>
      <w:r>
        <w:rPr>
          <w:rFonts w:ascii="Times New Roman"/>
          <w:b w:val="false"/>
          <w:i w:val="false"/>
          <w:color w:val="000000"/>
          <w:sz w:val="28"/>
        </w:rPr>
        <w:t>
      3. Целевое назначение земельного участка: __________________________</w:t>
      </w:r>
    </w:p>
    <w:bookmarkEnd w:id="196"/>
    <w:bookmarkStart w:name="z314" w:id="197"/>
    <w:p>
      <w:pPr>
        <w:spacing w:after="0"/>
        <w:ind w:left="0"/>
        <w:jc w:val="both"/>
      </w:pPr>
      <w:r>
        <w:rPr>
          <w:rFonts w:ascii="Times New Roman"/>
          <w:b w:val="false"/>
          <w:i w:val="false"/>
          <w:color w:val="000000"/>
          <w:sz w:val="28"/>
        </w:rPr>
        <w:t>
      4. Местоположение земельного участка: ___________________________</w:t>
      </w:r>
    </w:p>
    <w:bookmarkEnd w:id="197"/>
    <w:bookmarkStart w:name="z315" w:id="198"/>
    <w:p>
      <w:pPr>
        <w:spacing w:after="0"/>
        <w:ind w:left="0"/>
        <w:jc w:val="both"/>
      </w:pPr>
      <w:r>
        <w:rPr>
          <w:rFonts w:ascii="Times New Roman"/>
          <w:b w:val="false"/>
          <w:i w:val="false"/>
          <w:color w:val="000000"/>
          <w:sz w:val="28"/>
        </w:rPr>
        <w:t>
      5. Расчет кадастровой (оценочной) стоимости земельного участка.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199"/>
      <w:r>
        <w:rPr>
          <w:rFonts w:ascii="Times New Roman"/>
          <w:b w:val="false"/>
          <w:i w:val="false"/>
          <w:color w:val="000000"/>
          <w:sz w:val="28"/>
        </w:rPr>
        <w:t>
      *По категориям земель населенных пунктов расчет кадастровой (оценочной)</w:t>
      </w:r>
    </w:p>
    <w:bookmarkEnd w:id="199"/>
    <w:p>
      <w:pPr>
        <w:spacing w:after="0"/>
        <w:ind w:left="0"/>
        <w:jc w:val="both"/>
      </w:pPr>
      <w:r>
        <w:rPr>
          <w:rFonts w:ascii="Times New Roman"/>
          <w:b w:val="false"/>
          <w:i w:val="false"/>
          <w:color w:val="000000"/>
          <w:sz w:val="28"/>
        </w:rPr>
        <w:t>стоимости осуществляется в квадратных метрах</w:t>
      </w:r>
    </w:p>
    <w:p>
      <w:pPr>
        <w:spacing w:after="0"/>
        <w:ind w:left="0"/>
        <w:jc w:val="both"/>
      </w:pPr>
      <w:bookmarkStart w:name="z317" w:id="200"/>
      <w:r>
        <w:rPr>
          <w:rFonts w:ascii="Times New Roman"/>
          <w:b w:val="false"/>
          <w:i w:val="false"/>
          <w:color w:val="000000"/>
          <w:sz w:val="28"/>
        </w:rPr>
        <w:t>
      ** Расчет кадастровой (оценочной) стоимости по заявлению участников специальных</w:t>
      </w:r>
    </w:p>
    <w:bookmarkEnd w:id="200"/>
    <w:p>
      <w:pPr>
        <w:spacing w:after="0"/>
        <w:ind w:left="0"/>
        <w:jc w:val="both"/>
      </w:pPr>
      <w:r>
        <w:rPr>
          <w:rFonts w:ascii="Times New Roman"/>
          <w:b w:val="false"/>
          <w:i w:val="false"/>
          <w:color w:val="000000"/>
          <w:sz w:val="28"/>
        </w:rPr>
        <w:t>экономических зон, индустриальных зон республиканского и регионального значения</w:t>
      </w:r>
    </w:p>
    <w:p>
      <w:pPr>
        <w:spacing w:after="0"/>
        <w:ind w:left="0"/>
        <w:jc w:val="both"/>
      </w:pPr>
      <w:r>
        <w:rPr>
          <w:rFonts w:ascii="Times New Roman"/>
          <w:b w:val="false"/>
          <w:i w:val="false"/>
          <w:color w:val="000000"/>
          <w:sz w:val="28"/>
        </w:rPr>
        <w:t xml:space="preserve">осуществляется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Земельного кодекса Республики Казахстан</w:t>
      </w:r>
    </w:p>
    <w:bookmarkStart w:name="z318" w:id="201"/>
    <w:p>
      <w:pPr>
        <w:spacing w:after="0"/>
        <w:ind w:left="0"/>
        <w:jc w:val="both"/>
      </w:pPr>
      <w:r>
        <w:rPr>
          <w:rFonts w:ascii="Times New Roman"/>
          <w:b w:val="false"/>
          <w:i w:val="false"/>
          <w:color w:val="000000"/>
          <w:sz w:val="28"/>
        </w:rPr>
        <w:t>
      6. Кадастровая (оценочная) стоимость земельного участка составляет:</w:t>
      </w:r>
    </w:p>
    <w:bookmarkEnd w:id="201"/>
    <w:p>
      <w:pPr>
        <w:spacing w:after="0"/>
        <w:ind w:left="0"/>
        <w:jc w:val="both"/>
      </w:pPr>
      <w:bookmarkStart w:name="z319" w:id="202"/>
      <w:r>
        <w:rPr>
          <w:rFonts w:ascii="Times New Roman"/>
          <w:b w:val="false"/>
          <w:i w:val="false"/>
          <w:color w:val="000000"/>
          <w:sz w:val="28"/>
        </w:rPr>
        <w:t>
      ___________________________________________________________________</w:t>
      </w:r>
    </w:p>
    <w:bookmarkEnd w:id="202"/>
    <w:p>
      <w:pPr>
        <w:spacing w:after="0"/>
        <w:ind w:left="0"/>
        <w:jc w:val="both"/>
      </w:pPr>
      <w:r>
        <w:rPr>
          <w:rFonts w:ascii="Times New Roman"/>
          <w:b w:val="false"/>
          <w:i w:val="false"/>
          <w:color w:val="000000"/>
          <w:sz w:val="28"/>
        </w:rPr>
        <w:t xml:space="preserve">                                     (сумма прописью)</w:t>
      </w:r>
    </w:p>
    <w:bookmarkStart w:name="z320" w:id="203"/>
    <w:p>
      <w:pPr>
        <w:spacing w:after="0"/>
        <w:ind w:left="0"/>
        <w:jc w:val="both"/>
      </w:pPr>
      <w:r>
        <w:rPr>
          <w:rFonts w:ascii="Times New Roman"/>
          <w:b w:val="false"/>
          <w:i w:val="false"/>
          <w:color w:val="000000"/>
          <w:sz w:val="28"/>
        </w:rPr>
        <w:t>
      7. Кадастровая (оценочная) стоимость земельного участка определена</w:t>
      </w:r>
    </w:p>
    <w:bookmarkEnd w:id="203"/>
    <w:p>
      <w:pPr>
        <w:spacing w:after="0"/>
        <w:ind w:left="0"/>
        <w:jc w:val="both"/>
      </w:pPr>
      <w:bookmarkStart w:name="z321" w:id="204"/>
      <w:r>
        <w:rPr>
          <w:rFonts w:ascii="Times New Roman"/>
          <w:b w:val="false"/>
          <w:i w:val="false"/>
          <w:color w:val="000000"/>
          <w:sz w:val="28"/>
        </w:rPr>
        <w:t>
      ____________________________________________________________________</w:t>
      </w:r>
    </w:p>
    <w:bookmarkEnd w:id="204"/>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322" w:id="205"/>
      <w:r>
        <w:rPr>
          <w:rFonts w:ascii="Times New Roman"/>
          <w:b w:val="false"/>
          <w:i w:val="false"/>
          <w:color w:val="000000"/>
          <w:sz w:val="28"/>
        </w:rPr>
        <w:t>
      Руководитель _________________________________________________________</w:t>
      </w:r>
    </w:p>
    <w:bookmarkEnd w:id="205"/>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печать</w:t>
      </w:r>
    </w:p>
    <w:p>
      <w:pPr>
        <w:spacing w:after="0"/>
        <w:ind w:left="0"/>
        <w:jc w:val="both"/>
      </w:pPr>
      <w:r>
        <w:rPr>
          <w:rFonts w:ascii="Times New Roman"/>
          <w:b w:val="false"/>
          <w:i w:val="false"/>
          <w:color w:val="000000"/>
          <w:sz w:val="28"/>
        </w:rPr>
        <w:t xml:space="preserve">                         / или электронная цифровая подпись)</w:t>
      </w:r>
    </w:p>
    <w:bookmarkStart w:name="z323" w:id="206"/>
    <w:p>
      <w:pPr>
        <w:spacing w:after="0"/>
        <w:ind w:left="0"/>
        <w:jc w:val="both"/>
      </w:pPr>
      <w:r>
        <w:rPr>
          <w:rFonts w:ascii="Times New Roman"/>
          <w:b w:val="false"/>
          <w:i w:val="false"/>
          <w:color w:val="000000"/>
          <w:sz w:val="28"/>
        </w:rPr>
        <w:t>
      "   "                       20     года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07"/>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и социально ответственной услуги</w:t>
      </w:r>
    </w:p>
    <w:bookmarkEnd w:id="207"/>
    <w:bookmarkStart w:name="z327" w:id="208"/>
    <w:p>
      <w:pPr>
        <w:spacing w:after="0"/>
        <w:ind w:left="0"/>
        <w:jc w:val="both"/>
      </w:pPr>
      <w:r>
        <w:rPr>
          <w:rFonts w:ascii="Times New Roman"/>
          <w:b w:val="false"/>
          <w:i w:val="false"/>
          <w:color w:val="000000"/>
          <w:sz w:val="28"/>
        </w:rPr>
        <w:t>
      Уважаемый (ая) _______________</w:t>
      </w:r>
    </w:p>
    <w:bookmarkEnd w:id="208"/>
    <w:p>
      <w:pPr>
        <w:spacing w:after="0"/>
        <w:ind w:left="0"/>
        <w:jc w:val="both"/>
      </w:pPr>
      <w:bookmarkStart w:name="z328" w:id="209"/>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w:t>
      </w:r>
    </w:p>
    <w:bookmarkEnd w:id="209"/>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"Определение кадастровой (оценочной)</w:t>
      </w:r>
    </w:p>
    <w:p>
      <w:pPr>
        <w:spacing w:after="0"/>
        <w:ind w:left="0"/>
        <w:jc w:val="both"/>
      </w:pPr>
      <w:r>
        <w:rPr>
          <w:rFonts w:ascii="Times New Roman"/>
          <w:b w:val="false"/>
          <w:i w:val="false"/>
          <w:color w:val="000000"/>
          <w:sz w:val="28"/>
        </w:rPr>
        <w:t>стоимости земельного участка", так как:</w:t>
      </w:r>
    </w:p>
    <w:bookmarkStart w:name="z329" w:id="210"/>
    <w:p>
      <w:pPr>
        <w:spacing w:after="0"/>
        <w:ind w:left="0"/>
        <w:jc w:val="both"/>
      </w:pPr>
      <w:r>
        <w:rPr>
          <w:rFonts w:ascii="Times New Roman"/>
          <w:b w:val="false"/>
          <w:i w:val="false"/>
          <w:color w:val="000000"/>
          <w:sz w:val="28"/>
        </w:rPr>
        <w:t>
      _________________________________________________________________________</w:t>
      </w:r>
    </w:p>
    <w:bookmarkEnd w:id="210"/>
    <w:bookmarkStart w:name="z330" w:id="211"/>
    <w:p>
      <w:pPr>
        <w:spacing w:after="0"/>
        <w:ind w:left="0"/>
        <w:jc w:val="both"/>
      </w:pPr>
      <w:r>
        <w:rPr>
          <w:rFonts w:ascii="Times New Roman"/>
          <w:b w:val="false"/>
          <w:i w:val="false"/>
          <w:color w:val="000000"/>
          <w:sz w:val="28"/>
        </w:rPr>
        <w:t>
      _________________________________________________________________________</w:t>
      </w:r>
    </w:p>
    <w:bookmarkEnd w:id="211"/>
    <w:bookmarkStart w:name="z331" w:id="212"/>
    <w:p>
      <w:pPr>
        <w:spacing w:after="0"/>
        <w:ind w:left="0"/>
        <w:jc w:val="both"/>
      </w:pPr>
      <w:r>
        <w:rPr>
          <w:rFonts w:ascii="Times New Roman"/>
          <w:b w:val="false"/>
          <w:i w:val="false"/>
          <w:color w:val="000000"/>
          <w:sz w:val="28"/>
        </w:rPr>
        <w:t>
      перечисление причины отказа</w:t>
      </w:r>
    </w:p>
    <w:bookmarkEnd w:id="212"/>
    <w:p>
      <w:pPr>
        <w:spacing w:after="0"/>
        <w:ind w:left="0"/>
        <w:jc w:val="both"/>
      </w:pPr>
      <w:bookmarkStart w:name="z332" w:id="213"/>
      <w:r>
        <w:rPr>
          <w:rFonts w:ascii="Times New Roman"/>
          <w:b w:val="false"/>
          <w:i w:val="false"/>
          <w:color w:val="000000"/>
          <w:sz w:val="28"/>
        </w:rPr>
        <w:t>
      Заслушивание по вопросу отказа будет осуществляться через 2 (два) рабочих дня со</w:t>
      </w:r>
    </w:p>
    <w:bookmarkEnd w:id="213"/>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bookmarkStart w:name="z333" w:id="214"/>
    <w:p>
      <w:pPr>
        <w:spacing w:after="0"/>
        <w:ind w:left="0"/>
        <w:jc w:val="both"/>
      </w:pPr>
      <w:r>
        <w:rPr>
          <w:rFonts w:ascii="Times New Roman"/>
          <w:b w:val="false"/>
          <w:i w:val="false"/>
          <w:color w:val="000000"/>
          <w:sz w:val="28"/>
        </w:rPr>
        <w:t>
      _______________________________________________________________________</w:t>
      </w:r>
    </w:p>
    <w:bookmarkEnd w:id="214"/>
    <w:p>
      <w:pPr>
        <w:spacing w:after="0"/>
        <w:ind w:left="0"/>
        <w:jc w:val="both"/>
      </w:pPr>
      <w:bookmarkStart w:name="z334" w:id="215"/>
      <w:r>
        <w:rPr>
          <w:rFonts w:ascii="Times New Roman"/>
          <w:b w:val="false"/>
          <w:i w:val="false"/>
          <w:color w:val="000000"/>
          <w:sz w:val="28"/>
        </w:rPr>
        <w:t>
      ________________________________________________________________________</w:t>
      </w:r>
    </w:p>
    <w:bookmarkEnd w:id="215"/>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 xml:space="preserve">       в здании по адресу:/посредством видеоконференцсвязи/иных средств коммуникации)</w:t>
      </w:r>
    </w:p>
    <w:bookmarkStart w:name="z335" w:id="216"/>
    <w:p>
      <w:pPr>
        <w:spacing w:after="0"/>
        <w:ind w:left="0"/>
        <w:jc w:val="both"/>
      </w:pPr>
      <w:r>
        <w:rPr>
          <w:rFonts w:ascii="Times New Roman"/>
          <w:b w:val="false"/>
          <w:i w:val="false"/>
          <w:color w:val="000000"/>
          <w:sz w:val="28"/>
        </w:rPr>
        <w:t xml:space="preserve">
      Государственный институт </w:t>
      </w:r>
    </w:p>
    <w:bookmarkEnd w:id="216"/>
    <w:p>
      <w:pPr>
        <w:spacing w:after="0"/>
        <w:ind w:left="0"/>
        <w:jc w:val="both"/>
      </w:pPr>
      <w:bookmarkStart w:name="z336" w:id="217"/>
      <w:r>
        <w:rPr>
          <w:rFonts w:ascii="Times New Roman"/>
          <w:b w:val="false"/>
          <w:i w:val="false"/>
          <w:color w:val="000000"/>
          <w:sz w:val="28"/>
        </w:rPr>
        <w:t>
      ________________________________________________________________</w:t>
      </w:r>
    </w:p>
    <w:bookmarkEnd w:id="217"/>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337" w:id="218"/>
    <w:p>
      <w:pPr>
        <w:spacing w:after="0"/>
        <w:ind w:left="0"/>
        <w:jc w:val="both"/>
      </w:pPr>
      <w:r>
        <w:rPr>
          <w:rFonts w:ascii="Times New Roman"/>
          <w:b w:val="false"/>
          <w:i w:val="false"/>
          <w:color w:val="000000"/>
          <w:sz w:val="28"/>
        </w:rPr>
        <w:t>
      "  "                20    года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40" w:id="219"/>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"Утверждение землеустроительных проектов по формированию земельных участков"</w:t>
      </w:r>
    </w:p>
    <w:bookmarkEnd w:id="219"/>
    <w:bookmarkStart w:name="z341" w:id="220"/>
    <w:p>
      <w:pPr>
        <w:spacing w:after="0"/>
        <w:ind w:left="0"/>
        <w:jc w:val="left"/>
      </w:pPr>
      <w:r>
        <w:rPr>
          <w:rFonts w:ascii="Times New Roman"/>
          <w:b/>
          <w:i w:val="false"/>
          <w:color w:val="000000"/>
        </w:rPr>
        <w:t xml:space="preserve"> Глава 1. Общие положения</w:t>
      </w:r>
    </w:p>
    <w:bookmarkEnd w:id="220"/>
    <w:bookmarkStart w:name="z342" w:id="221"/>
    <w:p>
      <w:pPr>
        <w:spacing w:after="0"/>
        <w:ind w:left="0"/>
        <w:jc w:val="both"/>
      </w:pPr>
      <w:r>
        <w:rPr>
          <w:rFonts w:ascii="Times New Roman"/>
          <w:b w:val="false"/>
          <w:i w:val="false"/>
          <w:color w:val="000000"/>
          <w:sz w:val="28"/>
        </w:rPr>
        <w:t xml:space="preserve">
      1. Настоящие Правила оказания государственной услуги "Утверждение землеустроительных проектов по формированию земельных участков"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"Утверждение землеустроительных проектов по формированию земельных участков" (далее – государственная услуга).</w:t>
      </w:r>
    </w:p>
    <w:bookmarkEnd w:id="221"/>
    <w:bookmarkStart w:name="z343" w:id="22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222"/>
    <w:bookmarkStart w:name="z344" w:id="223"/>
    <w:p>
      <w:pPr>
        <w:spacing w:after="0"/>
        <w:ind w:left="0"/>
        <w:jc w:val="both"/>
      </w:pPr>
      <w:r>
        <w:rPr>
          <w:rFonts w:ascii="Times New Roman"/>
          <w:b w:val="false"/>
          <w:i w:val="false"/>
          <w:color w:val="000000"/>
          <w:sz w:val="28"/>
        </w:rPr>
        <w:t>
      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223"/>
    <w:bookmarkStart w:name="z345" w:id="224"/>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24"/>
    <w:bookmarkStart w:name="z346" w:id="225"/>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225"/>
    <w:bookmarkStart w:name="z347" w:id="226"/>
    <w:p>
      <w:pPr>
        <w:spacing w:after="0"/>
        <w:ind w:left="0"/>
        <w:jc w:val="both"/>
      </w:pPr>
      <w:r>
        <w:rPr>
          <w:rFonts w:ascii="Times New Roman"/>
          <w:b w:val="false"/>
          <w:i w:val="false"/>
          <w:color w:val="000000"/>
          <w:sz w:val="28"/>
        </w:rPr>
        <w:t>
      4) кабинет пользователя на веб-портале "цифрового правительства" (далее – личный кабинет) – компонент веб-портала "электронного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26"/>
    <w:bookmarkStart w:name="z348" w:id="227"/>
    <w:p>
      <w:pPr>
        <w:spacing w:after="0"/>
        <w:ind w:left="0"/>
        <w:jc w:val="both"/>
      </w:pPr>
      <w:r>
        <w:rPr>
          <w:rFonts w:ascii="Times New Roman"/>
          <w:b w:val="false"/>
          <w:i w:val="false"/>
          <w:color w:val="000000"/>
          <w:sz w:val="28"/>
        </w:rPr>
        <w:t>
      5)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формеестественных монополий и услугам субъектов квазигосударственного сектора, оказываемым в электронной форме;</w:t>
      </w:r>
    </w:p>
    <w:bookmarkEnd w:id="227"/>
    <w:bookmarkStart w:name="z349" w:id="22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8"/>
    <w:bookmarkStart w:name="z350" w:id="229"/>
    <w:p>
      <w:pPr>
        <w:spacing w:after="0"/>
        <w:ind w:left="0"/>
        <w:jc w:val="left"/>
      </w:pPr>
      <w:r>
        <w:rPr>
          <w:rFonts w:ascii="Times New Roman"/>
          <w:b/>
          <w:i w:val="false"/>
          <w:color w:val="000000"/>
        </w:rPr>
        <w:t xml:space="preserve"> Глава 2. Порядок оказания государственной услуги "Утверждение землеустроительных проектов по формированию земельных участков"</w:t>
      </w:r>
    </w:p>
    <w:bookmarkEnd w:id="229"/>
    <w:bookmarkStart w:name="z351" w:id="230"/>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w:t>
      </w:r>
    </w:p>
    <w:bookmarkEnd w:id="230"/>
    <w:bookmarkStart w:name="z352" w:id="231"/>
    <w:p>
      <w:pPr>
        <w:spacing w:after="0"/>
        <w:ind w:left="0"/>
        <w:jc w:val="both"/>
      </w:pPr>
      <w:r>
        <w:rPr>
          <w:rFonts w:ascii="Times New Roman"/>
          <w:b w:val="false"/>
          <w:i w:val="false"/>
          <w:color w:val="000000"/>
          <w:sz w:val="28"/>
        </w:rPr>
        <w:t>
      Перечень основных требований к оказанию государственной услуги "Утверждение землеустроительных проектов по формированию земельных участков" указан в приложении 1 к Правилам (далее – Перечень).</w:t>
      </w:r>
    </w:p>
    <w:bookmarkEnd w:id="231"/>
    <w:bookmarkStart w:name="z353" w:id="232"/>
    <w:p>
      <w:pPr>
        <w:spacing w:after="0"/>
        <w:ind w:left="0"/>
        <w:jc w:val="both"/>
      </w:pPr>
      <w:r>
        <w:rPr>
          <w:rFonts w:ascii="Times New Roman"/>
          <w:b w:val="false"/>
          <w:i w:val="false"/>
          <w:color w:val="000000"/>
          <w:sz w:val="28"/>
        </w:rPr>
        <w:t>
      4. Прием заявления на утверждение землеустроительного проекта по формированию земельных участков по форме согласно приложению 2 к Правилам, и документов, указанных в пункте 8 Перечня, осуществляется через портал.</w:t>
      </w:r>
    </w:p>
    <w:bookmarkEnd w:id="232"/>
    <w:bookmarkStart w:name="z354" w:id="23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33"/>
    <w:bookmarkStart w:name="z355" w:id="234"/>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34"/>
    <w:bookmarkStart w:name="z356" w:id="235"/>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235"/>
    <w:bookmarkStart w:name="z357" w:id="236"/>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36"/>
    <w:bookmarkStart w:name="z358" w:id="23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37"/>
    <w:bookmarkStart w:name="z359" w:id="238"/>
    <w:p>
      <w:pPr>
        <w:spacing w:after="0"/>
        <w:ind w:left="0"/>
        <w:jc w:val="both"/>
      </w:pPr>
      <w:r>
        <w:rPr>
          <w:rFonts w:ascii="Times New Roman"/>
          <w:b w:val="false"/>
          <w:i w:val="false"/>
          <w:color w:val="000000"/>
          <w:sz w:val="28"/>
        </w:rPr>
        <w:t>
      6. При поступлении документов услугополучателя:</w:t>
      </w:r>
    </w:p>
    <w:bookmarkEnd w:id="238"/>
    <w:bookmarkStart w:name="z360" w:id="239"/>
    <w:p>
      <w:pPr>
        <w:spacing w:after="0"/>
        <w:ind w:left="0"/>
        <w:jc w:val="both"/>
      </w:pPr>
      <w:r>
        <w:rPr>
          <w:rFonts w:ascii="Times New Roman"/>
          <w:b w:val="false"/>
          <w:i w:val="false"/>
          <w:color w:val="000000"/>
          <w:sz w:val="28"/>
        </w:rPr>
        <w:t>
      1) работник канцелярии уполномоченного органа по земельным отношениям осуществляет прием и регистрацию документов, указанных в Перечне, в день приема заявления;</w:t>
      </w:r>
    </w:p>
    <w:bookmarkEnd w:id="239"/>
    <w:bookmarkStart w:name="z361" w:id="240"/>
    <w:p>
      <w:pPr>
        <w:spacing w:after="0"/>
        <w:ind w:left="0"/>
        <w:jc w:val="both"/>
      </w:pPr>
      <w:r>
        <w:rPr>
          <w:rFonts w:ascii="Times New Roman"/>
          <w:b w:val="false"/>
          <w:i w:val="false"/>
          <w:color w:val="000000"/>
          <w:sz w:val="28"/>
        </w:rPr>
        <w:t>
      2) руководитель уполномоченного органа по земельным отношениям, либо лицо, его замещающее, ознакамливается с содержанием документов, налагает резолюцию и передает их ответственному исполнителю для работы в день приема заявления;</w:t>
      </w:r>
    </w:p>
    <w:bookmarkEnd w:id="240"/>
    <w:bookmarkStart w:name="z362" w:id="241"/>
    <w:p>
      <w:pPr>
        <w:spacing w:after="0"/>
        <w:ind w:left="0"/>
        <w:jc w:val="both"/>
      </w:pPr>
      <w:r>
        <w:rPr>
          <w:rFonts w:ascii="Times New Roman"/>
          <w:b w:val="false"/>
          <w:i w:val="false"/>
          <w:color w:val="000000"/>
          <w:sz w:val="28"/>
        </w:rPr>
        <w:t>
      3) ответственный исполнитель уполномоченного органа по земельным отношениям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41"/>
    <w:bookmarkStart w:name="z363" w:id="24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ответственный исполнитель уполномоченного органа по земельным отношениям подготавливает приказ об утверждении землеустроительного проекта, и направляет его руководителю уполномоченного органа по земельным отношениям, либо лицу, его замещающему, в течение 1 (одного) рабочего дня;</w:t>
      </w:r>
    </w:p>
    <w:bookmarkEnd w:id="242"/>
    <w:bookmarkStart w:name="z364" w:id="243"/>
    <w:p>
      <w:pPr>
        <w:spacing w:after="0"/>
        <w:ind w:left="0"/>
        <w:jc w:val="both"/>
      </w:pPr>
      <w:r>
        <w:rPr>
          <w:rFonts w:ascii="Times New Roman"/>
          <w:b w:val="false"/>
          <w:i w:val="false"/>
          <w:color w:val="000000"/>
          <w:sz w:val="28"/>
        </w:rPr>
        <w:t>
      4) руководитель уполномоченного органа по земельным отношениям, либо лицо, его замещающее, утверждает землеустроительный проект по формированию земельного участка, либо подписывает мотивированный ответ об отказе в оказании государственной услуги в течение 1 (одного) рабочего дня;</w:t>
      </w:r>
    </w:p>
    <w:bookmarkEnd w:id="243"/>
    <w:bookmarkStart w:name="z365" w:id="244"/>
    <w:p>
      <w:pPr>
        <w:spacing w:after="0"/>
        <w:ind w:left="0"/>
        <w:jc w:val="both"/>
      </w:pPr>
      <w:r>
        <w:rPr>
          <w:rFonts w:ascii="Times New Roman"/>
          <w:b w:val="false"/>
          <w:i w:val="false"/>
          <w:color w:val="000000"/>
          <w:sz w:val="28"/>
        </w:rPr>
        <w:t>
      5) сотрудник канцелярии уполномоченного органа по земельным отношениям в течение 15 (пятнадцати) минут с момента подписания руководителем уполномоченного органа по земельным отношениям результата оказания государственной услуги осуществляет регистрацию приказа об утверждении землеустроительного проекта по формированию земельного участка, либо мотивированного ответа об отказе в оказании государственной услуги, и направляет посредством портала в личный кабинет услугополучателя в форме электронного документа, подписанного ЭЦП руководителя уполномоченного органа по земельным отношениям.</w:t>
      </w:r>
    </w:p>
    <w:bookmarkEnd w:id="244"/>
    <w:bookmarkStart w:name="z366" w:id="245"/>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45"/>
    <w:bookmarkStart w:name="z367" w:id="246"/>
    <w:p>
      <w:pPr>
        <w:spacing w:after="0"/>
        <w:ind w:left="0"/>
        <w:jc w:val="both"/>
      </w:pPr>
      <w:r>
        <w:rPr>
          <w:rFonts w:ascii="Times New Roman"/>
          <w:b w:val="false"/>
          <w:i w:val="false"/>
          <w:color w:val="000000"/>
          <w:sz w:val="28"/>
        </w:rPr>
        <w:t>
      8.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246"/>
    <w:bookmarkStart w:name="z368" w:id="247"/>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247"/>
    <w:bookmarkStart w:name="z369" w:id="248"/>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248"/>
    <w:bookmarkStart w:name="z370" w:id="249"/>
    <w:p>
      <w:pPr>
        <w:spacing w:after="0"/>
        <w:ind w:left="0"/>
        <w:jc w:val="both"/>
      </w:pPr>
      <w:r>
        <w:rPr>
          <w:rFonts w:ascii="Times New Roman"/>
          <w:b w:val="false"/>
          <w:i w:val="false"/>
          <w:color w:val="000000"/>
          <w:sz w:val="28"/>
        </w:rPr>
        <w:t>
      Ответственный работник цифровой инфраструктуры составляет протокол о технической проблеме и подписывает его услугодателем.</w:t>
      </w:r>
    </w:p>
    <w:bookmarkEnd w:id="249"/>
    <w:bookmarkStart w:name="z371" w:id="250"/>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250"/>
    <w:bookmarkStart w:name="z372" w:id="2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51"/>
    <w:bookmarkStart w:name="z373" w:id="252"/>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52"/>
    <w:bookmarkStart w:name="z374" w:id="253"/>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253"/>
    <w:bookmarkStart w:name="z375" w:id="254"/>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54"/>
    <w:bookmarkStart w:name="z376" w:id="25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55"/>
    <w:bookmarkStart w:name="z377" w:id="25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56"/>
    <w:bookmarkStart w:name="z378" w:id="257"/>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57"/>
    <w:bookmarkStart w:name="z379" w:id="25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58"/>
    <w:bookmarkStart w:name="z380" w:id="259"/>
    <w:p>
      <w:pPr>
        <w:spacing w:after="0"/>
        <w:ind w:left="0"/>
        <w:jc w:val="both"/>
      </w:pPr>
      <w:r>
        <w:rPr>
          <w:rFonts w:ascii="Times New Roman"/>
          <w:b w:val="false"/>
          <w:i w:val="false"/>
          <w:color w:val="000000"/>
          <w:sz w:val="28"/>
        </w:rPr>
        <w:t>
      2) получения дополнительной информации.</w:t>
      </w:r>
    </w:p>
    <w:bookmarkEnd w:id="259"/>
    <w:bookmarkStart w:name="z381" w:id="26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60"/>
    <w:bookmarkStart w:name="z382" w:id="261"/>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"Утверждение </w:t>
            </w:r>
            <w:r>
              <w:br/>
            </w:r>
            <w:r>
              <w:rPr>
                <w:rFonts w:ascii="Times New Roman"/>
                <w:b w:val="false"/>
                <w:i w:val="false"/>
                <w:color w:val="000000"/>
                <w:sz w:val="20"/>
              </w:rPr>
              <w:t xml:space="preserve">землеустроительных проектов </w:t>
            </w:r>
            <w:r>
              <w:br/>
            </w:r>
            <w:r>
              <w:rPr>
                <w:rFonts w:ascii="Times New Roman"/>
                <w:b w:val="false"/>
                <w:i w:val="false"/>
                <w:color w:val="000000"/>
                <w:sz w:val="20"/>
              </w:rPr>
              <w:t xml:space="preserve">по формированию земельных </w:t>
            </w:r>
            <w:r>
              <w:br/>
            </w:r>
            <w:r>
              <w:rPr>
                <w:rFonts w:ascii="Times New Roman"/>
                <w:b w:val="false"/>
                <w:i w:val="false"/>
                <w:color w:val="000000"/>
                <w:sz w:val="20"/>
              </w:rPr>
              <w:t>участков"</w:t>
            </w:r>
          </w:p>
        </w:tc>
      </w:tr>
    </w:tbl>
    <w:bookmarkStart w:name="z384" w:id="26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"Утверждение землеустроительных проектов по формированию земельных участков"</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3"/>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4"/>
          <w:p>
            <w:pPr>
              <w:spacing w:after="20"/>
              <w:ind w:left="20"/>
              <w:jc w:val="both"/>
            </w:pPr>
            <w:r>
              <w:rPr>
                <w:rFonts w:ascii="Times New Roman"/>
                <w:b w:val="false"/>
                <w:i w:val="false"/>
                <w:color w:val="000000"/>
                <w:sz w:val="20"/>
              </w:rPr>
              <w:t>
1) заявление на утверждение землеустроительного проекта по формированию земельных участков по форме согласно приложению 2 к Правилам в форме электронного документа, удостоверенного электронной цифровой подписью услугополучателя;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землеустроительного проекта.</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5"/>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и приказом Министра сельского хозяйства Республики Казахстан от 3 июня 2022 года № 180 "Об утверждении Правил составления землеустроительного проекта по формированию земельных участков" (зарегистрированный в Реестре государственной регистрации нормативных правовых актов под № 28399).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"Утверждение </w:t>
            </w:r>
            <w:r>
              <w:br/>
            </w:r>
            <w:r>
              <w:rPr>
                <w:rFonts w:ascii="Times New Roman"/>
                <w:b w:val="false"/>
                <w:i w:val="false"/>
                <w:color w:val="000000"/>
                <w:sz w:val="20"/>
              </w:rPr>
              <w:t xml:space="preserve">землеустроительных проектов </w:t>
            </w:r>
            <w:r>
              <w:br/>
            </w:r>
            <w:r>
              <w:rPr>
                <w:rFonts w:ascii="Times New Roman"/>
                <w:b w:val="false"/>
                <w:i w:val="false"/>
                <w:color w:val="000000"/>
                <w:sz w:val="20"/>
              </w:rPr>
              <w:t xml:space="preserve">по формированию земельных </w:t>
            </w:r>
            <w:r>
              <w:br/>
            </w:r>
            <w:r>
              <w:rPr>
                <w:rFonts w:ascii="Times New Roman"/>
                <w:b w:val="false"/>
                <w:i w:val="false"/>
                <w:color w:val="000000"/>
                <w:sz w:val="20"/>
              </w:rPr>
              <w:t>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 xml:space="preserve">лица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395" w:id="266"/>
    <w:p>
      <w:pPr>
        <w:spacing w:after="0"/>
        <w:ind w:left="0"/>
        <w:jc w:val="left"/>
      </w:pPr>
      <w:r>
        <w:rPr>
          <w:rFonts w:ascii="Times New Roman"/>
          <w:b/>
          <w:i w:val="false"/>
          <w:color w:val="000000"/>
        </w:rPr>
        <w:t xml:space="preserve"> Заявление</w:t>
      </w:r>
      <w:r>
        <w:br/>
      </w:r>
      <w:r>
        <w:rPr>
          <w:rFonts w:ascii="Times New Roman"/>
          <w:b/>
          <w:i w:val="false"/>
          <w:color w:val="000000"/>
        </w:rPr>
        <w:t>на утверждение землеустроительного проекта по формированию земельных участков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землеустроительного проекта – фамилия, имя, отчество (при его наличии)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предоставлении права на земельный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землеустроительного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землеустроительного проекта, номер и дата протокола земельной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нижестоящего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96" w:id="267"/>
    <w:p>
      <w:pPr>
        <w:spacing w:after="0"/>
        <w:ind w:left="0"/>
        <w:jc w:val="both"/>
      </w:pPr>
      <w:r>
        <w:rPr>
          <w:rFonts w:ascii="Times New Roman"/>
          <w:b w:val="false"/>
          <w:i w:val="false"/>
          <w:color w:val="000000"/>
          <w:sz w:val="28"/>
        </w:rPr>
        <w:t>
      Землеустроительный проект изготовлен: при предоставлении государством права частной собственности на земельный участок или права землепользования, в случае изменений идентификационных характеристик земельного участка.</w:t>
      </w:r>
    </w:p>
    <w:bookmarkEnd w:id="267"/>
    <w:bookmarkStart w:name="z397" w:id="268"/>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цифровых системах.</w:t>
      </w:r>
    </w:p>
    <w:bookmarkEnd w:id="268"/>
    <w:p>
      <w:pPr>
        <w:spacing w:after="0"/>
        <w:ind w:left="0"/>
        <w:jc w:val="both"/>
      </w:pPr>
      <w:bookmarkStart w:name="z398" w:id="269"/>
      <w:r>
        <w:rPr>
          <w:rFonts w:ascii="Times New Roman"/>
          <w:b w:val="false"/>
          <w:i w:val="false"/>
          <w:color w:val="000000"/>
          <w:sz w:val="28"/>
        </w:rPr>
        <w:t>
      Услугополучатель ____________________________________________________</w:t>
      </w:r>
    </w:p>
    <w:bookmarkEnd w:id="269"/>
    <w:p>
      <w:pPr>
        <w:spacing w:after="0"/>
        <w:ind w:left="0"/>
        <w:jc w:val="both"/>
      </w:pP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01" w:id="27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"Выдача решения на изменение целевого назначения земельного участка"</w:t>
      </w:r>
    </w:p>
    <w:bookmarkEnd w:id="270"/>
    <w:bookmarkStart w:name="z402" w:id="271"/>
    <w:p>
      <w:pPr>
        <w:spacing w:after="0"/>
        <w:ind w:left="0"/>
        <w:jc w:val="left"/>
      </w:pPr>
      <w:r>
        <w:rPr>
          <w:rFonts w:ascii="Times New Roman"/>
          <w:b/>
          <w:i w:val="false"/>
          <w:color w:val="000000"/>
        </w:rPr>
        <w:t xml:space="preserve"> Глава 1. Общие положения</w:t>
      </w:r>
    </w:p>
    <w:bookmarkEnd w:id="271"/>
    <w:bookmarkStart w:name="z403" w:id="27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272"/>
    <w:bookmarkStart w:name="z404" w:id="27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273"/>
    <w:bookmarkStart w:name="z405" w:id="27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74"/>
    <w:bookmarkStart w:name="z406" w:id="275"/>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275"/>
    <w:bookmarkStart w:name="z407" w:id="276"/>
    <w:p>
      <w:pPr>
        <w:spacing w:after="0"/>
        <w:ind w:left="0"/>
        <w:jc w:val="both"/>
      </w:pPr>
      <w:r>
        <w:rPr>
          <w:rFonts w:ascii="Times New Roman"/>
          <w:b w:val="false"/>
          <w:i w:val="false"/>
          <w:color w:val="000000"/>
          <w:sz w:val="28"/>
        </w:rPr>
        <w:t>
      3)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276"/>
    <w:bookmarkStart w:name="z408" w:id="277"/>
    <w:p>
      <w:pPr>
        <w:spacing w:after="0"/>
        <w:ind w:left="0"/>
        <w:jc w:val="both"/>
      </w:pPr>
      <w:r>
        <w:rPr>
          <w:rFonts w:ascii="Times New Roman"/>
          <w:b w:val="false"/>
          <w:i w:val="false"/>
          <w:color w:val="000000"/>
          <w:sz w:val="28"/>
        </w:rPr>
        <w:t>
      4)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77"/>
    <w:bookmarkStart w:name="z409" w:id="278"/>
    <w:p>
      <w:pPr>
        <w:spacing w:after="0"/>
        <w:ind w:left="0"/>
        <w:jc w:val="both"/>
      </w:pPr>
      <w:r>
        <w:rPr>
          <w:rFonts w:ascii="Times New Roman"/>
          <w:b w:val="false"/>
          <w:i w:val="false"/>
          <w:color w:val="000000"/>
          <w:sz w:val="28"/>
        </w:rPr>
        <w:t xml:space="preserve">
      5)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278"/>
    <w:bookmarkStart w:name="z410" w:id="279"/>
    <w:p>
      <w:pPr>
        <w:spacing w:after="0"/>
        <w:ind w:left="0"/>
        <w:jc w:val="both"/>
      </w:pPr>
      <w:r>
        <w:rPr>
          <w:rFonts w:ascii="Times New Roman"/>
          <w:b w:val="false"/>
          <w:i w:val="false"/>
          <w:color w:val="000000"/>
          <w:sz w:val="28"/>
        </w:rPr>
        <w:t>
      6)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79"/>
    <w:bookmarkStart w:name="z411" w:id="280"/>
    <w:p>
      <w:pPr>
        <w:spacing w:after="0"/>
        <w:ind w:left="0"/>
        <w:jc w:val="both"/>
      </w:pPr>
      <w:r>
        <w:rPr>
          <w:rFonts w:ascii="Times New Roman"/>
          <w:b w:val="false"/>
          <w:i w:val="false"/>
          <w:color w:val="000000"/>
          <w:sz w:val="28"/>
        </w:rPr>
        <w:t>
      7)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80"/>
    <w:bookmarkStart w:name="z412" w:id="281"/>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1"/>
    <w:bookmarkStart w:name="z413" w:id="282"/>
    <w:p>
      <w:pPr>
        <w:spacing w:after="0"/>
        <w:ind w:left="0"/>
        <w:jc w:val="left"/>
      </w:pPr>
      <w:r>
        <w:rPr>
          <w:rFonts w:ascii="Times New Roman"/>
          <w:b/>
          <w:i w:val="false"/>
          <w:color w:val="000000"/>
        </w:rPr>
        <w:t xml:space="preserve"> Глава 2. Порядок оказания государственной услуги "Выдача решения на изменение целевого назначения земельного участка"</w:t>
      </w:r>
    </w:p>
    <w:bookmarkEnd w:id="282"/>
    <w:bookmarkStart w:name="z414" w:id="28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по месту нахождения земельного участка (далее – услугодатель) физическим или юридическим лицам (далее – услугополучатель).</w:t>
      </w:r>
    </w:p>
    <w:bookmarkEnd w:id="283"/>
    <w:bookmarkStart w:name="z415" w:id="284"/>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решения на изменение целевого назначения земельного участка" указан в приложении 1 к Правилам (далее – Перечень).</w:t>
      </w:r>
    </w:p>
    <w:bookmarkEnd w:id="284"/>
    <w:bookmarkStart w:name="z416" w:id="285"/>
    <w:p>
      <w:pPr>
        <w:spacing w:after="0"/>
        <w:ind w:left="0"/>
        <w:jc w:val="both"/>
      </w:pPr>
      <w:r>
        <w:rPr>
          <w:rFonts w:ascii="Times New Roman"/>
          <w:b w:val="false"/>
          <w:i w:val="false"/>
          <w:color w:val="000000"/>
          <w:sz w:val="28"/>
        </w:rPr>
        <w:t>
      4. Прием заявления об изменении целевого назначения земельного участка по форме согласно приложению 2 к Правилам (далее – заявление) и документов, указанных в пункте 8 Перечня, осуществляется через Государственную корпорацию, либо через портал.</w:t>
      </w:r>
    </w:p>
    <w:bookmarkEnd w:id="285"/>
    <w:bookmarkStart w:name="z417" w:id="286"/>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286"/>
    <w:bookmarkStart w:name="z418" w:id="28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услугодатель/Государственная корпорация отказывает в приеме заявления.</w:t>
      </w:r>
    </w:p>
    <w:bookmarkEnd w:id="287"/>
    <w:bookmarkStart w:name="z419" w:id="288"/>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88"/>
    <w:bookmarkStart w:name="z420" w:id="28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89"/>
    <w:bookmarkStart w:name="z421" w:id="29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90"/>
    <w:bookmarkStart w:name="z422" w:id="291"/>
    <w:p>
      <w:pPr>
        <w:spacing w:after="0"/>
        <w:ind w:left="0"/>
        <w:jc w:val="both"/>
      </w:pPr>
      <w:r>
        <w:rPr>
          <w:rFonts w:ascii="Times New Roman"/>
          <w:b w:val="false"/>
          <w:i w:val="false"/>
          <w:color w:val="000000"/>
          <w:sz w:val="28"/>
        </w:rPr>
        <w:t>
      6. При обращении в Государственную корпорацию:</w:t>
      </w:r>
    </w:p>
    <w:bookmarkEnd w:id="291"/>
    <w:bookmarkStart w:name="z423" w:id="292"/>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292"/>
    <w:bookmarkStart w:name="z424" w:id="293"/>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w:t>
      </w:r>
    </w:p>
    <w:bookmarkEnd w:id="293"/>
    <w:bookmarkStart w:name="z425" w:id="294"/>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94"/>
    <w:bookmarkStart w:name="z426" w:id="295"/>
    <w:p>
      <w:pPr>
        <w:spacing w:after="0"/>
        <w:ind w:left="0"/>
        <w:jc w:val="both"/>
      </w:pPr>
      <w:r>
        <w:rPr>
          <w:rFonts w:ascii="Times New Roman"/>
          <w:b w:val="false"/>
          <w:i w:val="false"/>
          <w:color w:val="000000"/>
          <w:sz w:val="28"/>
        </w:rPr>
        <w:t>
      3) в течение 1 (одного) рабочего дня местный исполнительный орган города республиканского значения, столицы, города областного значения направляет поступившее заявление в структурное подразделение соответствующего местного исполнительного органа, осуществляющее функции в сфере архитектуры и градостроительства (далее – СП), а аким города районного значения, поселка, села, сельского округа – в структурное подразделение местного исполнительного органа района, осуществляющее функции в сфере архитектуры и градостроительства (далее – СП), по месту нахождения земельного участка;</w:t>
      </w:r>
    </w:p>
    <w:bookmarkEnd w:id="295"/>
    <w:bookmarkStart w:name="z427" w:id="296"/>
    <w:p>
      <w:pPr>
        <w:spacing w:after="0"/>
        <w:ind w:left="0"/>
        <w:jc w:val="both"/>
      </w:pPr>
      <w:r>
        <w:rPr>
          <w:rFonts w:ascii="Times New Roman"/>
          <w:b w:val="false"/>
          <w:i w:val="false"/>
          <w:color w:val="000000"/>
          <w:sz w:val="28"/>
        </w:rPr>
        <w:t>
      4)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96"/>
    <w:bookmarkStart w:name="z428" w:id="297"/>
    <w:p>
      <w:pPr>
        <w:spacing w:after="0"/>
        <w:ind w:left="0"/>
        <w:jc w:val="both"/>
      </w:pPr>
      <w:r>
        <w:rPr>
          <w:rFonts w:ascii="Times New Roman"/>
          <w:b w:val="false"/>
          <w:i w:val="false"/>
          <w:color w:val="000000"/>
          <w:sz w:val="28"/>
        </w:rPr>
        <w:t>
      Не допускаются согласование заявления об изменении целевого назначения земельного участка и выдача решения об изменении целевого назначения земельного участка в сейсмических зонах без учета карт сейсмического микрозонирования, а также карт селе- и оползнеопасных участков. К решению об отказе в изменении целевого назначения земельного участка прилагаются карта сейсмического микрозонирования и (или) карта селе- и оползнеопасных участков;</w:t>
      </w:r>
    </w:p>
    <w:bookmarkEnd w:id="297"/>
    <w:bookmarkStart w:name="z429" w:id="298"/>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298"/>
    <w:bookmarkStart w:name="z430" w:id="299"/>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299"/>
    <w:bookmarkStart w:name="z431" w:id="300"/>
    <w:p>
      <w:pPr>
        <w:spacing w:after="0"/>
        <w:ind w:left="0"/>
        <w:jc w:val="both"/>
      </w:pPr>
      <w:r>
        <w:rPr>
          <w:rFonts w:ascii="Times New Roman"/>
          <w:b w:val="false"/>
          <w:i w:val="false"/>
          <w:color w:val="000000"/>
          <w:sz w:val="28"/>
        </w:rPr>
        <w:t>
      6)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300"/>
    <w:bookmarkStart w:name="z432" w:id="301"/>
    <w:p>
      <w:pPr>
        <w:spacing w:after="0"/>
        <w:ind w:left="0"/>
        <w:jc w:val="both"/>
      </w:pPr>
      <w:r>
        <w:rPr>
          <w:rFonts w:ascii="Times New Roman"/>
          <w:b w:val="false"/>
          <w:i w:val="false"/>
          <w:color w:val="000000"/>
          <w:sz w:val="28"/>
        </w:rPr>
        <w:t>
      7) решение услугодателя об изменении целевого назначения земельного участка принимается в течение 2 (двух) рабочих дней по форме согласно приложению 3 к Правилам с момента поступления итогового заключения об изменении целевого назначения земельного участка от СП;</w:t>
      </w:r>
    </w:p>
    <w:bookmarkEnd w:id="301"/>
    <w:bookmarkStart w:name="z433" w:id="302"/>
    <w:p>
      <w:pPr>
        <w:spacing w:after="0"/>
        <w:ind w:left="0"/>
        <w:jc w:val="both"/>
      </w:pPr>
      <w:r>
        <w:rPr>
          <w:rFonts w:ascii="Times New Roman"/>
          <w:b w:val="false"/>
          <w:i w:val="false"/>
          <w:color w:val="000000"/>
          <w:sz w:val="28"/>
        </w:rPr>
        <w:t>
      8)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02"/>
    <w:bookmarkStart w:name="z434" w:id="303"/>
    <w:p>
      <w:pPr>
        <w:spacing w:after="0"/>
        <w:ind w:left="0"/>
        <w:jc w:val="both"/>
      </w:pPr>
      <w:r>
        <w:rPr>
          <w:rFonts w:ascii="Times New Roman"/>
          <w:b w:val="false"/>
          <w:i w:val="false"/>
          <w:color w:val="000000"/>
          <w:sz w:val="28"/>
        </w:rPr>
        <w:t>
      9)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303"/>
    <w:bookmarkStart w:name="z435" w:id="304"/>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304"/>
    <w:bookmarkStart w:name="z436" w:id="305"/>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305"/>
    <w:bookmarkStart w:name="z437" w:id="306"/>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w:t>
      </w:r>
    </w:p>
    <w:bookmarkEnd w:id="306"/>
    <w:bookmarkStart w:name="z438" w:id="307"/>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307"/>
    <w:bookmarkStart w:name="z439" w:id="308"/>
    <w:p>
      <w:pPr>
        <w:spacing w:after="0"/>
        <w:ind w:left="0"/>
        <w:jc w:val="both"/>
      </w:pPr>
      <w:r>
        <w:rPr>
          <w:rFonts w:ascii="Times New Roman"/>
          <w:b w:val="false"/>
          <w:i w:val="false"/>
          <w:color w:val="000000"/>
          <w:sz w:val="28"/>
        </w:rPr>
        <w:t>
      3)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308"/>
    <w:bookmarkStart w:name="z440" w:id="309"/>
    <w:p>
      <w:pPr>
        <w:spacing w:after="0"/>
        <w:ind w:left="0"/>
        <w:jc w:val="both"/>
      </w:pPr>
      <w:r>
        <w:rPr>
          <w:rFonts w:ascii="Times New Roman"/>
          <w:b w:val="false"/>
          <w:i w:val="false"/>
          <w:color w:val="000000"/>
          <w:sz w:val="28"/>
        </w:rPr>
        <w:t>
      4)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09"/>
    <w:bookmarkStart w:name="z441" w:id="310"/>
    <w:p>
      <w:pPr>
        <w:spacing w:after="0"/>
        <w:ind w:left="0"/>
        <w:jc w:val="both"/>
      </w:pPr>
      <w:r>
        <w:rPr>
          <w:rFonts w:ascii="Times New Roman"/>
          <w:b w:val="false"/>
          <w:i w:val="false"/>
          <w:color w:val="000000"/>
          <w:sz w:val="28"/>
        </w:rPr>
        <w:t>
      Не допускаются согласование заявления об изменении целевого назначения земельного участка и выдача решения об изменении целевого назначения земельного участка в сейсмических зонах без учета карт сейсмического микрозонирования, а также карт селе- и оползнеопасных участков. К решению об отказе в изменении целевого назначения земельного участка прилагаются карта сейсмического микрозонирования и (или) карта селе- и оползнеопасных участков;</w:t>
      </w:r>
    </w:p>
    <w:bookmarkEnd w:id="310"/>
    <w:bookmarkStart w:name="z442" w:id="311"/>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11"/>
    <w:bookmarkStart w:name="z443" w:id="31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12"/>
    <w:bookmarkStart w:name="z444" w:id="313"/>
    <w:p>
      <w:pPr>
        <w:spacing w:after="0"/>
        <w:ind w:left="0"/>
        <w:jc w:val="both"/>
      </w:pPr>
      <w:r>
        <w:rPr>
          <w:rFonts w:ascii="Times New Roman"/>
          <w:b w:val="false"/>
          <w:i w:val="false"/>
          <w:color w:val="000000"/>
          <w:sz w:val="28"/>
        </w:rPr>
        <w:t>
      6)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13"/>
    <w:bookmarkStart w:name="z445" w:id="314"/>
    <w:p>
      <w:pPr>
        <w:spacing w:after="0"/>
        <w:ind w:left="0"/>
        <w:jc w:val="both"/>
      </w:pPr>
      <w:r>
        <w:rPr>
          <w:rFonts w:ascii="Times New Roman"/>
          <w:b w:val="false"/>
          <w:i w:val="false"/>
          <w:color w:val="000000"/>
          <w:sz w:val="28"/>
        </w:rPr>
        <w:t>
      7)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14"/>
    <w:bookmarkStart w:name="z446" w:id="315"/>
    <w:p>
      <w:pPr>
        <w:spacing w:after="0"/>
        <w:ind w:left="0"/>
        <w:jc w:val="both"/>
      </w:pPr>
      <w:r>
        <w:rPr>
          <w:rFonts w:ascii="Times New Roman"/>
          <w:b w:val="false"/>
          <w:i w:val="false"/>
          <w:color w:val="000000"/>
          <w:sz w:val="28"/>
        </w:rPr>
        <w:t>
      8)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w:t>
      </w:r>
    </w:p>
    <w:bookmarkEnd w:id="315"/>
    <w:bookmarkStart w:name="z447" w:id="316"/>
    <w:p>
      <w:pPr>
        <w:spacing w:after="0"/>
        <w:ind w:left="0"/>
        <w:jc w:val="both"/>
      </w:pPr>
      <w:r>
        <w:rPr>
          <w:rFonts w:ascii="Times New Roman"/>
          <w:b w:val="false"/>
          <w:i w:val="false"/>
          <w:color w:val="000000"/>
          <w:sz w:val="28"/>
        </w:rPr>
        <w:t>
      9) решение услугодателя принимается на основании соответствующего заключения земельной комиссии в течение 2 (двух) рабочих дней по форме согласно приложению 3 к Правилам с момента его поступления;</w:t>
      </w:r>
    </w:p>
    <w:bookmarkEnd w:id="316"/>
    <w:bookmarkStart w:name="z448" w:id="317"/>
    <w:p>
      <w:pPr>
        <w:spacing w:after="0"/>
        <w:ind w:left="0"/>
        <w:jc w:val="both"/>
      </w:pPr>
      <w:r>
        <w:rPr>
          <w:rFonts w:ascii="Times New Roman"/>
          <w:b w:val="false"/>
          <w:i w:val="false"/>
          <w:color w:val="000000"/>
          <w:sz w:val="28"/>
        </w:rPr>
        <w:t>
      10)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землепользования (аренды);</w:t>
      </w:r>
    </w:p>
    <w:bookmarkEnd w:id="317"/>
    <w:bookmarkStart w:name="z449" w:id="318"/>
    <w:p>
      <w:pPr>
        <w:spacing w:after="0"/>
        <w:ind w:left="0"/>
        <w:jc w:val="both"/>
      </w:pPr>
      <w:r>
        <w:rPr>
          <w:rFonts w:ascii="Times New Roman"/>
          <w:b w:val="false"/>
          <w:i w:val="false"/>
          <w:color w:val="000000"/>
          <w:sz w:val="28"/>
        </w:rPr>
        <w:t>
      11)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318"/>
    <w:bookmarkStart w:name="z450" w:id="319"/>
    <w:p>
      <w:pPr>
        <w:spacing w:after="0"/>
        <w:ind w:left="0"/>
        <w:jc w:val="both"/>
      </w:pPr>
      <w:r>
        <w:rPr>
          <w:rFonts w:ascii="Times New Roman"/>
          <w:b w:val="false"/>
          <w:i w:val="false"/>
          <w:color w:val="000000"/>
          <w:sz w:val="28"/>
        </w:rPr>
        <w:t>
      12)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319"/>
    <w:bookmarkStart w:name="z451" w:id="320"/>
    <w:p>
      <w:pPr>
        <w:spacing w:after="0"/>
        <w:ind w:left="0"/>
        <w:jc w:val="both"/>
      </w:pPr>
      <w:r>
        <w:rPr>
          <w:rFonts w:ascii="Times New Roman"/>
          <w:b w:val="false"/>
          <w:i w:val="false"/>
          <w:color w:val="000000"/>
          <w:sz w:val="28"/>
        </w:rPr>
        <w:t>
      7. При обращении через портал:</w:t>
      </w:r>
    </w:p>
    <w:bookmarkEnd w:id="320"/>
    <w:bookmarkStart w:name="z452" w:id="321"/>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321"/>
    <w:bookmarkStart w:name="z453" w:id="322"/>
    <w:p>
      <w:pPr>
        <w:spacing w:after="0"/>
        <w:ind w:left="0"/>
        <w:jc w:val="both"/>
      </w:pPr>
      <w:r>
        <w:rPr>
          <w:rFonts w:ascii="Times New Roman"/>
          <w:b w:val="false"/>
          <w:i w:val="false"/>
          <w:color w:val="000000"/>
          <w:sz w:val="28"/>
        </w:rPr>
        <w:t>
      1) заявление формируется автоматически;</w:t>
      </w:r>
    </w:p>
    <w:bookmarkEnd w:id="322"/>
    <w:bookmarkStart w:name="z454" w:id="323"/>
    <w:p>
      <w:pPr>
        <w:spacing w:after="0"/>
        <w:ind w:left="0"/>
        <w:jc w:val="both"/>
      </w:pPr>
      <w:r>
        <w:rPr>
          <w:rFonts w:ascii="Times New Roman"/>
          <w:b w:val="false"/>
          <w:i w:val="false"/>
          <w:color w:val="000000"/>
          <w:sz w:val="28"/>
        </w:rPr>
        <w:t>
      2) руководитель услугодателя (местного исполнительного органа города республиканского значения, столицы, города областного значения, аким города районного значения, поселка, села, сельского округа) в течение 1 (одного) рабочего дня направляет поступившее заявление в соответствующее СП;</w:t>
      </w:r>
    </w:p>
    <w:bookmarkEnd w:id="323"/>
    <w:bookmarkStart w:name="z455" w:id="324"/>
    <w:p>
      <w:pPr>
        <w:spacing w:after="0"/>
        <w:ind w:left="0"/>
        <w:jc w:val="both"/>
      </w:pPr>
      <w:r>
        <w:rPr>
          <w:rFonts w:ascii="Times New Roman"/>
          <w:b w:val="false"/>
          <w:i w:val="false"/>
          <w:color w:val="000000"/>
          <w:sz w:val="28"/>
        </w:rPr>
        <w:t>
      3)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24"/>
    <w:bookmarkStart w:name="z456" w:id="325"/>
    <w:p>
      <w:pPr>
        <w:spacing w:after="0"/>
        <w:ind w:left="0"/>
        <w:jc w:val="both"/>
      </w:pPr>
      <w:r>
        <w:rPr>
          <w:rFonts w:ascii="Times New Roman"/>
          <w:b w:val="false"/>
          <w:i w:val="false"/>
          <w:color w:val="000000"/>
          <w:sz w:val="28"/>
        </w:rPr>
        <w:t>
      Не допускаются согласование заявления об изменении целевого назначения земельного участка и выдача решения об изменении целевого назначения земельного участка в сейсмических зонах без учета карт сейсмического микрозонирования, а также карт селе- и оползнеопасных участков. К решению об отказе в изменении целевого назначения земельного участка прилагаются карта сейсмического микрозонирования и (или) карта селе- и оползнеопасных участков;</w:t>
      </w:r>
    </w:p>
    <w:bookmarkEnd w:id="325"/>
    <w:bookmarkStart w:name="z457" w:id="326"/>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326"/>
    <w:bookmarkStart w:name="z458" w:id="327"/>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327"/>
    <w:bookmarkStart w:name="z459" w:id="328"/>
    <w:p>
      <w:pPr>
        <w:spacing w:after="0"/>
        <w:ind w:left="0"/>
        <w:jc w:val="both"/>
      </w:pPr>
      <w:r>
        <w:rPr>
          <w:rFonts w:ascii="Times New Roman"/>
          <w:b w:val="false"/>
          <w:i w:val="false"/>
          <w:color w:val="000000"/>
          <w:sz w:val="28"/>
        </w:rPr>
        <w:t>
      5)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направляется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328"/>
    <w:bookmarkStart w:name="z460" w:id="329"/>
    <w:p>
      <w:pPr>
        <w:spacing w:after="0"/>
        <w:ind w:left="0"/>
        <w:jc w:val="both"/>
      </w:pPr>
      <w:r>
        <w:rPr>
          <w:rFonts w:ascii="Times New Roman"/>
          <w:b w:val="false"/>
          <w:i w:val="false"/>
          <w:color w:val="000000"/>
          <w:sz w:val="28"/>
        </w:rPr>
        <w:t>
      6) решение услугодателя об изменении целевого назначения земельного участка принимается в течение 2 (двух) рабочих дней по форме согласно приложению 3 к Правилам с момента поступления итогового заключения об изменении целевого назначения земельного участка от СП;</w:t>
      </w:r>
    </w:p>
    <w:bookmarkEnd w:id="329"/>
    <w:bookmarkStart w:name="z461" w:id="330"/>
    <w:p>
      <w:pPr>
        <w:spacing w:after="0"/>
        <w:ind w:left="0"/>
        <w:jc w:val="both"/>
      </w:pPr>
      <w:r>
        <w:rPr>
          <w:rFonts w:ascii="Times New Roman"/>
          <w:b w:val="false"/>
          <w:i w:val="false"/>
          <w:color w:val="000000"/>
          <w:sz w:val="28"/>
        </w:rPr>
        <w:t>
      7)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30"/>
    <w:bookmarkStart w:name="z462" w:id="331"/>
    <w:p>
      <w:pPr>
        <w:spacing w:after="0"/>
        <w:ind w:left="0"/>
        <w:jc w:val="both"/>
      </w:pPr>
      <w:r>
        <w:rPr>
          <w:rFonts w:ascii="Times New Roman"/>
          <w:b w:val="false"/>
          <w:i w:val="false"/>
          <w:color w:val="000000"/>
          <w:sz w:val="28"/>
        </w:rPr>
        <w:t>
      8)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331"/>
    <w:bookmarkStart w:name="z463" w:id="332"/>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332"/>
    <w:bookmarkStart w:name="z464" w:id="333"/>
    <w:p>
      <w:pPr>
        <w:spacing w:after="0"/>
        <w:ind w:left="0"/>
        <w:jc w:val="both"/>
      </w:pPr>
      <w:r>
        <w:rPr>
          <w:rFonts w:ascii="Times New Roman"/>
          <w:b w:val="false"/>
          <w:i w:val="false"/>
          <w:color w:val="000000"/>
          <w:sz w:val="28"/>
        </w:rPr>
        <w:t>
      1) заявление формируется автоматически;</w:t>
      </w:r>
    </w:p>
    <w:bookmarkEnd w:id="333"/>
    <w:bookmarkStart w:name="z465" w:id="334"/>
    <w:p>
      <w:pPr>
        <w:spacing w:after="0"/>
        <w:ind w:left="0"/>
        <w:jc w:val="both"/>
      </w:pPr>
      <w:r>
        <w:rPr>
          <w:rFonts w:ascii="Times New Roman"/>
          <w:b w:val="false"/>
          <w:i w:val="false"/>
          <w:color w:val="000000"/>
          <w:sz w:val="28"/>
        </w:rPr>
        <w:t>
      2)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334"/>
    <w:bookmarkStart w:name="z466" w:id="335"/>
    <w:p>
      <w:pPr>
        <w:spacing w:after="0"/>
        <w:ind w:left="0"/>
        <w:jc w:val="both"/>
      </w:pPr>
      <w:r>
        <w:rPr>
          <w:rFonts w:ascii="Times New Roman"/>
          <w:b w:val="false"/>
          <w:i w:val="false"/>
          <w:color w:val="000000"/>
          <w:sz w:val="28"/>
        </w:rPr>
        <w:t>
      3)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35"/>
    <w:bookmarkStart w:name="z467" w:id="336"/>
    <w:p>
      <w:pPr>
        <w:spacing w:after="0"/>
        <w:ind w:left="0"/>
        <w:jc w:val="both"/>
      </w:pPr>
      <w:r>
        <w:rPr>
          <w:rFonts w:ascii="Times New Roman"/>
          <w:b w:val="false"/>
          <w:i w:val="false"/>
          <w:color w:val="000000"/>
          <w:sz w:val="28"/>
        </w:rPr>
        <w:t>
      Не допускаются согласование заявления об изменении целевого назначения земельного участка и выдача решения об изменении целевого назначения земельного участка в сейсмических зонах без учета карт сейсмического микрозонирования, а также карт селе- и оползнеопасных участков. К решению об отказе в изменении целевого назначения земельного участка прилагаются карта сейсмического микрозонирования и (или) карта селе- и оползнеопасных участков;</w:t>
      </w:r>
    </w:p>
    <w:bookmarkEnd w:id="336"/>
    <w:bookmarkStart w:name="z468" w:id="337"/>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37"/>
    <w:bookmarkStart w:name="z469" w:id="33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38"/>
    <w:bookmarkStart w:name="z470" w:id="339"/>
    <w:p>
      <w:pPr>
        <w:spacing w:after="0"/>
        <w:ind w:left="0"/>
        <w:jc w:val="both"/>
      </w:pPr>
      <w:r>
        <w:rPr>
          <w:rFonts w:ascii="Times New Roman"/>
          <w:b w:val="false"/>
          <w:i w:val="false"/>
          <w:color w:val="000000"/>
          <w:sz w:val="28"/>
        </w:rPr>
        <w:t>
      5)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39"/>
    <w:bookmarkStart w:name="z471" w:id="340"/>
    <w:p>
      <w:pPr>
        <w:spacing w:after="0"/>
        <w:ind w:left="0"/>
        <w:jc w:val="both"/>
      </w:pPr>
      <w:r>
        <w:rPr>
          <w:rFonts w:ascii="Times New Roman"/>
          <w:b w:val="false"/>
          <w:i w:val="false"/>
          <w:color w:val="000000"/>
          <w:sz w:val="28"/>
        </w:rPr>
        <w:t>
      6)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40"/>
    <w:bookmarkStart w:name="z472" w:id="341"/>
    <w:p>
      <w:pPr>
        <w:spacing w:after="0"/>
        <w:ind w:left="0"/>
        <w:jc w:val="both"/>
      </w:pPr>
      <w:r>
        <w:rPr>
          <w:rFonts w:ascii="Times New Roman"/>
          <w:b w:val="false"/>
          <w:i w:val="false"/>
          <w:color w:val="000000"/>
          <w:sz w:val="28"/>
        </w:rPr>
        <w:t>
      7)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 об изменении целевого назначения земельного участка;</w:t>
      </w:r>
    </w:p>
    <w:bookmarkEnd w:id="341"/>
    <w:bookmarkStart w:name="z473" w:id="342"/>
    <w:p>
      <w:pPr>
        <w:spacing w:after="0"/>
        <w:ind w:left="0"/>
        <w:jc w:val="both"/>
      </w:pPr>
      <w:r>
        <w:rPr>
          <w:rFonts w:ascii="Times New Roman"/>
          <w:b w:val="false"/>
          <w:i w:val="false"/>
          <w:color w:val="000000"/>
          <w:sz w:val="28"/>
        </w:rPr>
        <w:t>
      8) решение услугодателя принимается на основании соответствующего заключения земельной комиссии в течение 2 (двух) рабочих дней по форме согласно приложению 3 к Правилам с момента его поступления;</w:t>
      </w:r>
    </w:p>
    <w:bookmarkEnd w:id="342"/>
    <w:bookmarkStart w:name="z474" w:id="343"/>
    <w:p>
      <w:pPr>
        <w:spacing w:after="0"/>
        <w:ind w:left="0"/>
        <w:jc w:val="both"/>
      </w:pPr>
      <w:r>
        <w:rPr>
          <w:rFonts w:ascii="Times New Roman"/>
          <w:b w:val="false"/>
          <w:i w:val="false"/>
          <w:color w:val="000000"/>
          <w:sz w:val="28"/>
        </w:rPr>
        <w:t>
      9)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43"/>
    <w:bookmarkStart w:name="z475" w:id="344"/>
    <w:p>
      <w:pPr>
        <w:spacing w:after="0"/>
        <w:ind w:left="0"/>
        <w:jc w:val="both"/>
      </w:pPr>
      <w:r>
        <w:rPr>
          <w:rFonts w:ascii="Times New Roman"/>
          <w:b w:val="false"/>
          <w:i w:val="false"/>
          <w:color w:val="000000"/>
          <w:sz w:val="28"/>
        </w:rPr>
        <w:t>
      10)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в форме электронного документа, подписанного ЭЦП уполномоченного лица услугодателя.</w:t>
      </w:r>
    </w:p>
    <w:bookmarkEnd w:id="344"/>
    <w:bookmarkStart w:name="z476" w:id="345"/>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Правилам, где указываются время и место (способ) проведения заслушивания для возможности выразить услугополучателю позицию по предварительному решению.</w:t>
      </w:r>
    </w:p>
    <w:bookmarkEnd w:id="345"/>
    <w:bookmarkStart w:name="z477" w:id="346"/>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СП/уполномоченным органом по земельным отношениям не позднее 2 (двух) рабочих дней со дня уведомления.</w:t>
      </w:r>
    </w:p>
    <w:bookmarkEnd w:id="346"/>
    <w:bookmarkStart w:name="z478" w:id="34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47"/>
    <w:bookmarkStart w:name="z479" w:id="348"/>
    <w:p>
      <w:pPr>
        <w:spacing w:after="0"/>
        <w:ind w:left="0"/>
        <w:jc w:val="both"/>
      </w:pPr>
      <w:r>
        <w:rPr>
          <w:rFonts w:ascii="Times New Roman"/>
          <w:b w:val="false"/>
          <w:i w:val="false"/>
          <w:color w:val="000000"/>
          <w:sz w:val="28"/>
        </w:rPr>
        <w:t>
      По результатам заслушивания услугодатель принимает решение об изменении целевого назначения земельного участка, либо о мотивированном отказе в оказании государственной услуги.</w:t>
      </w:r>
    </w:p>
    <w:bookmarkEnd w:id="348"/>
    <w:bookmarkStart w:name="z480" w:id="349"/>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349"/>
    <w:bookmarkStart w:name="z481" w:id="350"/>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350"/>
    <w:bookmarkStart w:name="z482" w:id="351"/>
    <w:p>
      <w:pPr>
        <w:spacing w:after="0"/>
        <w:ind w:left="0"/>
        <w:jc w:val="both"/>
      </w:pPr>
      <w:r>
        <w:rPr>
          <w:rFonts w:ascii="Times New Roman"/>
          <w:b w:val="false"/>
          <w:i w:val="false"/>
          <w:color w:val="000000"/>
          <w:sz w:val="28"/>
        </w:rPr>
        <w:t>
      10.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351"/>
    <w:bookmarkStart w:name="z483" w:id="352"/>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цифровую инфраструктуры "цифрового правительства", в Государственную корпорацию, услугодателю и в Единый контакт-центр.</w:t>
      </w:r>
    </w:p>
    <w:bookmarkEnd w:id="352"/>
    <w:bookmarkStart w:name="z484" w:id="353"/>
    <w:p>
      <w:pPr>
        <w:spacing w:after="0"/>
        <w:ind w:left="0"/>
        <w:jc w:val="both"/>
      </w:pPr>
      <w:r>
        <w:rPr>
          <w:rFonts w:ascii="Times New Roman"/>
          <w:b w:val="false"/>
          <w:i w:val="false"/>
          <w:color w:val="000000"/>
          <w:sz w:val="28"/>
        </w:rPr>
        <w:t>
      12.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353"/>
    <w:bookmarkStart w:name="z485" w:id="354"/>
    <w:p>
      <w:pPr>
        <w:spacing w:after="0"/>
        <w:ind w:left="0"/>
        <w:jc w:val="both"/>
      </w:pPr>
      <w:r>
        <w:rPr>
          <w:rFonts w:ascii="Times New Roman"/>
          <w:b w:val="false"/>
          <w:i w:val="false"/>
          <w:color w:val="000000"/>
          <w:sz w:val="28"/>
        </w:rPr>
        <w:t>
      Ответственный работник цифровой инфраструктуры составляет протокол о технической проблеме и подписывает его услугодателем.</w:t>
      </w:r>
    </w:p>
    <w:bookmarkEnd w:id="354"/>
    <w:bookmarkStart w:name="z486" w:id="3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55"/>
    <w:bookmarkStart w:name="z487" w:id="356"/>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56"/>
    <w:bookmarkStart w:name="z488" w:id="357"/>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57"/>
    <w:bookmarkStart w:name="z489" w:id="358"/>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58"/>
    <w:bookmarkStart w:name="z490" w:id="35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59"/>
    <w:bookmarkStart w:name="z491" w:id="36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60"/>
    <w:bookmarkStart w:name="z492" w:id="36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61"/>
    <w:bookmarkStart w:name="z493" w:id="36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62"/>
    <w:bookmarkStart w:name="z494" w:id="363"/>
    <w:p>
      <w:pPr>
        <w:spacing w:after="0"/>
        <w:ind w:left="0"/>
        <w:jc w:val="both"/>
      </w:pPr>
      <w:r>
        <w:rPr>
          <w:rFonts w:ascii="Times New Roman"/>
          <w:b w:val="false"/>
          <w:i w:val="false"/>
          <w:color w:val="000000"/>
          <w:sz w:val="28"/>
        </w:rPr>
        <w:t>
      2) получения дополнительной информации.</w:t>
      </w:r>
    </w:p>
    <w:bookmarkEnd w:id="363"/>
    <w:bookmarkStart w:name="z495" w:id="36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64"/>
    <w:bookmarkStart w:name="z496" w:id="365"/>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решения на изменение </w:t>
            </w:r>
            <w:r>
              <w:br/>
            </w:r>
            <w:r>
              <w:rPr>
                <w:rFonts w:ascii="Times New Roman"/>
                <w:b w:val="false"/>
                <w:i w:val="false"/>
                <w:color w:val="000000"/>
                <w:sz w:val="20"/>
              </w:rPr>
              <w:t xml:space="preserve">целевого назначения </w:t>
            </w:r>
            <w:r>
              <w:br/>
            </w:r>
            <w:r>
              <w:rPr>
                <w:rFonts w:ascii="Times New Roman"/>
                <w:b w:val="false"/>
                <w:i w:val="false"/>
                <w:color w:val="000000"/>
                <w:sz w:val="20"/>
              </w:rPr>
              <w:t>земельного участка"</w:t>
            </w:r>
          </w:p>
        </w:tc>
      </w:tr>
    </w:tbl>
    <w:bookmarkStart w:name="z498" w:id="366"/>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"Выдача решения на изменение целевого назначения земельного участка"</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по месту нахождения земельного участка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7"/>
          <w:p>
            <w:pPr>
              <w:spacing w:after="20"/>
              <w:ind w:left="20"/>
              <w:jc w:val="both"/>
            </w:pPr>
            <w:r>
              <w:rPr>
                <w:rFonts w:ascii="Times New Roman"/>
                <w:b w:val="false"/>
                <w:i w:val="false"/>
                <w:color w:val="000000"/>
                <w:sz w:val="20"/>
              </w:rPr>
              <w:t xml:space="preserve">
Способы предоставления государственной </w:t>
            </w:r>
          </w:p>
          <w:bookmarkEnd w:id="367"/>
          <w:p>
            <w:pPr>
              <w:spacing w:after="20"/>
              <w:ind w:left="20"/>
              <w:jc w:val="both"/>
            </w:pPr>
            <w:r>
              <w:rPr>
                <w:rFonts w:ascii="Times New Roman"/>
                <w:b w:val="false"/>
                <w:i w:val="false"/>
                <w:color w:val="000000"/>
                <w:sz w:val="20"/>
              </w:rPr>
              <w:t>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8"/>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368"/>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9"/>
          <w:p>
            <w:pPr>
              <w:spacing w:after="20"/>
              <w:ind w:left="20"/>
              <w:jc w:val="both"/>
            </w:pPr>
            <w:r>
              <w:rPr>
                <w:rFonts w:ascii="Times New Roman"/>
                <w:b w:val="false"/>
                <w:i w:val="false"/>
                <w:color w:val="000000"/>
                <w:sz w:val="20"/>
              </w:rPr>
              <w:t xml:space="preserve">
Срок оказания государственной </w:t>
            </w:r>
          </w:p>
          <w:bookmarkEnd w:id="369"/>
          <w:p>
            <w:pPr>
              <w:spacing w:after="20"/>
              <w:ind w:left="20"/>
              <w:jc w:val="both"/>
            </w:pPr>
            <w:r>
              <w:rPr>
                <w:rFonts w:ascii="Times New Roman"/>
                <w:b w:val="false"/>
                <w:i w:val="false"/>
                <w:color w:val="000000"/>
                <w:sz w:val="20"/>
              </w:rPr>
              <w:t>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0"/>
          <w:p>
            <w:pPr>
              <w:spacing w:after="20"/>
              <w:ind w:left="20"/>
              <w:jc w:val="both"/>
            </w:pPr>
            <w:r>
              <w:rPr>
                <w:rFonts w:ascii="Times New Roman"/>
                <w:b w:val="false"/>
                <w:i w:val="false"/>
                <w:color w:val="000000"/>
                <w:sz w:val="20"/>
              </w:rPr>
              <w:t>
1) в случае изменения целевого назначения земельного участка, расположенного в черте населенного пункта – в срок до 8 (восьми) рабочих дней;</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изменения целевого назначения земельного участка, расположенного за пределами населенного пункта – в срок до 16 (шестнадцати)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указанные сроки не входят сроки:</w:t>
            </w:r>
          </w:p>
          <w:p>
            <w:pPr>
              <w:spacing w:after="20"/>
              <w:ind w:left="20"/>
              <w:jc w:val="both"/>
            </w:pPr>
            <w:r>
              <w:rPr>
                <w:rFonts w:ascii="Times New Roman"/>
                <w:b w:val="false"/>
                <w:i w:val="false"/>
                <w:color w:val="000000"/>
                <w:sz w:val="20"/>
              </w:rPr>
              <w:t>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1"/>
          <w:p>
            <w:pPr>
              <w:spacing w:after="20"/>
              <w:ind w:left="20"/>
              <w:jc w:val="both"/>
            </w:pPr>
            <w:r>
              <w:rPr>
                <w:rFonts w:ascii="Times New Roman"/>
                <w:b w:val="false"/>
                <w:i w:val="false"/>
                <w:color w:val="000000"/>
                <w:sz w:val="20"/>
              </w:rPr>
              <w:t xml:space="preserve">
Результат оказания государственной </w:t>
            </w:r>
          </w:p>
          <w:bookmarkEnd w:id="371"/>
          <w:p>
            <w:pPr>
              <w:spacing w:after="20"/>
              <w:ind w:left="20"/>
              <w:jc w:val="both"/>
            </w:pPr>
            <w:r>
              <w:rPr>
                <w:rFonts w:ascii="Times New Roman"/>
                <w:b w:val="false"/>
                <w:i w:val="false"/>
                <w:color w:val="000000"/>
                <w:sz w:val="20"/>
              </w:rPr>
              <w:t>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2"/>
          <w:p>
            <w:pPr>
              <w:spacing w:after="20"/>
              <w:ind w:left="20"/>
              <w:jc w:val="both"/>
            </w:pPr>
            <w:r>
              <w:rPr>
                <w:rFonts w:ascii="Times New Roman"/>
                <w:b w:val="false"/>
                <w:i w:val="false"/>
                <w:color w:val="000000"/>
                <w:sz w:val="20"/>
              </w:rPr>
              <w:t>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"Правительство для граждан" с понедельника по пятницу включительно с 9.00 до 20.00 часов и в субботу с 9.00 до 13.00 часов, за исключением выходных и праздничных дней в соответствии с трудовым законодательством Республики Казахстан;</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 соответствии с установленным графиком работы с 9.00 до 17.00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3"/>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w:t>
            </w:r>
          </w:p>
          <w:bookmarkEnd w:id="373"/>
          <w:p>
            <w:pPr>
              <w:spacing w:after="20"/>
              <w:ind w:left="20"/>
              <w:jc w:val="both"/>
            </w:pPr>
            <w:r>
              <w:rPr>
                <w:rFonts w:ascii="Times New Roman"/>
                <w:b w:val="false"/>
                <w:i w:val="false"/>
                <w:color w:val="000000"/>
                <w:sz w:val="20"/>
              </w:rPr>
              <w:t>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4"/>
          <w:p>
            <w:pPr>
              <w:spacing w:after="20"/>
              <w:ind w:left="20"/>
              <w:jc w:val="both"/>
            </w:pPr>
            <w:r>
              <w:rPr>
                <w:rFonts w:ascii="Times New Roman"/>
                <w:b w:val="false"/>
                <w:i w:val="false"/>
                <w:color w:val="000000"/>
                <w:sz w:val="20"/>
              </w:rPr>
              <w:t>
1) 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 (далее – Правила);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положительного решения земельной комиссии (при изменении целевого назначения земельного участка, расположенного за пределами населенного пункта) или положительного итогового заключения об изменении целевого назначения земельного участка (при изменении целевого назначения земельного участка, расположенного в черте населенного пункта) в течение 1 (одного)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пункту 5 </w:t>
            </w:r>
            <w:r>
              <w:rPr>
                <w:rFonts w:ascii="Times New Roman"/>
                <w:b w:val="false"/>
                <w:i w:val="false"/>
                <w:color w:val="000000"/>
                <w:sz w:val="20"/>
              </w:rPr>
              <w:t>статьи 9</w:t>
            </w:r>
            <w:r>
              <w:rPr>
                <w:rFonts w:ascii="Times New Roman"/>
                <w:b w:val="false"/>
                <w:i w:val="false"/>
                <w:color w:val="000000"/>
                <w:sz w:val="20"/>
              </w:rPr>
              <w:t xml:space="preserve"> Земельного Кодекса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изменения целевого назначения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пунктом 5 </w:t>
            </w:r>
            <w:r>
              <w:rPr>
                <w:rFonts w:ascii="Times New Roman"/>
                <w:b w:val="false"/>
                <w:i w:val="false"/>
                <w:color w:val="000000"/>
                <w:sz w:val="20"/>
              </w:rPr>
              <w:t>статьи 9</w:t>
            </w:r>
            <w:r>
              <w:rPr>
                <w:rFonts w:ascii="Times New Roman"/>
                <w:b w:val="false"/>
                <w:i w:val="false"/>
                <w:color w:val="000000"/>
                <w:sz w:val="20"/>
              </w:rPr>
              <w:t xml:space="preserve"> и пунктом 3-2 </w:t>
            </w:r>
            <w:r>
              <w:rPr>
                <w:rFonts w:ascii="Times New Roman"/>
                <w:b w:val="false"/>
                <w:i w:val="false"/>
                <w:color w:val="000000"/>
                <w:sz w:val="20"/>
              </w:rPr>
              <w:t>статьи 97</w:t>
            </w:r>
            <w:r>
              <w:rPr>
                <w:rFonts w:ascii="Times New Roman"/>
                <w:b w:val="false"/>
                <w:i w:val="false"/>
                <w:color w:val="000000"/>
                <w:sz w:val="20"/>
              </w:rPr>
              <w:t xml:space="preserve"> Кодекса и </w:t>
            </w:r>
            <w:r>
              <w:rPr>
                <w:rFonts w:ascii="Times New Roman"/>
                <w:b w:val="false"/>
                <w:i w:val="false"/>
                <w:color w:val="000000"/>
                <w:sz w:val="20"/>
              </w:rPr>
              <w:t>статьи 6</w:t>
            </w:r>
            <w:r>
              <w:rPr>
                <w:rFonts w:ascii="Times New Roman"/>
                <w:b w:val="false"/>
                <w:i w:val="false"/>
                <w:color w:val="000000"/>
                <w:sz w:val="20"/>
              </w:rPr>
              <w:t xml:space="preserve"> Строительного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отрицательный ответ согласующих органов на запрос о согласовании, который требуется для оказания государственной услуги согласно пунктами 3, 4 и 8 </w:t>
            </w:r>
            <w:r>
              <w:rPr>
                <w:rFonts w:ascii="Times New Roman"/>
                <w:b w:val="false"/>
                <w:i w:val="false"/>
                <w:color w:val="000000"/>
                <w:sz w:val="20"/>
              </w:rPr>
              <w:t>статьи 49-1</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6"/>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w:t>
            </w:r>
          </w:p>
          <w:bookmarkEnd w:id="376"/>
          <w:p>
            <w:pPr>
              <w:spacing w:after="20"/>
              <w:ind w:left="20"/>
              <w:jc w:val="both"/>
            </w:pPr>
            <w:r>
              <w:rPr>
                <w:rFonts w:ascii="Times New Roman"/>
                <w:b w:val="false"/>
                <w:i w:val="false"/>
                <w:color w:val="000000"/>
                <w:sz w:val="20"/>
              </w:rPr>
              <w:t>
услуги, в том числе оказываемой в элеткронной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7"/>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377"/>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решения на изменение </w:t>
            </w:r>
            <w:r>
              <w:br/>
            </w:r>
            <w:r>
              <w:rPr>
                <w:rFonts w:ascii="Times New Roman"/>
                <w:b w:val="false"/>
                <w:i w:val="false"/>
                <w:color w:val="000000"/>
                <w:sz w:val="20"/>
              </w:rPr>
              <w:t xml:space="preserve">целевого назначения </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Акиму 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525" w:id="378"/>
    <w:p>
      <w:pPr>
        <w:spacing w:after="0"/>
        <w:ind w:left="0"/>
        <w:jc w:val="left"/>
      </w:pPr>
      <w:r>
        <w:rPr>
          <w:rFonts w:ascii="Times New Roman"/>
          <w:b/>
          <w:i w:val="false"/>
          <w:color w:val="000000"/>
        </w:rPr>
        <w:t xml:space="preserve"> Заявление</w:t>
      </w:r>
      <w:r>
        <w:br/>
      </w:r>
      <w:r>
        <w:rPr>
          <w:rFonts w:ascii="Times New Roman"/>
          <w:b/>
          <w:i w:val="false"/>
          <w:color w:val="000000"/>
        </w:rPr>
        <w:t>об изменении целевого назначения земельного участка</w:t>
      </w:r>
    </w:p>
    <w:bookmarkEnd w:id="378"/>
    <w:bookmarkStart w:name="z526" w:id="379"/>
    <w:p>
      <w:pPr>
        <w:spacing w:after="0"/>
        <w:ind w:left="0"/>
        <w:jc w:val="both"/>
      </w:pPr>
      <w:r>
        <w:rPr>
          <w:rFonts w:ascii="Times New Roman"/>
          <w:b w:val="false"/>
          <w:i w:val="false"/>
          <w:color w:val="000000"/>
          <w:sz w:val="28"/>
        </w:rPr>
        <w:t>
      Прошу Вас изменить целевое назначение земельного участка, принадлежащего мне на праве частной собственности (землепользования), расположенного по адресу:</w:t>
      </w:r>
    </w:p>
    <w:bookmarkEnd w:id="379"/>
    <w:p>
      <w:pPr>
        <w:spacing w:after="0"/>
        <w:ind w:left="0"/>
        <w:jc w:val="both"/>
      </w:pPr>
      <w:bookmarkStart w:name="z527" w:id="380"/>
      <w:r>
        <w:rPr>
          <w:rFonts w:ascii="Times New Roman"/>
          <w:b w:val="false"/>
          <w:i w:val="false"/>
          <w:color w:val="000000"/>
          <w:sz w:val="28"/>
        </w:rPr>
        <w:t>
      _____________________________________________________________________</w:t>
      </w:r>
    </w:p>
    <w:bookmarkEnd w:id="380"/>
    <w:p>
      <w:pPr>
        <w:spacing w:after="0"/>
        <w:ind w:left="0"/>
        <w:jc w:val="both"/>
      </w:pPr>
      <w:r>
        <w:rPr>
          <w:rFonts w:ascii="Times New Roman"/>
          <w:b w:val="false"/>
          <w:i w:val="false"/>
          <w:color w:val="000000"/>
          <w:sz w:val="28"/>
        </w:rPr>
        <w:t xml:space="preserve">                         (местоположение земельного участка)</w:t>
      </w:r>
    </w:p>
    <w:bookmarkStart w:name="z528" w:id="381"/>
    <w:p>
      <w:pPr>
        <w:spacing w:after="0"/>
        <w:ind w:left="0"/>
        <w:jc w:val="both"/>
      </w:pPr>
      <w:r>
        <w:rPr>
          <w:rFonts w:ascii="Times New Roman"/>
          <w:b w:val="false"/>
          <w:i w:val="false"/>
          <w:color w:val="000000"/>
          <w:sz w:val="28"/>
        </w:rPr>
        <w:t>
      с кадастровым номером _________________________________________________</w:t>
      </w:r>
    </w:p>
    <w:bookmarkEnd w:id="381"/>
    <w:bookmarkStart w:name="z529" w:id="382"/>
    <w:p>
      <w:pPr>
        <w:spacing w:after="0"/>
        <w:ind w:left="0"/>
        <w:jc w:val="both"/>
      </w:pPr>
      <w:r>
        <w:rPr>
          <w:rFonts w:ascii="Times New Roman"/>
          <w:b w:val="false"/>
          <w:i w:val="false"/>
          <w:color w:val="000000"/>
          <w:sz w:val="28"/>
        </w:rPr>
        <w:t>
      с целевого назначения __________________________________________________</w:t>
      </w:r>
    </w:p>
    <w:bookmarkEnd w:id="382"/>
    <w:bookmarkStart w:name="z530" w:id="383"/>
    <w:p>
      <w:pPr>
        <w:spacing w:after="0"/>
        <w:ind w:left="0"/>
        <w:jc w:val="both"/>
      </w:pPr>
      <w:r>
        <w:rPr>
          <w:rFonts w:ascii="Times New Roman"/>
          <w:b w:val="false"/>
          <w:i w:val="false"/>
          <w:color w:val="000000"/>
          <w:sz w:val="28"/>
        </w:rPr>
        <w:t>
      на целевое назначение __________________________________________________</w:t>
      </w:r>
    </w:p>
    <w:bookmarkEnd w:id="383"/>
    <w:bookmarkStart w:name="z531" w:id="384"/>
    <w:p>
      <w:pPr>
        <w:spacing w:after="0"/>
        <w:ind w:left="0"/>
        <w:jc w:val="both"/>
      </w:pPr>
      <w:r>
        <w:rPr>
          <w:rFonts w:ascii="Times New Roman"/>
          <w:b w:val="false"/>
          <w:i w:val="false"/>
          <w:color w:val="000000"/>
          <w:sz w:val="28"/>
        </w:rPr>
        <w:t>
      в связи с _____________________________________________________________,</w:t>
      </w:r>
    </w:p>
    <w:bookmarkEnd w:id="384"/>
    <w:bookmarkStart w:name="z532" w:id="385"/>
    <w:p>
      <w:pPr>
        <w:spacing w:after="0"/>
        <w:ind w:left="0"/>
        <w:jc w:val="both"/>
      </w:pPr>
      <w:r>
        <w:rPr>
          <w:rFonts w:ascii="Times New Roman"/>
          <w:b w:val="false"/>
          <w:i w:val="false"/>
          <w:color w:val="000000"/>
          <w:sz w:val="28"/>
        </w:rPr>
        <w:t>
      (указать причину изменения целевого назначения земельного участка)</w:t>
      </w:r>
    </w:p>
    <w:bookmarkEnd w:id="385"/>
    <w:bookmarkStart w:name="z533" w:id="386"/>
    <w:p>
      <w:pPr>
        <w:spacing w:after="0"/>
        <w:ind w:left="0"/>
        <w:jc w:val="both"/>
      </w:pPr>
      <w:r>
        <w:rPr>
          <w:rFonts w:ascii="Times New Roman"/>
          <w:b w:val="false"/>
          <w:i w:val="false"/>
          <w:color w:val="000000"/>
          <w:sz w:val="28"/>
        </w:rPr>
        <w:t>
      площадью _______________ гектар.</w:t>
      </w:r>
    </w:p>
    <w:bookmarkEnd w:id="386"/>
    <w:bookmarkStart w:name="z534" w:id="387"/>
    <w:p>
      <w:pPr>
        <w:spacing w:after="0"/>
        <w:ind w:left="0"/>
        <w:jc w:val="both"/>
      </w:pPr>
      <w:r>
        <w:rPr>
          <w:rFonts w:ascii="Times New Roman"/>
          <w:b w:val="false"/>
          <w:i w:val="false"/>
          <w:color w:val="000000"/>
          <w:sz w:val="28"/>
        </w:rPr>
        <w:t>
      Правоустанавливающий документ № _____ от __________ _____года,</w:t>
      </w:r>
    </w:p>
    <w:bookmarkEnd w:id="387"/>
    <w:bookmarkStart w:name="z535" w:id="388"/>
    <w:p>
      <w:pPr>
        <w:spacing w:after="0"/>
        <w:ind w:left="0"/>
        <w:jc w:val="both"/>
      </w:pPr>
      <w:r>
        <w:rPr>
          <w:rFonts w:ascii="Times New Roman"/>
          <w:b w:val="false"/>
          <w:i w:val="false"/>
          <w:color w:val="000000"/>
          <w:sz w:val="28"/>
        </w:rPr>
        <w:t>
      идентификационный документ № ______ от _____ ____ _______ года,</w:t>
      </w:r>
    </w:p>
    <w:bookmarkEnd w:id="388"/>
    <w:bookmarkStart w:name="z536" w:id="389"/>
    <w:p>
      <w:pPr>
        <w:spacing w:after="0"/>
        <w:ind w:left="0"/>
        <w:jc w:val="both"/>
      </w:pPr>
      <w:r>
        <w:rPr>
          <w:rFonts w:ascii="Times New Roman"/>
          <w:b w:val="false"/>
          <w:i w:val="false"/>
          <w:color w:val="000000"/>
          <w:sz w:val="28"/>
        </w:rPr>
        <w:t>
      или земельно-кадастровый план № _______ от _____ _______ _______ года.</w:t>
      </w:r>
    </w:p>
    <w:bookmarkEnd w:id="389"/>
    <w:bookmarkStart w:name="z537" w:id="390"/>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"Выдача решения на изменение целевого назначения земельного участка",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390"/>
    <w:bookmarkStart w:name="z538" w:id="391"/>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91"/>
    <w:bookmarkStart w:name="z539" w:id="392"/>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392"/>
    <w:p>
      <w:pPr>
        <w:spacing w:after="0"/>
        <w:ind w:left="0"/>
        <w:jc w:val="both"/>
      </w:pPr>
      <w:bookmarkStart w:name="z540" w:id="393"/>
      <w:r>
        <w:rPr>
          <w:rFonts w:ascii="Times New Roman"/>
          <w:b w:val="false"/>
          <w:i w:val="false"/>
          <w:color w:val="000000"/>
          <w:sz w:val="28"/>
        </w:rPr>
        <w:t>
      Услугополучатель _____________________________________________</w:t>
      </w:r>
    </w:p>
    <w:bookmarkEnd w:id="393"/>
    <w:p>
      <w:pPr>
        <w:spacing w:after="0"/>
        <w:ind w:left="0"/>
        <w:jc w:val="both"/>
      </w:pPr>
      <w:r>
        <w:rPr>
          <w:rFonts w:ascii="Times New Roman"/>
          <w:b w:val="false"/>
          <w:i w:val="false"/>
          <w:color w:val="000000"/>
          <w:sz w:val="28"/>
        </w:rPr>
        <w:t xml:space="preserve">                   (фамилия, имя, отчество (при его наличии), подпись/электронная</w:t>
      </w:r>
    </w:p>
    <w:bookmarkStart w:name="z541" w:id="394"/>
    <w:p>
      <w:pPr>
        <w:spacing w:after="0"/>
        <w:ind w:left="0"/>
        <w:jc w:val="both"/>
      </w:pPr>
      <w:r>
        <w:rPr>
          <w:rFonts w:ascii="Times New Roman"/>
          <w:b w:val="false"/>
          <w:i w:val="false"/>
          <w:color w:val="000000"/>
          <w:sz w:val="28"/>
        </w:rPr>
        <w:t>
      цифровая подпись услугополучателя)</w:t>
      </w:r>
    </w:p>
    <w:bookmarkEnd w:id="394"/>
    <w:bookmarkStart w:name="z542" w:id="395"/>
    <w:p>
      <w:pPr>
        <w:spacing w:after="0"/>
        <w:ind w:left="0"/>
        <w:jc w:val="both"/>
      </w:pPr>
      <w:r>
        <w:rPr>
          <w:rFonts w:ascii="Times New Roman"/>
          <w:b w:val="false"/>
          <w:i w:val="false"/>
          <w:color w:val="000000"/>
          <w:sz w:val="28"/>
        </w:rPr>
        <w:t>
      " " _________ 20 года</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на</w:t>
            </w:r>
            <w:r>
              <w:br/>
            </w:r>
            <w:r>
              <w:rPr>
                <w:rFonts w:ascii="Times New Roman"/>
                <w:b w:val="false"/>
                <w:i w:val="false"/>
                <w:color w:val="000000"/>
                <w:sz w:val="20"/>
              </w:rPr>
              <w:t>изменение целевого назначения</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545" w:id="396"/>
          <w:p>
            <w:pPr>
              <w:spacing w:after="20"/>
              <w:ind w:left="20"/>
              <w:jc w:val="both"/>
            </w:pPr>
            <w:r>
              <w:rPr>
                <w:rFonts w:ascii="Times New Roman"/>
                <w:b w:val="false"/>
                <w:i w:val="false"/>
                <w:color w:val="000000"/>
                <w:sz w:val="20"/>
              </w:rPr>
              <w:t>
Көрсетілетін қызметті</w:t>
            </w:r>
          </w:p>
          <w:bookmarkEnd w:id="396"/>
          <w:p>
            <w:pPr>
              <w:spacing w:after="20"/>
              <w:ind w:left="20"/>
              <w:jc w:val="both"/>
            </w:pPr>
            <w:r>
              <w:rPr>
                <w:rFonts w:ascii="Times New Roman"/>
                <w:b w:val="false"/>
                <w:i w:val="false"/>
                <w:color w:val="000000"/>
                <w:sz w:val="20"/>
              </w:rPr>
              <w:t>
берушінің атауы</w:t>
            </w:r>
          </w:p>
        </w:tc>
        <w:tc>
          <w:tcPr>
            <w:tcW w:w="3075" w:type="dxa"/>
            <w:tcBorders/>
            <w:tcMar>
              <w:top w:w="15" w:type="dxa"/>
              <w:left w:w="15" w:type="dxa"/>
              <w:bottom w:w="15" w:type="dxa"/>
              <w:right w:w="15" w:type="dxa"/>
            </w:tcMar>
            <w:vAlign w:val="center"/>
          </w:tcPr>
          <w:bookmarkStart w:name="z546" w:id="397"/>
          <w:p>
            <w:pPr>
              <w:spacing w:after="20"/>
              <w:ind w:left="20"/>
              <w:jc w:val="both"/>
            </w:pPr>
          </w:p>
          <w:bookmarkEnd w:id="397"/>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547" w:id="398"/>
          <w:p>
            <w:pPr>
              <w:spacing w:after="20"/>
              <w:ind w:left="20"/>
              <w:jc w:val="both"/>
            </w:pPr>
            <w:r>
              <w:rPr>
                <w:rFonts w:ascii="Times New Roman"/>
                <w:b w:val="false"/>
                <w:i w:val="false"/>
                <w:color w:val="000000"/>
                <w:sz w:val="20"/>
              </w:rPr>
              <w:t>
Наименование</w:t>
            </w:r>
          </w:p>
          <w:bookmarkEnd w:id="398"/>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bl>
    <w:bookmarkStart w:name="z548" w:id="399"/>
    <w:p>
      <w:pPr>
        <w:spacing w:after="0"/>
        <w:ind w:left="0"/>
        <w:jc w:val="both"/>
      </w:pPr>
      <w:r>
        <w:rPr>
          <w:rFonts w:ascii="Times New Roman"/>
          <w:b w:val="false"/>
          <w:i w:val="false"/>
          <w:color w:val="000000"/>
          <w:sz w:val="28"/>
        </w:rPr>
        <w:t>
      № ____________________ от "___" ___________ 20___ года</w:t>
      </w:r>
    </w:p>
    <w:bookmarkEnd w:id="399"/>
    <w:bookmarkStart w:name="z549" w:id="400"/>
    <w:p>
      <w:pPr>
        <w:spacing w:after="0"/>
        <w:ind w:left="0"/>
        <w:jc w:val="both"/>
      </w:pPr>
      <w:r>
        <w:rPr>
          <w:rFonts w:ascii="Times New Roman"/>
          <w:b w:val="false"/>
          <w:i w:val="false"/>
          <w:color w:val="000000"/>
          <w:sz w:val="28"/>
        </w:rPr>
        <w:t>
      Қала, кент, ауыл город, поселок, село</w:t>
      </w:r>
    </w:p>
    <w:bookmarkEnd w:id="400"/>
    <w:bookmarkStart w:name="z550" w:id="401"/>
    <w:p>
      <w:pPr>
        <w:spacing w:after="0"/>
        <w:ind w:left="0"/>
        <w:jc w:val="left"/>
      </w:pPr>
      <w:r>
        <w:rPr>
          <w:rFonts w:ascii="Times New Roman"/>
          <w:b/>
          <w:i w:val="false"/>
          <w:color w:val="000000"/>
        </w:rPr>
        <w:t xml:space="preserve"> Об изменении целевого назначения земельного участка</w:t>
      </w:r>
    </w:p>
    <w:bookmarkEnd w:id="401"/>
    <w:bookmarkStart w:name="z551" w:id="40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Земельного кодекса Республики Казахстан РЕШИЛ:</w:t>
      </w:r>
    </w:p>
    <w:bookmarkEnd w:id="402"/>
    <w:p>
      <w:pPr>
        <w:spacing w:after="0"/>
        <w:ind w:left="0"/>
        <w:jc w:val="both"/>
      </w:pPr>
      <w:bookmarkStart w:name="z552" w:id="403"/>
      <w:r>
        <w:rPr>
          <w:rFonts w:ascii="Times New Roman"/>
          <w:b w:val="false"/>
          <w:i w:val="false"/>
          <w:color w:val="000000"/>
          <w:sz w:val="28"/>
        </w:rPr>
        <w:t>
      1. ___________________________________________________________________</w:t>
      </w:r>
    </w:p>
    <w:bookmarkEnd w:id="403"/>
    <w:p>
      <w:pPr>
        <w:spacing w:after="0"/>
        <w:ind w:left="0"/>
        <w:jc w:val="both"/>
      </w:pPr>
      <w:r>
        <w:rPr>
          <w:rFonts w:ascii="Times New Roman"/>
          <w:b w:val="false"/>
          <w:i w:val="false"/>
          <w:color w:val="000000"/>
          <w:sz w:val="28"/>
        </w:rPr>
        <w:t xml:space="preserve">             (фамилия, имя, отчество (при его наличии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 физического лица или наименование юридического лица).</w:t>
      </w:r>
    </w:p>
    <w:p>
      <w:pPr>
        <w:spacing w:after="0"/>
        <w:ind w:left="0"/>
        <w:jc w:val="both"/>
      </w:pPr>
      <w:r>
        <w:rPr>
          <w:rFonts w:ascii="Times New Roman"/>
          <w:b w:val="false"/>
          <w:i w:val="false"/>
          <w:color w:val="000000"/>
          <w:sz w:val="28"/>
        </w:rPr>
        <w:t>изменить целевое назначение земельного участка из _______________________________</w:t>
      </w:r>
    </w:p>
    <w:p>
      <w:pPr>
        <w:spacing w:after="0"/>
        <w:ind w:left="0"/>
        <w:jc w:val="both"/>
      </w:pPr>
      <w:r>
        <w:rPr>
          <w:rFonts w:ascii="Times New Roman"/>
          <w:b w:val="false"/>
          <w:i w:val="false"/>
          <w:color w:val="000000"/>
          <w:sz w:val="28"/>
        </w:rPr>
        <w:t>______________________________ на ____________________________________________,</w:t>
      </w:r>
    </w:p>
    <w:p>
      <w:pPr>
        <w:spacing w:after="0"/>
        <w:ind w:left="0"/>
        <w:jc w:val="both"/>
      </w:pPr>
      <w:r>
        <w:rPr>
          <w:rFonts w:ascii="Times New Roman"/>
          <w:b w:val="false"/>
          <w:i w:val="false"/>
          <w:color w:val="000000"/>
          <w:sz w:val="28"/>
        </w:rPr>
        <w:t xml:space="preserve"> (прежнее целевое назначение)                   (новое целевое назначение)</w:t>
      </w:r>
    </w:p>
    <w:p>
      <w:pPr>
        <w:spacing w:after="0"/>
        <w:ind w:left="0"/>
        <w:jc w:val="both"/>
      </w:pPr>
      <w:r>
        <w:rPr>
          <w:rFonts w:ascii="Times New Roman"/>
          <w:b w:val="false"/>
          <w:i w:val="false"/>
          <w:color w:val="000000"/>
          <w:sz w:val="28"/>
        </w:rPr>
        <w:t>на основании __________________________________________________________________</w:t>
      </w:r>
    </w:p>
    <w:p>
      <w:pPr>
        <w:spacing w:after="0"/>
        <w:ind w:left="0"/>
        <w:jc w:val="both"/>
      </w:pPr>
      <w:r>
        <w:rPr>
          <w:rFonts w:ascii="Times New Roman"/>
          <w:b w:val="false"/>
          <w:i w:val="false"/>
          <w:color w:val="000000"/>
          <w:sz w:val="28"/>
        </w:rPr>
        <w:t xml:space="preserve">             (заключение о возможности использования земельного участка по заявленному</w:t>
      </w:r>
    </w:p>
    <w:p>
      <w:pPr>
        <w:spacing w:after="0"/>
        <w:ind w:left="0"/>
        <w:jc w:val="both"/>
      </w:pPr>
      <w:r>
        <w:rPr>
          <w:rFonts w:ascii="Times New Roman"/>
          <w:b w:val="false"/>
          <w:i w:val="false"/>
          <w:color w:val="000000"/>
          <w:sz w:val="28"/>
        </w:rPr>
        <w:t xml:space="preserve">                   целевому назначению либо заключение земельной комиссии)</w:t>
      </w:r>
    </w:p>
    <w:p>
      <w:pPr>
        <w:spacing w:after="0"/>
        <w:ind w:left="0"/>
        <w:jc w:val="both"/>
      </w:pPr>
      <w:r>
        <w:rPr>
          <w:rFonts w:ascii="Times New Roman"/>
          <w:b w:val="false"/>
          <w:i w:val="false"/>
          <w:color w:val="000000"/>
          <w:sz w:val="28"/>
        </w:rPr>
        <w:t>от "___" _____ 20 ___ года № _____, расположенного _______________________________</w:t>
      </w:r>
    </w:p>
    <w:p>
      <w:pPr>
        <w:spacing w:after="0"/>
        <w:ind w:left="0"/>
        <w:jc w:val="both"/>
      </w:pPr>
      <w:r>
        <w:rPr>
          <w:rFonts w:ascii="Times New Roman"/>
          <w:b w:val="false"/>
          <w:i w:val="false"/>
          <w:color w:val="000000"/>
          <w:sz w:val="28"/>
        </w:rPr>
        <w:t>__________________________________, с кадастровым номером 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принадлежащего на праве _________________________________________________________</w:t>
      </w:r>
    </w:p>
    <w:p>
      <w:pPr>
        <w:spacing w:after="0"/>
        <w:ind w:left="0"/>
        <w:jc w:val="both"/>
      </w:pPr>
      <w:r>
        <w:rPr>
          <w:rFonts w:ascii="Times New Roman"/>
          <w:b w:val="false"/>
          <w:i w:val="false"/>
          <w:color w:val="000000"/>
          <w:sz w:val="28"/>
        </w:rPr>
        <w:t xml:space="preserve">                               (вид права на землю, обременения, сервитуты)</w:t>
      </w:r>
    </w:p>
    <w:p>
      <w:pPr>
        <w:spacing w:after="0"/>
        <w:ind w:left="0"/>
        <w:jc w:val="both"/>
      </w:pPr>
      <w:r>
        <w:rPr>
          <w:rFonts w:ascii="Times New Roman"/>
          <w:b w:val="false"/>
          <w:i w:val="false"/>
          <w:color w:val="000000"/>
          <w:sz w:val="28"/>
        </w:rPr>
        <w:t>площадью ___________ гектар из земель ____________________________________________.</w:t>
      </w:r>
    </w:p>
    <w:p>
      <w:pPr>
        <w:spacing w:after="0"/>
        <w:ind w:left="0"/>
        <w:jc w:val="both"/>
      </w:pPr>
      <w:r>
        <w:rPr>
          <w:rFonts w:ascii="Times New Roman"/>
          <w:b w:val="false"/>
          <w:i w:val="false"/>
          <w:color w:val="000000"/>
          <w:sz w:val="28"/>
        </w:rPr>
        <w:t xml:space="preserve">       (площадь, гектар)                               (категория земель)</w:t>
      </w:r>
    </w:p>
    <w:bookmarkStart w:name="z553" w:id="404"/>
    <w:p>
      <w:pPr>
        <w:spacing w:after="0"/>
        <w:ind w:left="0"/>
        <w:jc w:val="both"/>
      </w:pPr>
      <w:r>
        <w:rPr>
          <w:rFonts w:ascii="Times New Roman"/>
          <w:b w:val="false"/>
          <w:i w:val="false"/>
          <w:color w:val="000000"/>
          <w:sz w:val="28"/>
        </w:rPr>
        <w:t>
      Вид надела земельного участка __________________________________________.</w:t>
      </w:r>
    </w:p>
    <w:bookmarkEnd w:id="404"/>
    <w:bookmarkStart w:name="z554" w:id="405"/>
    <w:p>
      <w:pPr>
        <w:spacing w:after="0"/>
        <w:ind w:left="0"/>
        <w:jc w:val="both"/>
      </w:pPr>
      <w:r>
        <w:rPr>
          <w:rFonts w:ascii="Times New Roman"/>
          <w:b w:val="false"/>
          <w:i w:val="false"/>
          <w:color w:val="000000"/>
          <w:sz w:val="28"/>
        </w:rPr>
        <w:t>
      (в случае изменения целевого назначения для ведения личного подсобного хозяйства)</w:t>
      </w:r>
    </w:p>
    <w:bookmarkEnd w:id="405"/>
    <w:p>
      <w:pPr>
        <w:spacing w:after="0"/>
        <w:ind w:left="0"/>
        <w:jc w:val="both"/>
      </w:pPr>
      <w:bookmarkStart w:name="z555" w:id="406"/>
      <w:r>
        <w:rPr>
          <w:rFonts w:ascii="Times New Roman"/>
          <w:b w:val="false"/>
          <w:i w:val="false"/>
          <w:color w:val="000000"/>
          <w:sz w:val="28"/>
        </w:rPr>
        <w:t>
      Выкупная цена подлежащая выплате в бюджет суммы равной кадастровой</w:t>
      </w:r>
    </w:p>
    <w:bookmarkEnd w:id="406"/>
    <w:p>
      <w:pPr>
        <w:spacing w:after="0"/>
        <w:ind w:left="0"/>
        <w:jc w:val="both"/>
      </w:pPr>
      <w:r>
        <w:rPr>
          <w:rFonts w:ascii="Times New Roman"/>
          <w:b w:val="false"/>
          <w:i w:val="false"/>
          <w:color w:val="000000"/>
          <w:sz w:val="28"/>
        </w:rPr>
        <w:t>(оценочной) стоимости земельного участка составляет _____________ тенге/либо выплаты в</w:t>
      </w:r>
    </w:p>
    <w:p>
      <w:pPr>
        <w:spacing w:after="0"/>
        <w:ind w:left="0"/>
        <w:jc w:val="both"/>
      </w:pPr>
      <w:r>
        <w:rPr>
          <w:rFonts w:ascii="Times New Roman"/>
          <w:b w:val="false"/>
          <w:i w:val="false"/>
          <w:color w:val="000000"/>
          <w:sz w:val="28"/>
        </w:rPr>
        <w:t>бюджет суммы, равной разнице между кадастровой (оценочной) стоимостью,</w:t>
      </w:r>
    </w:p>
    <w:p>
      <w:pPr>
        <w:spacing w:after="0"/>
        <w:ind w:left="0"/>
        <w:jc w:val="both"/>
      </w:pPr>
      <w:r>
        <w:rPr>
          <w:rFonts w:ascii="Times New Roman"/>
          <w:b w:val="false"/>
          <w:i w:val="false"/>
          <w:color w:val="000000"/>
          <w:sz w:val="28"/>
        </w:rPr>
        <w:t>предусмотренной законодательством Республики Казахстан для измененного целевого</w:t>
      </w:r>
    </w:p>
    <w:p>
      <w:pPr>
        <w:spacing w:after="0"/>
        <w:ind w:left="0"/>
        <w:jc w:val="both"/>
      </w:pPr>
      <w:r>
        <w:rPr>
          <w:rFonts w:ascii="Times New Roman"/>
          <w:b w:val="false"/>
          <w:i w:val="false"/>
          <w:color w:val="000000"/>
          <w:sz w:val="28"/>
        </w:rPr>
        <w:t>назначения, и ценой, по которой этот участок ранее был приобретен у государства</w:t>
      </w:r>
    </w:p>
    <w:p>
      <w:pPr>
        <w:spacing w:after="0"/>
        <w:ind w:left="0"/>
        <w:jc w:val="both"/>
      </w:pPr>
      <w:r>
        <w:rPr>
          <w:rFonts w:ascii="Times New Roman"/>
          <w:b w:val="false"/>
          <w:i w:val="false"/>
          <w:color w:val="000000"/>
          <w:sz w:val="28"/>
        </w:rPr>
        <w:t xml:space="preserve">составляет _____________ тенге. </w:t>
      </w:r>
    </w:p>
    <w:bookmarkStart w:name="z556" w:id="407"/>
    <w:p>
      <w:pPr>
        <w:spacing w:after="0"/>
        <w:ind w:left="0"/>
        <w:jc w:val="both"/>
      </w:pPr>
      <w:r>
        <w:rPr>
          <w:rFonts w:ascii="Times New Roman"/>
          <w:b w:val="false"/>
          <w:i w:val="false"/>
          <w:color w:val="000000"/>
          <w:sz w:val="28"/>
        </w:rPr>
        <w:t>
      В случае предоставления рассрочки, сроки выплаты:____________________</w:t>
      </w:r>
    </w:p>
    <w:bookmarkEnd w:id="407"/>
    <w:bookmarkStart w:name="z557" w:id="408"/>
    <w:p>
      <w:pPr>
        <w:spacing w:after="0"/>
        <w:ind w:left="0"/>
        <w:jc w:val="both"/>
      </w:pPr>
      <w:r>
        <w:rPr>
          <w:rFonts w:ascii="Times New Roman"/>
          <w:b w:val="false"/>
          <w:i w:val="false"/>
          <w:color w:val="000000"/>
          <w:sz w:val="28"/>
        </w:rPr>
        <w:t>
      _____________________________________________________________________.</w:t>
      </w:r>
    </w:p>
    <w:bookmarkEnd w:id="408"/>
    <w:p>
      <w:pPr>
        <w:spacing w:after="0"/>
        <w:ind w:left="0"/>
        <w:jc w:val="both"/>
      </w:pPr>
      <w:bookmarkStart w:name="z558" w:id="409"/>
      <w:r>
        <w:rPr>
          <w:rFonts w:ascii="Times New Roman"/>
          <w:b w:val="false"/>
          <w:i w:val="false"/>
          <w:color w:val="000000"/>
          <w:sz w:val="28"/>
        </w:rPr>
        <w:t>
      2. Уполномоченному органу по земельным отношениям в течение 2 (двух) рабочих</w:t>
      </w:r>
    </w:p>
    <w:bookmarkEnd w:id="409"/>
    <w:p>
      <w:pPr>
        <w:spacing w:after="0"/>
        <w:ind w:left="0"/>
        <w:jc w:val="both"/>
      </w:pPr>
      <w:r>
        <w:rPr>
          <w:rFonts w:ascii="Times New Roman"/>
          <w:b w:val="false"/>
          <w:i w:val="false"/>
          <w:color w:val="000000"/>
          <w:sz w:val="28"/>
        </w:rPr>
        <w:t>дней заключить договор (купли-продажи) с</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физического лица или наименование юридического лица)</w:t>
      </w:r>
    </w:p>
    <w:p>
      <w:pPr>
        <w:spacing w:after="0"/>
        <w:ind w:left="0"/>
        <w:jc w:val="both"/>
      </w:pPr>
      <w:bookmarkStart w:name="z559" w:id="410"/>
      <w:r>
        <w:rPr>
          <w:rFonts w:ascii="Times New Roman"/>
          <w:b w:val="false"/>
          <w:i w:val="false"/>
          <w:color w:val="000000"/>
          <w:sz w:val="28"/>
        </w:rPr>
        <w:t>
      3. Контроль за исполнением настоящего решения возложить на курирующего</w:t>
      </w:r>
    </w:p>
    <w:bookmarkEnd w:id="410"/>
    <w:p>
      <w:pPr>
        <w:spacing w:after="0"/>
        <w:ind w:left="0"/>
        <w:jc w:val="both"/>
      </w:pPr>
      <w:r>
        <w:rPr>
          <w:rFonts w:ascii="Times New Roman"/>
          <w:b w:val="false"/>
          <w:i w:val="false"/>
          <w:color w:val="000000"/>
          <w:sz w:val="28"/>
        </w:rPr>
        <w:t>заместителя акима.</w:t>
      </w:r>
    </w:p>
    <w:p>
      <w:pPr>
        <w:spacing w:after="0"/>
        <w:ind w:left="0"/>
        <w:jc w:val="both"/>
      </w:pPr>
      <w:bookmarkStart w:name="z560" w:id="411"/>
      <w:r>
        <w:rPr>
          <w:rFonts w:ascii="Times New Roman"/>
          <w:b w:val="false"/>
          <w:i w:val="false"/>
          <w:color w:val="000000"/>
          <w:sz w:val="28"/>
        </w:rPr>
        <w:t>
      4. Настоящее решение вводится в действие с момента его государственной</w:t>
      </w:r>
    </w:p>
    <w:bookmarkEnd w:id="411"/>
    <w:p>
      <w:pPr>
        <w:spacing w:after="0"/>
        <w:ind w:left="0"/>
        <w:jc w:val="both"/>
      </w:pPr>
      <w:r>
        <w:rPr>
          <w:rFonts w:ascii="Times New Roman"/>
          <w:b w:val="false"/>
          <w:i w:val="false"/>
          <w:color w:val="000000"/>
          <w:sz w:val="28"/>
        </w:rPr>
        <w:t>регистрации прав на недвижимое имущество.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решения на изменение </w:t>
            </w:r>
            <w:r>
              <w:br/>
            </w:r>
            <w:r>
              <w:rPr>
                <w:rFonts w:ascii="Times New Roman"/>
                <w:b w:val="false"/>
                <w:i w:val="false"/>
                <w:color w:val="000000"/>
                <w:sz w:val="20"/>
              </w:rPr>
              <w:t xml:space="preserve">целевого назначения </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3" w:id="412"/>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412"/>
    <w:bookmarkStart w:name="z564" w:id="413"/>
    <w:p>
      <w:pPr>
        <w:spacing w:after="0"/>
        <w:ind w:left="0"/>
        <w:jc w:val="both"/>
      </w:pPr>
      <w:r>
        <w:rPr>
          <w:rFonts w:ascii="Times New Roman"/>
          <w:b w:val="false"/>
          <w:i w:val="false"/>
          <w:color w:val="000000"/>
          <w:sz w:val="28"/>
        </w:rPr>
        <w:t>
      Уважаемый (ая) ________________________________________________</w:t>
      </w:r>
    </w:p>
    <w:bookmarkEnd w:id="413"/>
    <w:bookmarkStart w:name="z565" w:id="414"/>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"Выдача решения на изменение целевого назначения земельного участка", так как:</w:t>
      </w:r>
    </w:p>
    <w:bookmarkEnd w:id="414"/>
    <w:p>
      <w:pPr>
        <w:spacing w:after="0"/>
        <w:ind w:left="0"/>
        <w:jc w:val="both"/>
      </w:pPr>
      <w:bookmarkStart w:name="z566" w:id="415"/>
      <w:r>
        <w:rPr>
          <w:rFonts w:ascii="Times New Roman"/>
          <w:b w:val="false"/>
          <w:i w:val="false"/>
          <w:color w:val="000000"/>
          <w:sz w:val="28"/>
        </w:rPr>
        <w:t>
      ______________________________________________________________</w:t>
      </w:r>
    </w:p>
    <w:bookmarkEnd w:id="415"/>
    <w:p>
      <w:pPr>
        <w:spacing w:after="0"/>
        <w:ind w:left="0"/>
        <w:jc w:val="both"/>
      </w:pPr>
      <w:r>
        <w:rPr>
          <w:rFonts w:ascii="Times New Roman"/>
          <w:b w:val="false"/>
          <w:i w:val="false"/>
          <w:color w:val="000000"/>
          <w:sz w:val="28"/>
        </w:rPr>
        <w:t xml:space="preserve">                         (перечисление причины отказа)</w:t>
      </w:r>
    </w:p>
    <w:bookmarkStart w:name="z567" w:id="416"/>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416"/>
    <w:p>
      <w:pPr>
        <w:spacing w:after="0"/>
        <w:ind w:left="0"/>
        <w:jc w:val="both"/>
      </w:pPr>
      <w:bookmarkStart w:name="z568" w:id="417"/>
      <w:r>
        <w:rPr>
          <w:rFonts w:ascii="Times New Roman"/>
          <w:b w:val="false"/>
          <w:i w:val="false"/>
          <w:color w:val="000000"/>
          <w:sz w:val="28"/>
        </w:rPr>
        <w:t>
      ______________________________________________________________</w:t>
      </w:r>
    </w:p>
    <w:bookmarkEnd w:id="417"/>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bookmarkStart w:name="z569" w:id="418"/>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418"/>
    <w:p>
      <w:pPr>
        <w:spacing w:after="0"/>
        <w:ind w:left="0"/>
        <w:jc w:val="both"/>
      </w:pPr>
      <w:bookmarkStart w:name="z570" w:id="419"/>
      <w:r>
        <w:rPr>
          <w:rFonts w:ascii="Times New Roman"/>
          <w:b w:val="false"/>
          <w:i w:val="false"/>
          <w:color w:val="000000"/>
          <w:sz w:val="28"/>
        </w:rPr>
        <w:t>
      Услугодатель ________________________________________________________</w:t>
      </w:r>
    </w:p>
    <w:bookmarkEnd w:id="419"/>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w:t>
      </w:r>
    </w:p>
    <w:bookmarkStart w:name="z571" w:id="420"/>
    <w:p>
      <w:pPr>
        <w:spacing w:after="0"/>
        <w:ind w:left="0"/>
        <w:jc w:val="both"/>
      </w:pPr>
      <w:r>
        <w:rPr>
          <w:rFonts w:ascii="Times New Roman"/>
          <w:b w:val="false"/>
          <w:i w:val="false"/>
          <w:color w:val="000000"/>
          <w:sz w:val="28"/>
        </w:rPr>
        <w:t>
      "___" ___________ 20___ года</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574" w:id="42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"Выдача разрешения на использование земельного участка для изыскательских работ"</w:t>
      </w:r>
    </w:p>
    <w:bookmarkEnd w:id="421"/>
    <w:bookmarkStart w:name="z575" w:id="422"/>
    <w:p>
      <w:pPr>
        <w:spacing w:after="0"/>
        <w:ind w:left="0"/>
        <w:jc w:val="left"/>
      </w:pPr>
      <w:r>
        <w:rPr>
          <w:rFonts w:ascii="Times New Roman"/>
          <w:b/>
          <w:i w:val="false"/>
          <w:color w:val="000000"/>
        </w:rPr>
        <w:t xml:space="preserve"> Глава 1. Общие положения</w:t>
      </w:r>
    </w:p>
    <w:bookmarkEnd w:id="422"/>
    <w:bookmarkStart w:name="z576" w:id="42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использование земельного участка для изыскательских работ"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использование земельного участка для изыскательских работ" (далее – государственная услуга).</w:t>
      </w:r>
    </w:p>
    <w:bookmarkEnd w:id="423"/>
    <w:bookmarkStart w:name="z577" w:id="424"/>
    <w:p>
      <w:pPr>
        <w:spacing w:after="0"/>
        <w:ind w:left="0"/>
        <w:jc w:val="both"/>
      </w:pPr>
      <w:r>
        <w:rPr>
          <w:rFonts w:ascii="Times New Roman"/>
          <w:b w:val="false"/>
          <w:i w:val="false"/>
          <w:color w:val="000000"/>
          <w:sz w:val="28"/>
        </w:rPr>
        <w:t>
      2. В Правилах используются следующие основные понятия:</w:t>
      </w:r>
    </w:p>
    <w:bookmarkEnd w:id="424"/>
    <w:bookmarkStart w:name="z578" w:id="425"/>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425"/>
    <w:bookmarkStart w:name="z579" w:id="426"/>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426"/>
    <w:bookmarkStart w:name="z580" w:id="427"/>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427"/>
    <w:bookmarkStart w:name="z581" w:id="428"/>
    <w:p>
      <w:pPr>
        <w:spacing w:after="0"/>
        <w:ind w:left="0"/>
        <w:jc w:val="both"/>
      </w:pPr>
      <w:r>
        <w:rPr>
          <w:rFonts w:ascii="Times New Roman"/>
          <w:b w:val="false"/>
          <w:i w:val="false"/>
          <w:color w:val="000000"/>
          <w:sz w:val="28"/>
        </w:rPr>
        <w:t>
      4)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28"/>
    <w:bookmarkStart w:name="z582" w:id="429"/>
    <w:p>
      <w:pPr>
        <w:spacing w:after="0"/>
        <w:ind w:left="0"/>
        <w:jc w:val="both"/>
      </w:pPr>
      <w:r>
        <w:rPr>
          <w:rFonts w:ascii="Times New Roman"/>
          <w:b w:val="false"/>
          <w:i w:val="false"/>
          <w:color w:val="000000"/>
          <w:sz w:val="28"/>
        </w:rPr>
        <w:t>
      5)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29"/>
    <w:bookmarkStart w:name="z583" w:id="430"/>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30"/>
    <w:bookmarkStart w:name="z584" w:id="431"/>
    <w:p>
      <w:pPr>
        <w:spacing w:after="0"/>
        <w:ind w:left="0"/>
        <w:jc w:val="left"/>
      </w:pPr>
      <w:r>
        <w:rPr>
          <w:rFonts w:ascii="Times New Roman"/>
          <w:b/>
          <w:i w:val="false"/>
          <w:color w:val="000000"/>
        </w:rPr>
        <w:t xml:space="preserve"> Глава 2. Порядок оказания государственной услуги "Выдача разрешения на использование земельного участка для изыскательских работ"</w:t>
      </w:r>
    </w:p>
    <w:bookmarkEnd w:id="431"/>
    <w:bookmarkStart w:name="z585" w:id="43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w:t>
      </w:r>
    </w:p>
    <w:bookmarkEnd w:id="432"/>
    <w:bookmarkStart w:name="z586" w:id="433"/>
    <w:p>
      <w:pPr>
        <w:spacing w:after="0"/>
        <w:ind w:left="0"/>
        <w:jc w:val="both"/>
      </w:pPr>
      <w:r>
        <w:rPr>
          <w:rFonts w:ascii="Times New Roman"/>
          <w:b w:val="false"/>
          <w:i w:val="false"/>
          <w:color w:val="000000"/>
          <w:sz w:val="28"/>
        </w:rPr>
        <w:t>
      Перечень основных требований к оказанию услуги "Выдача разрешения на использование земельного участка для изыскательских работ" указан в приложении 1 к Правилам (далее – Перечень).</w:t>
      </w:r>
    </w:p>
    <w:bookmarkEnd w:id="433"/>
    <w:bookmarkStart w:name="z587" w:id="434"/>
    <w:p>
      <w:pPr>
        <w:spacing w:after="0"/>
        <w:ind w:left="0"/>
        <w:jc w:val="both"/>
      </w:pPr>
      <w:r>
        <w:rPr>
          <w:rFonts w:ascii="Times New Roman"/>
          <w:b w:val="false"/>
          <w:i w:val="false"/>
          <w:color w:val="000000"/>
          <w:sz w:val="28"/>
        </w:rPr>
        <w:t>
      4. Прием заявления о выдаче разрешения на использование земельного участка для изыскательских работ по форме согласно приложению 2 к Правилам, и документов, указанных в пункте 8 Перечня, осуществляется через услугодателя, либо через портал.</w:t>
      </w:r>
    </w:p>
    <w:bookmarkEnd w:id="434"/>
    <w:bookmarkStart w:name="z588" w:id="43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435"/>
    <w:bookmarkStart w:name="z589" w:id="436"/>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36"/>
    <w:bookmarkStart w:name="z590" w:id="437"/>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осуществляеются услугодателем с согласия услугополучателя при регистрации на портале.</w:t>
      </w:r>
    </w:p>
    <w:bookmarkEnd w:id="437"/>
    <w:bookmarkStart w:name="z591" w:id="438"/>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38"/>
    <w:bookmarkStart w:name="z592" w:id="43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39"/>
    <w:bookmarkStart w:name="z593" w:id="440"/>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либо лицу, его замещающему, в день приема документов.</w:t>
      </w:r>
    </w:p>
    <w:bookmarkEnd w:id="440"/>
    <w:bookmarkStart w:name="z594" w:id="441"/>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налагает резолюцию и определяет ответственного исполнителя структурного подразделения уполномоченного органа по земельным отношениям в день приема документов.</w:t>
      </w:r>
    </w:p>
    <w:bookmarkEnd w:id="441"/>
    <w:bookmarkStart w:name="z595" w:id="442"/>
    <w:p>
      <w:pPr>
        <w:spacing w:after="0"/>
        <w:ind w:left="0"/>
        <w:jc w:val="both"/>
      </w:pPr>
      <w:r>
        <w:rPr>
          <w:rFonts w:ascii="Times New Roman"/>
          <w:b w:val="false"/>
          <w:i w:val="false"/>
          <w:color w:val="000000"/>
          <w:sz w:val="28"/>
        </w:rPr>
        <w:t>
      8. Ответственный исполнитель структурного подразделения уполномоченного органа по земельным отношениям рассматривает заявление, готовит проект постановления о выдаче разрешения на использование земельного участка для изыскательских работ и направляет материалы услугодателю в течение 5 (пяти) рабочих дней.</w:t>
      </w:r>
    </w:p>
    <w:bookmarkEnd w:id="442"/>
    <w:bookmarkStart w:name="z596" w:id="443"/>
    <w:p>
      <w:pPr>
        <w:spacing w:after="0"/>
        <w:ind w:left="0"/>
        <w:jc w:val="both"/>
      </w:pPr>
      <w:r>
        <w:rPr>
          <w:rFonts w:ascii="Times New Roman"/>
          <w:b w:val="false"/>
          <w:i w:val="false"/>
          <w:color w:val="000000"/>
          <w:sz w:val="28"/>
        </w:rPr>
        <w:t>
      9. Руководитель услугодатель на основании представленных материалов подписывает постановление о выдаче разрешения на использование земельного участка для изыскательских работ в течение 2 (двух) рабочих дней.</w:t>
      </w:r>
    </w:p>
    <w:bookmarkEnd w:id="443"/>
    <w:bookmarkStart w:name="z597" w:id="444"/>
    <w:p>
      <w:pPr>
        <w:spacing w:after="0"/>
        <w:ind w:left="0"/>
        <w:jc w:val="both"/>
      </w:pPr>
      <w:r>
        <w:rPr>
          <w:rFonts w:ascii="Times New Roman"/>
          <w:b w:val="false"/>
          <w:i w:val="false"/>
          <w:color w:val="000000"/>
          <w:sz w:val="28"/>
        </w:rPr>
        <w:t>
      10. Сотрудник канцелярии услугодателя в течение дня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w:t>
      </w:r>
    </w:p>
    <w:bookmarkEnd w:id="444"/>
    <w:bookmarkStart w:name="z598" w:id="445"/>
    <w:p>
      <w:pPr>
        <w:spacing w:after="0"/>
        <w:ind w:left="0"/>
        <w:jc w:val="both"/>
      </w:pPr>
      <w:r>
        <w:rPr>
          <w:rFonts w:ascii="Times New Roman"/>
          <w:b w:val="false"/>
          <w:i w:val="false"/>
          <w:color w:val="000000"/>
          <w:sz w:val="28"/>
        </w:rPr>
        <w:t>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45"/>
    <w:bookmarkStart w:name="z599" w:id="446"/>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46"/>
    <w:bookmarkStart w:name="z600" w:id="447"/>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 выдаче разрешения на использование земельного участка для изыскательских работ, либо о мотивированном отказе в оказании государственной услуги.</w:t>
      </w:r>
    </w:p>
    <w:bookmarkEnd w:id="447"/>
    <w:bookmarkStart w:name="z601" w:id="448"/>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48"/>
    <w:bookmarkStart w:name="z602" w:id="449"/>
    <w:p>
      <w:pPr>
        <w:spacing w:after="0"/>
        <w:ind w:left="0"/>
        <w:jc w:val="both"/>
      </w:pPr>
      <w:r>
        <w:rPr>
          <w:rFonts w:ascii="Times New Roman"/>
          <w:b w:val="false"/>
          <w:i w:val="false"/>
          <w:color w:val="000000"/>
          <w:sz w:val="28"/>
        </w:rPr>
        <w:t>
      12.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449"/>
    <w:bookmarkStart w:name="z603" w:id="450"/>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450"/>
    <w:bookmarkStart w:name="z604" w:id="451"/>
    <w:p>
      <w:pPr>
        <w:spacing w:after="0"/>
        <w:ind w:left="0"/>
        <w:jc w:val="both"/>
      </w:pPr>
      <w:r>
        <w:rPr>
          <w:rFonts w:ascii="Times New Roman"/>
          <w:b w:val="false"/>
          <w:i w:val="false"/>
          <w:color w:val="000000"/>
          <w:sz w:val="28"/>
        </w:rPr>
        <w:t>
      13. В случае сбоя цифровой системы, услугодатель незамедлительно уведомляет сотрудника структурного подразделения услугодателя, ответственного за цифровую инфраструктуру.</w:t>
      </w:r>
    </w:p>
    <w:bookmarkEnd w:id="451"/>
    <w:bookmarkStart w:name="z605" w:id="452"/>
    <w:p>
      <w:pPr>
        <w:spacing w:after="0"/>
        <w:ind w:left="0"/>
        <w:jc w:val="both"/>
      </w:pPr>
      <w:r>
        <w:rPr>
          <w:rFonts w:ascii="Times New Roman"/>
          <w:b w:val="false"/>
          <w:i w:val="false"/>
          <w:color w:val="000000"/>
          <w:sz w:val="28"/>
        </w:rPr>
        <w:t>
      В этом случае, ответственный сотрудник за цифровую инфраструктуру составляет протокол о технической проблеме и подписывает его услугодателем.</w:t>
      </w:r>
    </w:p>
    <w:bookmarkEnd w:id="452"/>
    <w:bookmarkStart w:name="z606" w:id="453"/>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453"/>
    <w:bookmarkStart w:name="z607" w:id="4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54"/>
    <w:bookmarkStart w:name="z608" w:id="455"/>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55"/>
    <w:bookmarkStart w:name="z609" w:id="45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456"/>
    <w:bookmarkStart w:name="z610" w:id="457"/>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57"/>
    <w:bookmarkStart w:name="z611" w:id="45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58"/>
    <w:bookmarkStart w:name="z612" w:id="45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59"/>
    <w:bookmarkStart w:name="z613" w:id="46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460"/>
    <w:bookmarkStart w:name="z614" w:id="46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61"/>
    <w:bookmarkStart w:name="z615" w:id="462"/>
    <w:p>
      <w:pPr>
        <w:spacing w:after="0"/>
        <w:ind w:left="0"/>
        <w:jc w:val="both"/>
      </w:pPr>
      <w:r>
        <w:rPr>
          <w:rFonts w:ascii="Times New Roman"/>
          <w:b w:val="false"/>
          <w:i w:val="false"/>
          <w:color w:val="000000"/>
          <w:sz w:val="28"/>
        </w:rPr>
        <w:t>
      2) получения дополнительной информации.</w:t>
      </w:r>
    </w:p>
    <w:bookmarkEnd w:id="462"/>
    <w:bookmarkStart w:name="z616" w:id="46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63"/>
    <w:bookmarkStart w:name="z617" w:id="464"/>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использование земельного </w:t>
            </w:r>
            <w:r>
              <w:br/>
            </w:r>
            <w:r>
              <w:rPr>
                <w:rFonts w:ascii="Times New Roman"/>
                <w:b w:val="false"/>
                <w:i w:val="false"/>
                <w:color w:val="000000"/>
                <w:sz w:val="20"/>
              </w:rPr>
              <w:t xml:space="preserve">участка для изыскательских </w:t>
            </w:r>
            <w:r>
              <w:br/>
            </w:r>
            <w:r>
              <w:rPr>
                <w:rFonts w:ascii="Times New Roman"/>
                <w:b w:val="false"/>
                <w:i w:val="false"/>
                <w:color w:val="000000"/>
                <w:sz w:val="20"/>
              </w:rPr>
              <w:t>работ"</w:t>
            </w:r>
          </w:p>
        </w:tc>
      </w:tr>
    </w:tbl>
    <w:bookmarkStart w:name="z619" w:id="46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использование земельного участка для изыскательских работ"</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выдаче разрешения на использование земельного участка для изыскательских работ,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6"/>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67"/>
          <w:p>
            <w:pPr>
              <w:spacing w:after="20"/>
              <w:ind w:left="20"/>
              <w:jc w:val="both"/>
            </w:pPr>
            <w:r>
              <w:rPr>
                <w:rFonts w:ascii="Times New Roman"/>
                <w:b w:val="false"/>
                <w:i w:val="false"/>
                <w:color w:val="000000"/>
                <w:sz w:val="20"/>
              </w:rPr>
              <w:t>
1) заявление о выдаче разрешения на использование земельного участка для изыскательских работ по форме согласно приложению 1 к настоящим Правилам в форме электронного документа, удостоверенного электронной цифровой подписью услугополучателя;</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плана (схема) участка проведения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электронную копию задания на выполнение изыскательских работ.</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68"/>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9"/>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w:t>
            </w:r>
          </w:p>
          <w:bookmarkEnd w:id="46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использование земельного </w:t>
            </w:r>
            <w:r>
              <w:br/>
            </w:r>
            <w:r>
              <w:rPr>
                <w:rFonts w:ascii="Times New Roman"/>
                <w:b w:val="false"/>
                <w:i w:val="false"/>
                <w:color w:val="000000"/>
                <w:sz w:val="20"/>
              </w:rPr>
              <w:t xml:space="preserve">участка для изыскательских </w:t>
            </w:r>
            <w:r>
              <w:br/>
            </w:r>
            <w:r>
              <w:rPr>
                <w:rFonts w:ascii="Times New Roman"/>
                <w:b w:val="false"/>
                <w:i w:val="false"/>
                <w:color w:val="000000"/>
                <w:sz w:val="20"/>
              </w:rPr>
              <w:t>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631" w:id="470"/>
    <w:p>
      <w:pPr>
        <w:spacing w:after="0"/>
        <w:ind w:left="0"/>
        <w:jc w:val="left"/>
      </w:pPr>
      <w:r>
        <w:rPr>
          <w:rFonts w:ascii="Times New Roman"/>
          <w:b/>
          <w:i w:val="false"/>
          <w:color w:val="000000"/>
        </w:rPr>
        <w:t xml:space="preserve"> Заявление о выдаче разрешения на использование земельного участка для изыскательских работ</w:t>
      </w:r>
    </w:p>
    <w:bookmarkEnd w:id="470"/>
    <w:bookmarkStart w:name="z632" w:id="471"/>
    <w:p>
      <w:pPr>
        <w:spacing w:after="0"/>
        <w:ind w:left="0"/>
        <w:jc w:val="both"/>
      </w:pPr>
      <w:r>
        <w:rPr>
          <w:rFonts w:ascii="Times New Roman"/>
          <w:b w:val="false"/>
          <w:i w:val="false"/>
          <w:color w:val="000000"/>
          <w:sz w:val="28"/>
        </w:rPr>
        <w:t>
      Прошу выдать разрешение на использование земельного участка для</w:t>
      </w:r>
    </w:p>
    <w:bookmarkEnd w:id="471"/>
    <w:p>
      <w:pPr>
        <w:spacing w:after="0"/>
        <w:ind w:left="0"/>
        <w:jc w:val="both"/>
      </w:pPr>
      <w:bookmarkStart w:name="z633" w:id="472"/>
      <w:r>
        <w:rPr>
          <w:rFonts w:ascii="Times New Roman"/>
          <w:b w:val="false"/>
          <w:i w:val="false"/>
          <w:color w:val="000000"/>
          <w:sz w:val="28"/>
        </w:rPr>
        <w:t>
      проведения ____________________________________________________ работ,</w:t>
      </w:r>
    </w:p>
    <w:bookmarkEnd w:id="472"/>
    <w:p>
      <w:pPr>
        <w:spacing w:after="0"/>
        <w:ind w:left="0"/>
        <w:jc w:val="both"/>
      </w:pPr>
      <w:r>
        <w:rPr>
          <w:rFonts w:ascii="Times New Roman"/>
          <w:b w:val="false"/>
          <w:i w:val="false"/>
          <w:color w:val="000000"/>
          <w:sz w:val="28"/>
        </w:rPr>
        <w:t xml:space="preserve">                   (указать вид и цель изыскательских работ)</w:t>
      </w:r>
    </w:p>
    <w:p>
      <w:pPr>
        <w:spacing w:after="0"/>
        <w:ind w:left="0"/>
        <w:jc w:val="both"/>
      </w:pPr>
      <w:bookmarkStart w:name="z634" w:id="473"/>
      <w:r>
        <w:rPr>
          <w:rFonts w:ascii="Times New Roman"/>
          <w:b w:val="false"/>
          <w:i w:val="false"/>
          <w:color w:val="000000"/>
          <w:sz w:val="28"/>
        </w:rPr>
        <w:t>
      проводимого на основании ______________________________________________</w:t>
      </w:r>
    </w:p>
    <w:bookmarkEnd w:id="473"/>
    <w:p>
      <w:pPr>
        <w:spacing w:after="0"/>
        <w:ind w:left="0"/>
        <w:jc w:val="both"/>
      </w:pPr>
      <w:r>
        <w:rPr>
          <w:rFonts w:ascii="Times New Roman"/>
          <w:b w:val="false"/>
          <w:i w:val="false"/>
          <w:color w:val="000000"/>
          <w:sz w:val="28"/>
        </w:rPr>
        <w:t xml:space="preserve">                   (указать основание проведения изыскательских работ)</w:t>
      </w:r>
    </w:p>
    <w:p>
      <w:pPr>
        <w:spacing w:after="0"/>
        <w:ind w:left="0"/>
        <w:jc w:val="both"/>
      </w:pPr>
      <w:bookmarkStart w:name="z635" w:id="474"/>
      <w:r>
        <w:rPr>
          <w:rFonts w:ascii="Times New Roman"/>
          <w:b w:val="false"/>
          <w:i w:val="false"/>
          <w:color w:val="000000"/>
          <w:sz w:val="28"/>
        </w:rPr>
        <w:t>
      расположенного по ____________________________________________________</w:t>
      </w:r>
    </w:p>
    <w:bookmarkEnd w:id="474"/>
    <w:p>
      <w:pPr>
        <w:spacing w:after="0"/>
        <w:ind w:left="0"/>
        <w:jc w:val="both"/>
      </w:pPr>
      <w:r>
        <w:rPr>
          <w:rFonts w:ascii="Times New Roman"/>
          <w:b w:val="false"/>
          <w:i w:val="false"/>
          <w:color w:val="000000"/>
          <w:sz w:val="28"/>
        </w:rPr>
        <w:t xml:space="preserve">                               (адрес (место нахождения) земельного участка)</w:t>
      </w:r>
    </w:p>
    <w:p>
      <w:pPr>
        <w:spacing w:after="0"/>
        <w:ind w:left="0"/>
        <w:jc w:val="both"/>
      </w:pPr>
      <w:bookmarkStart w:name="z636" w:id="475"/>
      <w:r>
        <w:rPr>
          <w:rFonts w:ascii="Times New Roman"/>
          <w:b w:val="false"/>
          <w:i w:val="false"/>
          <w:color w:val="000000"/>
          <w:sz w:val="28"/>
        </w:rPr>
        <w:t>
      площадью _______________, ______________________ на срок _______________</w:t>
      </w:r>
    </w:p>
    <w:bookmarkEnd w:id="475"/>
    <w:p>
      <w:pPr>
        <w:spacing w:after="0"/>
        <w:ind w:left="0"/>
        <w:jc w:val="both"/>
      </w:pPr>
      <w:r>
        <w:rPr>
          <w:rFonts w:ascii="Times New Roman"/>
          <w:b w:val="false"/>
          <w:i w:val="false"/>
          <w:color w:val="000000"/>
          <w:sz w:val="28"/>
        </w:rPr>
        <w:t xml:space="preserve">                          (указать вид угодий)</w:t>
      </w:r>
    </w:p>
    <w:bookmarkStart w:name="z637" w:id="476"/>
    <w:p>
      <w:pPr>
        <w:spacing w:after="0"/>
        <w:ind w:left="0"/>
        <w:jc w:val="both"/>
      </w:pPr>
      <w:r>
        <w:rPr>
          <w:rFonts w:ascii="Times New Roman"/>
          <w:b w:val="false"/>
          <w:i w:val="false"/>
          <w:color w:val="000000"/>
          <w:sz w:val="28"/>
        </w:rPr>
        <w:t>
      график проведения работ ______________________________________________.</w:t>
      </w:r>
    </w:p>
    <w:bookmarkEnd w:id="476"/>
    <w:p>
      <w:pPr>
        <w:spacing w:after="0"/>
        <w:ind w:left="0"/>
        <w:jc w:val="both"/>
      </w:pPr>
      <w:bookmarkStart w:name="z638" w:id="477"/>
      <w:r>
        <w:rPr>
          <w:rFonts w:ascii="Times New Roman"/>
          <w:b w:val="false"/>
          <w:i w:val="false"/>
          <w:color w:val="000000"/>
          <w:sz w:val="28"/>
        </w:rPr>
        <w:t>
      Принимаю условия по использованию земельного участка в связи с проведением</w:t>
      </w:r>
    </w:p>
    <w:bookmarkEnd w:id="477"/>
    <w:p>
      <w:pPr>
        <w:spacing w:after="0"/>
        <w:ind w:left="0"/>
        <w:jc w:val="both"/>
      </w:pPr>
      <w:r>
        <w:rPr>
          <w:rFonts w:ascii="Times New Roman"/>
          <w:b w:val="false"/>
          <w:i w:val="false"/>
          <w:color w:val="000000"/>
          <w:sz w:val="28"/>
        </w:rPr>
        <w:t xml:space="preserve">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w:t>
      </w:r>
    </w:p>
    <w:p>
      <w:pPr>
        <w:spacing w:after="0"/>
        <w:ind w:left="0"/>
        <w:jc w:val="both"/>
      </w:pPr>
      <w:r>
        <w:rPr>
          <w:rFonts w:ascii="Times New Roman"/>
          <w:b w:val="false"/>
          <w:i w:val="false"/>
          <w:color w:val="000000"/>
          <w:sz w:val="28"/>
        </w:rPr>
        <w:t>Казахстан ________________________________________________________________</w:t>
      </w:r>
    </w:p>
    <w:p>
      <w:pPr>
        <w:spacing w:after="0"/>
        <w:ind w:left="0"/>
        <w:jc w:val="both"/>
      </w:pPr>
      <w:r>
        <w:rPr>
          <w:rFonts w:ascii="Times New Roman"/>
          <w:b w:val="false"/>
          <w:i w:val="false"/>
          <w:color w:val="000000"/>
          <w:sz w:val="28"/>
        </w:rPr>
        <w:t xml:space="preserve">                               (согласие)</w:t>
      </w:r>
    </w:p>
    <w:p>
      <w:pPr>
        <w:spacing w:after="0"/>
        <w:ind w:left="0"/>
        <w:jc w:val="both"/>
      </w:pPr>
      <w:bookmarkStart w:name="z639" w:id="478"/>
      <w:r>
        <w:rPr>
          <w:rFonts w:ascii="Times New Roman"/>
          <w:b w:val="false"/>
          <w:i w:val="false"/>
          <w:color w:val="000000"/>
          <w:sz w:val="28"/>
        </w:rPr>
        <w:t>
      Согласен(на) на использование сведений, составляющих охраняемую законом тайну,</w:t>
      </w:r>
    </w:p>
    <w:bookmarkEnd w:id="478"/>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bookmarkStart w:name="z640" w:id="479"/>
      <w:r>
        <w:rPr>
          <w:rFonts w:ascii="Times New Roman"/>
          <w:b w:val="false"/>
          <w:i w:val="false"/>
          <w:color w:val="000000"/>
          <w:sz w:val="28"/>
        </w:rPr>
        <w:t>
      Услугополучатель ____________________________________________________</w:t>
      </w:r>
    </w:p>
    <w:bookmarkEnd w:id="479"/>
    <w:p>
      <w:pPr>
        <w:spacing w:after="0"/>
        <w:ind w:left="0"/>
        <w:jc w:val="both"/>
      </w:pP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"Выдача разрешения на </w:t>
            </w:r>
            <w:r>
              <w:br/>
            </w:r>
            <w:r>
              <w:rPr>
                <w:rFonts w:ascii="Times New Roman"/>
                <w:b w:val="false"/>
                <w:i w:val="false"/>
                <w:color w:val="000000"/>
                <w:sz w:val="20"/>
              </w:rPr>
              <w:t xml:space="preserve">использование земельного </w:t>
            </w:r>
            <w:r>
              <w:br/>
            </w:r>
            <w:r>
              <w:rPr>
                <w:rFonts w:ascii="Times New Roman"/>
                <w:b w:val="false"/>
                <w:i w:val="false"/>
                <w:color w:val="000000"/>
                <w:sz w:val="20"/>
              </w:rPr>
              <w:t xml:space="preserve">участка для изыскательских </w:t>
            </w:r>
            <w:r>
              <w:br/>
            </w:r>
            <w:r>
              <w:rPr>
                <w:rFonts w:ascii="Times New Roman"/>
                <w:b w:val="false"/>
                <w:i w:val="false"/>
                <w:color w:val="000000"/>
                <w:sz w:val="20"/>
              </w:rPr>
              <w:t>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3" w:id="480"/>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480"/>
    <w:bookmarkStart w:name="z644" w:id="481"/>
    <w:p>
      <w:pPr>
        <w:spacing w:after="0"/>
        <w:ind w:left="0"/>
        <w:jc w:val="both"/>
      </w:pPr>
      <w:r>
        <w:rPr>
          <w:rFonts w:ascii="Times New Roman"/>
          <w:b w:val="false"/>
          <w:i w:val="false"/>
          <w:color w:val="000000"/>
          <w:sz w:val="28"/>
        </w:rPr>
        <w:t>
      Уважаемый (ая) ________________________________________________</w:t>
      </w:r>
    </w:p>
    <w:bookmarkEnd w:id="481"/>
    <w:bookmarkStart w:name="z645" w:id="482"/>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"Выдача разрешения на использование земельного участка для изыскательских работ", так как:</w:t>
      </w:r>
    </w:p>
    <w:bookmarkEnd w:id="482"/>
    <w:p>
      <w:pPr>
        <w:spacing w:after="0"/>
        <w:ind w:left="0"/>
        <w:jc w:val="both"/>
      </w:pPr>
      <w:bookmarkStart w:name="z646" w:id="483"/>
      <w:r>
        <w:rPr>
          <w:rFonts w:ascii="Times New Roman"/>
          <w:b w:val="false"/>
          <w:i w:val="false"/>
          <w:color w:val="000000"/>
          <w:sz w:val="28"/>
        </w:rPr>
        <w:t>
      ______________________________________________________________</w:t>
      </w:r>
    </w:p>
    <w:bookmarkEnd w:id="483"/>
    <w:p>
      <w:pPr>
        <w:spacing w:after="0"/>
        <w:ind w:left="0"/>
        <w:jc w:val="both"/>
      </w:pPr>
      <w:r>
        <w:rPr>
          <w:rFonts w:ascii="Times New Roman"/>
          <w:b w:val="false"/>
          <w:i w:val="false"/>
          <w:color w:val="000000"/>
          <w:sz w:val="28"/>
        </w:rPr>
        <w:t xml:space="preserve">                         (перечисление причины отказа)</w:t>
      </w:r>
    </w:p>
    <w:bookmarkStart w:name="z647" w:id="484"/>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484"/>
    <w:p>
      <w:pPr>
        <w:spacing w:after="0"/>
        <w:ind w:left="0"/>
        <w:jc w:val="both"/>
      </w:pPr>
      <w:bookmarkStart w:name="z648" w:id="485"/>
      <w:r>
        <w:rPr>
          <w:rFonts w:ascii="Times New Roman"/>
          <w:b w:val="false"/>
          <w:i w:val="false"/>
          <w:color w:val="000000"/>
          <w:sz w:val="28"/>
        </w:rPr>
        <w:t>
      ______________________________________________________________</w:t>
      </w:r>
    </w:p>
    <w:bookmarkEnd w:id="485"/>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bookmarkStart w:name="z649" w:id="486"/>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486"/>
    <w:p>
      <w:pPr>
        <w:spacing w:after="0"/>
        <w:ind w:left="0"/>
        <w:jc w:val="both"/>
      </w:pPr>
      <w:bookmarkStart w:name="z650" w:id="487"/>
      <w:r>
        <w:rPr>
          <w:rFonts w:ascii="Times New Roman"/>
          <w:b w:val="false"/>
          <w:i w:val="false"/>
          <w:color w:val="000000"/>
          <w:sz w:val="28"/>
        </w:rPr>
        <w:t>
      Услугодатель __________________________________________________</w:t>
      </w:r>
    </w:p>
    <w:bookmarkEnd w:id="487"/>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w:t>
      </w:r>
    </w:p>
    <w:p>
      <w:pPr>
        <w:spacing w:after="0"/>
        <w:ind w:left="0"/>
        <w:jc w:val="both"/>
      </w:pPr>
      <w:r>
        <w:rPr>
          <w:rFonts w:ascii="Times New Roman"/>
          <w:b w:val="false"/>
          <w:i w:val="false"/>
          <w:color w:val="000000"/>
          <w:sz w:val="28"/>
        </w:rPr>
        <w:t xml:space="preserve">                         (при его наличии) руководителя)</w:t>
      </w:r>
    </w:p>
    <w:bookmarkStart w:name="z651" w:id="488"/>
    <w:p>
      <w:pPr>
        <w:spacing w:after="0"/>
        <w:ind w:left="0"/>
        <w:jc w:val="both"/>
      </w:pPr>
      <w:r>
        <w:rPr>
          <w:rFonts w:ascii="Times New Roman"/>
          <w:b w:val="false"/>
          <w:i w:val="false"/>
          <w:color w:val="000000"/>
          <w:sz w:val="28"/>
        </w:rPr>
        <w:t>
      "___" ___________ 20___ года</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654" w:id="489"/>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"Изготовление и выдача идентификационного документа на земельный участок"</w:t>
      </w:r>
    </w:p>
    <w:bookmarkEnd w:id="489"/>
    <w:bookmarkStart w:name="z655" w:id="490"/>
    <w:p>
      <w:pPr>
        <w:spacing w:after="0"/>
        <w:ind w:left="0"/>
        <w:jc w:val="left"/>
      </w:pPr>
      <w:r>
        <w:rPr>
          <w:rFonts w:ascii="Times New Roman"/>
          <w:b/>
          <w:i w:val="false"/>
          <w:color w:val="000000"/>
        </w:rPr>
        <w:t xml:space="preserve"> Глава 1. Общие положения</w:t>
      </w:r>
    </w:p>
    <w:bookmarkEnd w:id="490"/>
    <w:bookmarkStart w:name="z656" w:id="491"/>
    <w:p>
      <w:pPr>
        <w:spacing w:after="0"/>
        <w:ind w:left="0"/>
        <w:jc w:val="both"/>
      </w:pPr>
      <w:r>
        <w:rPr>
          <w:rFonts w:ascii="Times New Roman"/>
          <w:b w:val="false"/>
          <w:i w:val="false"/>
          <w:color w:val="000000"/>
          <w:sz w:val="28"/>
        </w:rPr>
        <w:t xml:space="preserve">
      1. Настоящие Правила оказания государственной услуги "Изготовление и выдача идентификационного документа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"Изготовление и выдача идентификационного документа на земельный участок" (далее – государственная услуга).</w:t>
      </w:r>
    </w:p>
    <w:bookmarkEnd w:id="491"/>
    <w:bookmarkStart w:name="z657" w:id="492"/>
    <w:p>
      <w:pPr>
        <w:spacing w:after="0"/>
        <w:ind w:left="0"/>
        <w:jc w:val="both"/>
      </w:pPr>
      <w:r>
        <w:rPr>
          <w:rFonts w:ascii="Times New Roman"/>
          <w:b w:val="false"/>
          <w:i w:val="false"/>
          <w:color w:val="000000"/>
          <w:sz w:val="28"/>
        </w:rPr>
        <w:t>
      2. В Правилах используются следующие основные понятия:</w:t>
      </w:r>
    </w:p>
    <w:bookmarkEnd w:id="492"/>
    <w:bookmarkStart w:name="z658" w:id="493"/>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493"/>
    <w:bookmarkStart w:name="z659" w:id="494"/>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494"/>
    <w:bookmarkStart w:name="z660" w:id="495"/>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495"/>
    <w:bookmarkStart w:name="z661" w:id="496"/>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496"/>
    <w:bookmarkStart w:name="z662" w:id="497"/>
    <w:p>
      <w:pPr>
        <w:spacing w:after="0"/>
        <w:ind w:left="0"/>
        <w:jc w:val="both"/>
      </w:pPr>
      <w:r>
        <w:rPr>
          <w:rFonts w:ascii="Times New Roman"/>
          <w:b w:val="false"/>
          <w:i w:val="false"/>
          <w:color w:val="000000"/>
          <w:sz w:val="28"/>
        </w:rPr>
        <w:t xml:space="preserve">
      5) цифровая система единого государственного кадастра недвижимости (далее – ЦС ЕГКН) – цифровая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497"/>
    <w:bookmarkStart w:name="z663" w:id="498"/>
    <w:p>
      <w:pPr>
        <w:spacing w:after="0"/>
        <w:ind w:left="0"/>
        <w:jc w:val="both"/>
      </w:pPr>
      <w:r>
        <w:rPr>
          <w:rFonts w:ascii="Times New Roman"/>
          <w:b w:val="false"/>
          <w:i w:val="false"/>
          <w:color w:val="000000"/>
          <w:sz w:val="28"/>
        </w:rPr>
        <w:t>
      6)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498"/>
    <w:bookmarkStart w:name="z664" w:id="499"/>
    <w:p>
      <w:pPr>
        <w:spacing w:after="0"/>
        <w:ind w:left="0"/>
        <w:jc w:val="both"/>
      </w:pPr>
      <w:r>
        <w:rPr>
          <w:rFonts w:ascii="Times New Roman"/>
          <w:b w:val="false"/>
          <w:i w:val="false"/>
          <w:color w:val="000000"/>
          <w:sz w:val="28"/>
        </w:rPr>
        <w:t>
      7)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99"/>
    <w:bookmarkStart w:name="z665" w:id="500"/>
    <w:p>
      <w:pPr>
        <w:spacing w:after="0"/>
        <w:ind w:left="0"/>
        <w:jc w:val="both"/>
      </w:pPr>
      <w:r>
        <w:rPr>
          <w:rFonts w:ascii="Times New Roman"/>
          <w:b w:val="false"/>
          <w:i w:val="false"/>
          <w:color w:val="000000"/>
          <w:sz w:val="28"/>
        </w:rPr>
        <w:t>
      8)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500"/>
    <w:bookmarkStart w:name="z666" w:id="501"/>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1"/>
    <w:bookmarkStart w:name="z667" w:id="502"/>
    <w:p>
      <w:pPr>
        <w:spacing w:after="0"/>
        <w:ind w:left="0"/>
        <w:jc w:val="both"/>
      </w:pPr>
      <w:r>
        <w:rPr>
          <w:rFonts w:ascii="Times New Roman"/>
          <w:b w:val="false"/>
          <w:i w:val="false"/>
          <w:color w:val="000000"/>
          <w:sz w:val="28"/>
        </w:rPr>
        <w:t>
      3.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502"/>
    <w:bookmarkStart w:name="z668" w:id="503"/>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bookmarkEnd w:id="503"/>
    <w:bookmarkStart w:name="z669" w:id="504"/>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bookmarkEnd w:id="504"/>
    <w:bookmarkStart w:name="z670" w:id="505"/>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bookmarkEnd w:id="505"/>
    <w:bookmarkStart w:name="z671" w:id="506"/>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End w:id="506"/>
    <w:bookmarkStart w:name="z672" w:id="507"/>
    <w:p>
      <w:pPr>
        <w:spacing w:after="0"/>
        <w:ind w:left="0"/>
        <w:jc w:val="both"/>
      </w:pPr>
      <w:r>
        <w:rPr>
          <w:rFonts w:ascii="Times New Roman"/>
          <w:b w:val="false"/>
          <w:i w:val="false"/>
          <w:color w:val="000000"/>
          <w:sz w:val="28"/>
        </w:rPr>
        <w:t>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507"/>
    <w:bookmarkStart w:name="z673" w:id="508"/>
    <w:p>
      <w:pPr>
        <w:spacing w:after="0"/>
        <w:ind w:left="0"/>
        <w:jc w:val="left"/>
      </w:pPr>
      <w:r>
        <w:rPr>
          <w:rFonts w:ascii="Times New Roman"/>
          <w:b/>
          <w:i w:val="false"/>
          <w:color w:val="000000"/>
        </w:rPr>
        <w:t xml:space="preserve"> Глава 2. Порядок оказания государственной услуги "Изготовление и выдача идентификационного документа на земельный участок"</w:t>
      </w:r>
    </w:p>
    <w:bookmarkEnd w:id="508"/>
    <w:bookmarkStart w:name="z674" w:id="509"/>
    <w:p>
      <w:pPr>
        <w:spacing w:after="0"/>
        <w:ind w:left="0"/>
        <w:jc w:val="both"/>
      </w:pPr>
      <w:r>
        <w:rPr>
          <w:rFonts w:ascii="Times New Roman"/>
          <w:b w:val="false"/>
          <w:i w:val="false"/>
          <w:color w:val="000000"/>
          <w:sz w:val="28"/>
        </w:rPr>
        <w:t>
      4.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509"/>
    <w:bookmarkStart w:name="z675" w:id="510"/>
    <w:p>
      <w:pPr>
        <w:spacing w:after="0"/>
        <w:ind w:left="0"/>
        <w:jc w:val="both"/>
      </w:pPr>
      <w:r>
        <w:rPr>
          <w:rFonts w:ascii="Times New Roman"/>
          <w:b w:val="false"/>
          <w:i w:val="false"/>
          <w:color w:val="000000"/>
          <w:sz w:val="28"/>
        </w:rPr>
        <w:t>
      Перечень основных требований к оказанию государственной услуги "Изготовление и выдача идентификационного документа на земельный участок" указан в приложении 1 к Правилам (далее – Перечень).</w:t>
      </w:r>
    </w:p>
    <w:bookmarkEnd w:id="510"/>
    <w:bookmarkStart w:name="z676" w:id="511"/>
    <w:p>
      <w:pPr>
        <w:spacing w:after="0"/>
        <w:ind w:left="0"/>
        <w:jc w:val="both"/>
      </w:pPr>
      <w:r>
        <w:rPr>
          <w:rFonts w:ascii="Times New Roman"/>
          <w:b w:val="false"/>
          <w:i w:val="false"/>
          <w:color w:val="000000"/>
          <w:sz w:val="28"/>
        </w:rPr>
        <w:t>
      5. Прием заявления об изготовлении и выдаче идентификационного документа на земельный участок по форме 1, либо заявления об изготовлении и выдаче кадастрового паспорта объекта недвижимости по форме 2, согласно приложению 2 к Правилам, и документов, указанных в пункте 8 Перечня, и выдача результата оказания государственной услуги осуществляются через услугодателя, либо через портал.</w:t>
      </w:r>
    </w:p>
    <w:bookmarkEnd w:id="511"/>
    <w:bookmarkStart w:name="z677" w:id="512"/>
    <w:p>
      <w:pPr>
        <w:spacing w:after="0"/>
        <w:ind w:left="0"/>
        <w:jc w:val="both"/>
      </w:pPr>
      <w:r>
        <w:rPr>
          <w:rFonts w:ascii="Times New Roman"/>
          <w:b w:val="false"/>
          <w:i w:val="false"/>
          <w:color w:val="000000"/>
          <w:sz w:val="28"/>
        </w:rPr>
        <w:t>
      При оформлении земельных участков, сведения по которым содержат государственные секреты услугополучатели обращаются только к услугодателю по месту нахождения земельного участка, на бумажных носителях.</w:t>
      </w:r>
    </w:p>
    <w:bookmarkEnd w:id="512"/>
    <w:bookmarkStart w:name="z678" w:id="513"/>
    <w:p>
      <w:pPr>
        <w:spacing w:after="0"/>
        <w:ind w:left="0"/>
        <w:jc w:val="both"/>
      </w:pPr>
      <w:r>
        <w:rPr>
          <w:rFonts w:ascii="Times New Roman"/>
          <w:b w:val="false"/>
          <w:i w:val="false"/>
          <w:color w:val="000000"/>
          <w:sz w:val="28"/>
        </w:rPr>
        <w:t>
      При этом, день приема заявлений и документов не входит в срок оказания государственной услуги.</w:t>
      </w:r>
    </w:p>
    <w:bookmarkEnd w:id="513"/>
    <w:bookmarkStart w:name="z679" w:id="51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услугодателя (оператор) операционного зала отказывает в приеме заявления.</w:t>
      </w:r>
    </w:p>
    <w:bookmarkEnd w:id="514"/>
    <w:bookmarkStart w:name="z680" w:id="515"/>
    <w:p>
      <w:pPr>
        <w:spacing w:after="0"/>
        <w:ind w:left="0"/>
        <w:jc w:val="both"/>
      </w:pPr>
      <w:r>
        <w:rPr>
          <w:rFonts w:ascii="Times New Roman"/>
          <w:b w:val="false"/>
          <w:i w:val="false"/>
          <w:color w:val="000000"/>
          <w:sz w:val="28"/>
        </w:rPr>
        <w:t>
      6.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15"/>
    <w:bookmarkStart w:name="z681" w:id="51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516"/>
    <w:bookmarkStart w:name="z682" w:id="51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517"/>
    <w:bookmarkStart w:name="z683" w:id="51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w:t>
      </w:r>
    </w:p>
    <w:bookmarkEnd w:id="518"/>
    <w:bookmarkStart w:name="z684" w:id="519"/>
    <w:p>
      <w:pPr>
        <w:spacing w:after="0"/>
        <w:ind w:left="0"/>
        <w:jc w:val="both"/>
      </w:pPr>
      <w:r>
        <w:rPr>
          <w:rFonts w:ascii="Times New Roman"/>
          <w:b w:val="false"/>
          <w:i w:val="false"/>
          <w:color w:val="000000"/>
          <w:sz w:val="28"/>
        </w:rPr>
        <w:t>
      7. При обращении на портал:</w:t>
      </w:r>
    </w:p>
    <w:bookmarkEnd w:id="519"/>
    <w:bookmarkStart w:name="z685" w:id="520"/>
    <w:p>
      <w:pPr>
        <w:spacing w:after="0"/>
        <w:ind w:left="0"/>
        <w:jc w:val="both"/>
      </w:pPr>
      <w:r>
        <w:rPr>
          <w:rFonts w:ascii="Times New Roman"/>
          <w:b w:val="false"/>
          <w:i w:val="false"/>
          <w:color w:val="000000"/>
          <w:sz w:val="28"/>
        </w:rPr>
        <w:t>
      1) работник услугодателя осуществляет проверку документов, представленных услугополучателем для получения государственной услуги и (или) данных (сведений), содержащихся в них, регистрацию документов и передает их руководителю СП, либо лицу, его замещающему, в день приема документов в течение 3 (трех) минут;</w:t>
      </w:r>
    </w:p>
    <w:bookmarkEnd w:id="520"/>
    <w:bookmarkStart w:name="z686" w:id="521"/>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521"/>
    <w:bookmarkStart w:name="z687" w:id="522"/>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w:t>
      </w:r>
    </w:p>
    <w:bookmarkEnd w:id="522"/>
    <w:bookmarkStart w:name="z688" w:id="523"/>
    <w:p>
      <w:pPr>
        <w:spacing w:after="0"/>
        <w:ind w:left="0"/>
        <w:jc w:val="both"/>
      </w:pPr>
      <w:r>
        <w:rPr>
          <w:rFonts w:ascii="Times New Roman"/>
          <w:b w:val="false"/>
          <w:i w:val="false"/>
          <w:color w:val="000000"/>
          <w:sz w:val="28"/>
        </w:rPr>
        <w:t>
      проверяет заявление услугополучателя и приложенные документы на соответствие данных в документах, представленные услугополучателем для получения государственной услуги и идентифицирует земельный участок по базе данных ЦС ЕГКН:</w:t>
      </w:r>
    </w:p>
    <w:bookmarkEnd w:id="523"/>
    <w:bookmarkStart w:name="z689" w:id="524"/>
    <w:p>
      <w:pPr>
        <w:spacing w:after="0"/>
        <w:ind w:left="0"/>
        <w:jc w:val="both"/>
      </w:pPr>
      <w:r>
        <w:rPr>
          <w:rFonts w:ascii="Times New Roman"/>
          <w:b w:val="false"/>
          <w:i w:val="false"/>
          <w:color w:val="000000"/>
          <w:sz w:val="28"/>
        </w:rPr>
        <w:t>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ЦС ЕГКН;</w:t>
      </w:r>
    </w:p>
    <w:bookmarkEnd w:id="524"/>
    <w:bookmarkStart w:name="z690" w:id="525"/>
    <w:p>
      <w:pPr>
        <w:spacing w:after="0"/>
        <w:ind w:left="0"/>
        <w:jc w:val="both"/>
      </w:pPr>
      <w:r>
        <w:rPr>
          <w:rFonts w:ascii="Times New Roman"/>
          <w:b w:val="false"/>
          <w:i w:val="false"/>
          <w:color w:val="000000"/>
          <w:sz w:val="28"/>
        </w:rPr>
        <w:t>
      заносит атрибутивные и графические данные в ЦС ЕГКН, проверяет, формирует и подшивает земельно-кадастровые дела;</w:t>
      </w:r>
    </w:p>
    <w:bookmarkEnd w:id="525"/>
    <w:bookmarkStart w:name="z691" w:id="52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идентификационный документ на земельный участок, и направляет его руководителю СП, либо лицу, его замещающему;</w:t>
      </w:r>
    </w:p>
    <w:bookmarkEnd w:id="526"/>
    <w:bookmarkStart w:name="z692" w:id="527"/>
    <w:p>
      <w:pPr>
        <w:spacing w:after="0"/>
        <w:ind w:left="0"/>
        <w:jc w:val="both"/>
      </w:pPr>
      <w:r>
        <w:rPr>
          <w:rFonts w:ascii="Times New Roman"/>
          <w:b w:val="false"/>
          <w:i w:val="false"/>
          <w:color w:val="000000"/>
          <w:sz w:val="28"/>
        </w:rPr>
        <w:t>
      4)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527"/>
    <w:bookmarkStart w:name="z693" w:id="528"/>
    <w:p>
      <w:pPr>
        <w:spacing w:after="0"/>
        <w:ind w:left="0"/>
        <w:jc w:val="both"/>
      </w:pPr>
      <w:r>
        <w:rPr>
          <w:rFonts w:ascii="Times New Roman"/>
          <w:b w:val="false"/>
          <w:i w:val="false"/>
          <w:color w:val="000000"/>
          <w:sz w:val="28"/>
        </w:rPr>
        <w:t>
      5) руководитель услугодателя проверяет и подписывает идентификационный документ на земельный участок в течение 6 (шести) часов;</w:t>
      </w:r>
    </w:p>
    <w:bookmarkEnd w:id="528"/>
    <w:bookmarkStart w:name="z694" w:id="529"/>
    <w:p>
      <w:pPr>
        <w:spacing w:after="0"/>
        <w:ind w:left="0"/>
        <w:jc w:val="both"/>
      </w:pPr>
      <w:r>
        <w:rPr>
          <w:rFonts w:ascii="Times New Roman"/>
          <w:b w:val="false"/>
          <w:i w:val="false"/>
          <w:color w:val="000000"/>
          <w:sz w:val="28"/>
        </w:rPr>
        <w:t xml:space="preserve">
      6) работник структурного подразделения по выдаче документов регистрирует идентификационный документ на земельный участок в течение 1,5 (полутора) часов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 в течение 15 (пятнадцати) минут с момента подписания. </w:t>
      </w:r>
    </w:p>
    <w:bookmarkEnd w:id="529"/>
    <w:bookmarkStart w:name="z695" w:id="530"/>
    <w:p>
      <w:pPr>
        <w:spacing w:after="0"/>
        <w:ind w:left="0"/>
        <w:jc w:val="both"/>
      </w:pPr>
      <w:r>
        <w:rPr>
          <w:rFonts w:ascii="Times New Roman"/>
          <w:b w:val="false"/>
          <w:i w:val="false"/>
          <w:color w:val="000000"/>
          <w:sz w:val="28"/>
        </w:rPr>
        <w:t>
      8.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530"/>
    <w:bookmarkStart w:name="z696" w:id="531"/>
    <w:p>
      <w:pPr>
        <w:spacing w:after="0"/>
        <w:ind w:left="0"/>
        <w:jc w:val="both"/>
      </w:pPr>
      <w:r>
        <w:rPr>
          <w:rFonts w:ascii="Times New Roman"/>
          <w:b w:val="false"/>
          <w:i w:val="false"/>
          <w:color w:val="000000"/>
          <w:sz w:val="28"/>
        </w:rPr>
        <w:t>
      9.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531"/>
    <w:bookmarkStart w:name="z697" w:id="532"/>
    <w:p>
      <w:pPr>
        <w:spacing w:after="0"/>
        <w:ind w:left="0"/>
        <w:jc w:val="both"/>
      </w:pPr>
      <w:r>
        <w:rPr>
          <w:rFonts w:ascii="Times New Roman"/>
          <w:b w:val="false"/>
          <w:i w:val="false"/>
          <w:color w:val="000000"/>
          <w:sz w:val="28"/>
        </w:rPr>
        <w:t>
      Центральный уполномоченный орган по управлению земельными ресурсами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532"/>
    <w:bookmarkStart w:name="z698" w:id="533"/>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533"/>
    <w:bookmarkStart w:name="z699" w:id="5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534"/>
    <w:bookmarkStart w:name="z700" w:id="535"/>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535"/>
    <w:bookmarkStart w:name="z701" w:id="536"/>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не позднее 3 (трех) рабочих дней со дня поступления. Жалоба услугодателем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536"/>
    <w:bookmarkStart w:name="z702" w:id="537"/>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37"/>
    <w:bookmarkStart w:name="z703" w:id="53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538"/>
    <w:bookmarkStart w:name="z704" w:id="53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39"/>
    <w:bookmarkStart w:name="z705" w:id="540"/>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540"/>
    <w:bookmarkStart w:name="z706" w:id="54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41"/>
    <w:bookmarkStart w:name="z707" w:id="542"/>
    <w:p>
      <w:pPr>
        <w:spacing w:after="0"/>
        <w:ind w:left="0"/>
        <w:jc w:val="both"/>
      </w:pPr>
      <w:r>
        <w:rPr>
          <w:rFonts w:ascii="Times New Roman"/>
          <w:b w:val="false"/>
          <w:i w:val="false"/>
          <w:color w:val="000000"/>
          <w:sz w:val="28"/>
        </w:rPr>
        <w:t>
      2) получения дополнительной информации.</w:t>
      </w:r>
    </w:p>
    <w:bookmarkEnd w:id="542"/>
    <w:bookmarkStart w:name="z708" w:id="54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543"/>
    <w:bookmarkStart w:name="z709" w:id="544"/>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w:t>
            </w:r>
            <w:r>
              <w:br/>
            </w:r>
            <w:r>
              <w:rPr>
                <w:rFonts w:ascii="Times New Roman"/>
                <w:b w:val="false"/>
                <w:i w:val="false"/>
                <w:color w:val="000000"/>
                <w:sz w:val="20"/>
              </w:rPr>
              <w:t>документа на земельный</w:t>
            </w:r>
            <w:r>
              <w:br/>
            </w:r>
            <w:r>
              <w:rPr>
                <w:rFonts w:ascii="Times New Roman"/>
                <w:b w:val="false"/>
                <w:i w:val="false"/>
                <w:color w:val="000000"/>
                <w:sz w:val="20"/>
              </w:rPr>
              <w:t>участок"</w:t>
            </w:r>
          </w:p>
        </w:tc>
      </w:tr>
    </w:tbl>
    <w:bookmarkStart w:name="z711" w:id="545"/>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"Изготовление и выдача идентификационного документа на земельный участок"</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46"/>
          <w:p>
            <w:pPr>
              <w:spacing w:after="20"/>
              <w:ind w:left="20"/>
              <w:jc w:val="both"/>
            </w:pPr>
            <w:r>
              <w:rPr>
                <w:rFonts w:ascii="Times New Roman"/>
                <w:b w:val="false"/>
                <w:i w:val="false"/>
                <w:color w:val="000000"/>
                <w:sz w:val="20"/>
              </w:rPr>
              <w:t>
Веб-портал "цифрового правительства" www.egov.kz (далее – портал).</w:t>
            </w:r>
          </w:p>
          <w:bookmarkEnd w:id="546"/>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земельный участок, либо кадастровый паспорт объекта недвижимости,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47"/>
          <w:p>
            <w:pPr>
              <w:spacing w:after="20"/>
              <w:ind w:left="20"/>
              <w:jc w:val="both"/>
            </w:pPr>
            <w:r>
              <w:rPr>
                <w:rFonts w:ascii="Times New Roman"/>
                <w:b w:val="false"/>
                <w:i w:val="false"/>
                <w:color w:val="000000"/>
                <w:sz w:val="20"/>
              </w:rPr>
              <w:t>
Стоимость государственной услуги исчисляется в размере в соответствии с пунктом 1.1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Оплата стоимости государственной услуги осуществляется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"цифрового правительства" (далее – ПШЦП).</w:t>
            </w:r>
          </w:p>
          <w:p>
            <w:pPr>
              <w:spacing w:after="20"/>
              <w:ind w:left="20"/>
              <w:jc w:val="both"/>
            </w:pPr>
            <w:r>
              <w:rPr>
                <w:rFonts w:ascii="Times New Roman"/>
                <w:b w:val="false"/>
                <w:i w:val="false"/>
                <w:color w:val="000000"/>
                <w:sz w:val="20"/>
              </w:rPr>
              <w:t>
Изготовление идентификационного документа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48"/>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для подачи обжалования решений, действий (бездействия) услугодателя по вопросам оказания государственных услуг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49"/>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услугополучатели представляют оригиналы для сверки с копией документа.</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сведения о данных свидетельства о рождении, документа, удостоверяющего личность законного представителя (опекунов, попечителей) и документа подтверждения полномочия на представительство, а также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"цифрового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правоустанавливающего документа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землеустроительный проект, утвержденный приказом уполномоченного органа, имеющий согласование проектируемого земельного участка графическим данным цифровой системы единого государственного кадастра недвижимости согласно подпункту 6) пункта 1, подпункту 15) пункта 2, подпункту 6) пункта 3 статьи 14-1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материалов по установлению границ земельного участка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проведения работ по установлению (восстановлению) границ земельного участка услугодателем – электронная копия акта установления (восстановления) границ земельного участка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электронные копии части землеустроительного проекта на конкретный земельный участок и материалов по установлению его границ на местности;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договора купли-продажи земельного участка либо аренды (при продаже права аренды земельного участка – договор купли-продажи права аренды земельного участка, при предоставлении права временного землепользования);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документа об оплате выкупной цены земельного участка (письмо подтверждение местного исполнительного органа, с указанием оплаченной суммы) (при продаже земельного участка государством, при выкупе право аренды, при изменении целевого назначения на земельный участок) (оригинал для сверки копии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платежного документа (квитанция)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права на земельный участок в черте города республиканского значения, столицы, городов областного и районного значения услугополучатель предоставляет документы, указанные в подпунктах 1), 2), 4) и 8) настоящего пункта настоящего Перечня, а при продаже земельного участка и права временного возмездного землепользования (аренды) предоставляет документ, указанный в 7)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6), 7) и 8)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2), 3) и 8) настоящего пункта настоящего Перечня и электронную копию правоустанавливающего документа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целевого назначения услугополучатель предоставляет документы, указанные в подпунктах 1), 2) и 8) настоящего пункта настоящего Перечня и решение местного исполнительного органа об изменении целевого назначения земельного участка и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2), 3), 4) и 8) настоящего пункта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права на земельный участок, находящейся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4), 6), 7) и 8) настоящего пункта настоящего Перечня и электронную копию Протокола о результатах торгов (аукционов), при проведении торгов в электронном формате с использованием объектов цифровизации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цифровых систем, не допускается.</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документах на земельный участок, об оплате за оказание государственной услуги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5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5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51"/>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По инициативе услугополучателя возможно оказание композитной услуги на изготовление идентификационного документа на земельный участок и взаимосвязанных услуг (техническое обследование зданий и сооружений, государственная регистрация прав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Допускается оказание услуг по принципу "одного окна".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об изготовлении и выдачи идентификационного документа на земельный участок может быть отозвано услугополучателем до начала занесения работником СП атрибутивных и графических данных в ЦС ЕГКН, проверки, формирования и подшивания земельно-кадастрового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Налогового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"Изготовление и выдача </w:t>
            </w:r>
            <w:r>
              <w:br/>
            </w:r>
            <w:r>
              <w:rPr>
                <w:rFonts w:ascii="Times New Roman"/>
                <w:b w:val="false"/>
                <w:i w:val="false"/>
                <w:color w:val="000000"/>
                <w:sz w:val="20"/>
              </w:rPr>
              <w:t xml:space="preserve">идентификационного документа </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ведущей кадастр)</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749" w:id="552"/>
    <w:p>
      <w:pPr>
        <w:spacing w:after="0"/>
        <w:ind w:left="0"/>
        <w:jc w:val="left"/>
      </w:pPr>
      <w:r>
        <w:rPr>
          <w:rFonts w:ascii="Times New Roman"/>
          <w:b/>
          <w:i w:val="false"/>
          <w:color w:val="000000"/>
        </w:rPr>
        <w:t xml:space="preserve"> Заявление</w:t>
      </w:r>
      <w:r>
        <w:br/>
      </w:r>
      <w:r>
        <w:rPr>
          <w:rFonts w:ascii="Times New Roman"/>
          <w:b/>
          <w:i w:val="false"/>
          <w:color w:val="000000"/>
        </w:rPr>
        <w:t>об изготовлении и выдаче акта на земельный участок</w:t>
      </w:r>
    </w:p>
    <w:bookmarkEnd w:id="552"/>
    <w:p>
      <w:pPr>
        <w:spacing w:after="0"/>
        <w:ind w:left="0"/>
        <w:jc w:val="both"/>
      </w:pPr>
      <w:bookmarkStart w:name="z750" w:id="553"/>
      <w:r>
        <w:rPr>
          <w:rFonts w:ascii="Times New Roman"/>
          <w:b w:val="false"/>
          <w:i w:val="false"/>
          <w:color w:val="000000"/>
          <w:sz w:val="28"/>
        </w:rPr>
        <w:t>
      Прошу выдать акт на право ____________________________ на земельный</w:t>
      </w:r>
    </w:p>
    <w:bookmarkEnd w:id="553"/>
    <w:p>
      <w:pPr>
        <w:spacing w:after="0"/>
        <w:ind w:left="0"/>
        <w:jc w:val="both"/>
      </w:pPr>
      <w:r>
        <w:rPr>
          <w:rFonts w:ascii="Times New Roman"/>
          <w:b w:val="false"/>
          <w:i w:val="false"/>
          <w:color w:val="000000"/>
          <w:sz w:val="28"/>
        </w:rPr>
        <w:t xml:space="preserve">                                     (указать вид акта)</w:t>
      </w:r>
    </w:p>
    <w:p>
      <w:pPr>
        <w:spacing w:after="0"/>
        <w:ind w:left="0"/>
        <w:jc w:val="both"/>
      </w:pPr>
      <w:bookmarkStart w:name="z751" w:id="554"/>
      <w:r>
        <w:rPr>
          <w:rFonts w:ascii="Times New Roman"/>
          <w:b w:val="false"/>
          <w:i w:val="false"/>
          <w:color w:val="000000"/>
          <w:sz w:val="28"/>
        </w:rPr>
        <w:t>
      участок, расположенный по адресу: ___________________________________,</w:t>
      </w:r>
    </w:p>
    <w:bookmarkEnd w:id="554"/>
    <w:p>
      <w:pPr>
        <w:spacing w:after="0"/>
        <w:ind w:left="0"/>
        <w:jc w:val="both"/>
      </w:pPr>
      <w:r>
        <w:rPr>
          <w:rFonts w:ascii="Times New Roman"/>
          <w:b w:val="false"/>
          <w:i w:val="false"/>
          <w:color w:val="000000"/>
          <w:sz w:val="28"/>
        </w:rPr>
        <w:t xml:space="preserve">                               (адрес (местонахождение) земельного участка)</w:t>
      </w:r>
    </w:p>
    <w:bookmarkStart w:name="z752" w:id="555"/>
    <w:p>
      <w:pPr>
        <w:spacing w:after="0"/>
        <w:ind w:left="0"/>
        <w:jc w:val="both"/>
      </w:pPr>
      <w:r>
        <w:rPr>
          <w:rFonts w:ascii="Times New Roman"/>
          <w:b w:val="false"/>
          <w:i w:val="false"/>
          <w:color w:val="000000"/>
          <w:sz w:val="28"/>
        </w:rPr>
        <w:t>
      кадастровый номер земельного участка (при наличии): _______________</w:t>
      </w:r>
    </w:p>
    <w:bookmarkEnd w:id="555"/>
    <w:p>
      <w:pPr>
        <w:spacing w:after="0"/>
        <w:ind w:left="0"/>
        <w:jc w:val="both"/>
      </w:pPr>
      <w:bookmarkStart w:name="z753" w:id="556"/>
      <w:r>
        <w:rPr>
          <w:rFonts w:ascii="Times New Roman"/>
          <w:b w:val="false"/>
          <w:i w:val="false"/>
          <w:color w:val="000000"/>
          <w:sz w:val="28"/>
        </w:rPr>
        <w:t>
      предоставленный для ___________________________________________</w:t>
      </w:r>
    </w:p>
    <w:bookmarkEnd w:id="556"/>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bookmarkStart w:name="z754" w:id="557"/>
      <w:r>
        <w:rPr>
          <w:rFonts w:ascii="Times New Roman"/>
          <w:b w:val="false"/>
          <w:i w:val="false"/>
          <w:color w:val="000000"/>
          <w:sz w:val="28"/>
        </w:rPr>
        <w:t>
      Согласен(на) на сбор и обработку моих персональных данных и сведений,</w:t>
      </w:r>
    </w:p>
    <w:bookmarkEnd w:id="557"/>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bookmarkStart w:name="z755" w:id="558"/>
    <w:p>
      <w:pPr>
        <w:spacing w:after="0"/>
        <w:ind w:left="0"/>
        <w:jc w:val="both"/>
      </w:pPr>
      <w:r>
        <w:rPr>
          <w:rFonts w:ascii="Times New Roman"/>
          <w:b w:val="false"/>
          <w:i w:val="false"/>
          <w:color w:val="000000"/>
          <w:sz w:val="28"/>
        </w:rPr>
        <w:t>
      Дата ___________________</w:t>
      </w:r>
    </w:p>
    <w:bookmarkEnd w:id="558"/>
    <w:bookmarkStart w:name="z756" w:id="559"/>
    <w:p>
      <w:pPr>
        <w:spacing w:after="0"/>
        <w:ind w:left="0"/>
        <w:jc w:val="both"/>
      </w:pPr>
      <w:r>
        <w:rPr>
          <w:rFonts w:ascii="Times New Roman"/>
          <w:b w:val="false"/>
          <w:i w:val="false"/>
          <w:color w:val="000000"/>
          <w:sz w:val="28"/>
        </w:rPr>
        <w:t>
      Услугополучатель</w:t>
      </w:r>
    </w:p>
    <w:bookmarkEnd w:id="559"/>
    <w:p>
      <w:pPr>
        <w:spacing w:after="0"/>
        <w:ind w:left="0"/>
        <w:jc w:val="both"/>
      </w:pPr>
      <w:bookmarkStart w:name="z757" w:id="560"/>
      <w:r>
        <w:rPr>
          <w:rFonts w:ascii="Times New Roman"/>
          <w:b w:val="false"/>
          <w:i w:val="false"/>
          <w:color w:val="000000"/>
          <w:sz w:val="28"/>
        </w:rPr>
        <w:t>
      ____________________________________________________________________</w:t>
      </w:r>
    </w:p>
    <w:bookmarkEnd w:id="560"/>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 xml:space="preserve">услуги "Изготовление и выдача </w:t>
            </w:r>
            <w:r>
              <w:br/>
            </w:r>
            <w:r>
              <w:rPr>
                <w:rFonts w:ascii="Times New Roman"/>
                <w:b w:val="false"/>
                <w:i w:val="false"/>
                <w:color w:val="000000"/>
                <w:sz w:val="20"/>
              </w:rPr>
              <w:t xml:space="preserve">идентификационного документа </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ведущей кадастр)</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w:t>
            </w:r>
            <w:r>
              <w:br/>
            </w:r>
            <w:r>
              <w:rPr>
                <w:rFonts w:ascii="Times New Roman"/>
                <w:b w:val="false"/>
                <w:i w:val="false"/>
                <w:color w:val="000000"/>
                <w:sz w:val="20"/>
              </w:rPr>
              <w:t xml:space="preserve">юридического лица, </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760" w:id="561"/>
    <w:p>
      <w:pPr>
        <w:spacing w:after="0"/>
        <w:ind w:left="0"/>
        <w:jc w:val="left"/>
      </w:pPr>
      <w:r>
        <w:rPr>
          <w:rFonts w:ascii="Times New Roman"/>
          <w:b/>
          <w:i w:val="false"/>
          <w:color w:val="000000"/>
        </w:rPr>
        <w:t xml:space="preserve"> Заявление</w:t>
      </w:r>
      <w:r>
        <w:br/>
      </w:r>
      <w:r>
        <w:rPr>
          <w:rFonts w:ascii="Times New Roman"/>
          <w:b/>
          <w:i w:val="false"/>
          <w:color w:val="000000"/>
        </w:rPr>
        <w:t>об изготовлении и выдаче кадастрового паспорта объекта недвижимости</w:t>
      </w:r>
    </w:p>
    <w:bookmarkEnd w:id="561"/>
    <w:p>
      <w:pPr>
        <w:spacing w:after="0"/>
        <w:ind w:left="0"/>
        <w:jc w:val="both"/>
      </w:pPr>
      <w:bookmarkStart w:name="z761" w:id="562"/>
      <w:r>
        <w:rPr>
          <w:rFonts w:ascii="Times New Roman"/>
          <w:b w:val="false"/>
          <w:i w:val="false"/>
          <w:color w:val="000000"/>
          <w:sz w:val="28"/>
        </w:rPr>
        <w:t>
      Прошу выдать кадастровый паспорт объекта недвижимости на земельный участок,</w:t>
      </w:r>
    </w:p>
    <w:bookmarkEnd w:id="562"/>
    <w:p>
      <w:pPr>
        <w:spacing w:after="0"/>
        <w:ind w:left="0"/>
        <w:jc w:val="both"/>
      </w:pPr>
      <w:r>
        <w:rPr>
          <w:rFonts w:ascii="Times New Roman"/>
          <w:b w:val="false"/>
          <w:i w:val="false"/>
          <w:color w:val="000000"/>
          <w:sz w:val="28"/>
        </w:rPr>
        <w:t>расположенный по адресу: 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кадастровый номер земельного участка (при наличии): ______________________</w:t>
      </w:r>
    </w:p>
    <w:p>
      <w:pPr>
        <w:spacing w:after="0"/>
        <w:ind w:left="0"/>
        <w:jc w:val="both"/>
      </w:pPr>
      <w:r>
        <w:rPr>
          <w:rFonts w:ascii="Times New Roman"/>
          <w:b w:val="false"/>
          <w:i w:val="false"/>
          <w:color w:val="000000"/>
          <w:sz w:val="28"/>
        </w:rPr>
        <w:t>предоставленный для 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762" w:id="563"/>
    <w:p>
      <w:pPr>
        <w:spacing w:after="0"/>
        <w:ind w:left="0"/>
        <w:jc w:val="both"/>
      </w:pPr>
      <w:r>
        <w:rPr>
          <w:rFonts w:ascii="Times New Roman"/>
          <w:b w:val="false"/>
          <w:i w:val="false"/>
          <w:color w:val="000000"/>
          <w:sz w:val="28"/>
        </w:rPr>
        <w:t>
      Площадью __________________ га</w:t>
      </w:r>
    </w:p>
    <w:bookmarkEnd w:id="563"/>
    <w:p>
      <w:pPr>
        <w:spacing w:after="0"/>
        <w:ind w:left="0"/>
        <w:jc w:val="both"/>
      </w:pPr>
      <w:bookmarkStart w:name="z763" w:id="564"/>
      <w:r>
        <w:rPr>
          <w:rFonts w:ascii="Times New Roman"/>
          <w:b w:val="false"/>
          <w:i w:val="false"/>
          <w:color w:val="000000"/>
          <w:sz w:val="28"/>
        </w:rPr>
        <w:t>
      Согласен(на) на сбор и обработку моих персональных данных и сведений,</w:t>
      </w:r>
    </w:p>
    <w:bookmarkEnd w:id="564"/>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bookmarkStart w:name="z764" w:id="565"/>
    <w:p>
      <w:pPr>
        <w:spacing w:after="0"/>
        <w:ind w:left="0"/>
        <w:jc w:val="both"/>
      </w:pPr>
      <w:r>
        <w:rPr>
          <w:rFonts w:ascii="Times New Roman"/>
          <w:b w:val="false"/>
          <w:i w:val="false"/>
          <w:color w:val="000000"/>
          <w:sz w:val="28"/>
        </w:rPr>
        <w:t>
      Дата ___________________</w:t>
      </w:r>
    </w:p>
    <w:bookmarkEnd w:id="565"/>
    <w:p>
      <w:pPr>
        <w:spacing w:after="0"/>
        <w:ind w:left="0"/>
        <w:jc w:val="both"/>
      </w:pPr>
      <w:bookmarkStart w:name="z765" w:id="566"/>
      <w:r>
        <w:rPr>
          <w:rFonts w:ascii="Times New Roman"/>
          <w:b w:val="false"/>
          <w:i w:val="false"/>
          <w:color w:val="000000"/>
          <w:sz w:val="28"/>
        </w:rPr>
        <w:t>
      Услугополучатель _______________________________________________________</w:t>
      </w:r>
    </w:p>
    <w:bookmarkEnd w:id="566"/>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w:t>
            </w:r>
            <w:r>
              <w:br/>
            </w:r>
            <w:r>
              <w:rPr>
                <w:rFonts w:ascii="Times New Roman"/>
                <w:b w:val="false"/>
                <w:i w:val="false"/>
                <w:color w:val="000000"/>
                <w:sz w:val="20"/>
              </w:rPr>
              <w:t>документа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567"/>
    <w:p>
      <w:pPr>
        <w:spacing w:after="0"/>
        <w:ind w:left="0"/>
        <w:jc w:val="left"/>
      </w:pPr>
      <w:r>
        <w:rPr>
          <w:rFonts w:ascii="Times New Roman"/>
          <w:b/>
          <w:i w:val="false"/>
          <w:color w:val="000000"/>
        </w:rPr>
        <w:t xml:space="preserve"> Жер учаскесіне арналған акт №_______ Акт на земельный участок №_______</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 Вид права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 Елді мекендегі функционалдық аймақ (бар болса)***** Целевое назначение земельного участка**** Функциональная зона в населенном пункте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(бөлінеді/бөлінбейді)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769" w:id="568"/>
    <w:p>
      <w:pPr>
        <w:spacing w:after="0"/>
        <w:ind w:left="0"/>
        <w:jc w:val="both"/>
      </w:pPr>
      <w:r>
        <w:rPr>
          <w:rFonts w:ascii="Times New Roman"/>
          <w:b w:val="false"/>
          <w:i w:val="false"/>
          <w:color w:val="000000"/>
          <w:sz w:val="28"/>
        </w:rPr>
        <w:t>
            Ескертпе:</w:t>
      </w:r>
    </w:p>
    <w:bookmarkEnd w:id="568"/>
    <w:bookmarkStart w:name="z770" w:id="569"/>
    <w:p>
      <w:pPr>
        <w:spacing w:after="0"/>
        <w:ind w:left="0"/>
        <w:jc w:val="both"/>
      </w:pPr>
      <w:r>
        <w:rPr>
          <w:rFonts w:ascii="Times New Roman"/>
          <w:b w:val="false"/>
          <w:i w:val="false"/>
          <w:color w:val="000000"/>
          <w:sz w:val="28"/>
        </w:rPr>
        <w:t>
            * мекенжайдың тіркеу коды болған жағдайда көрсетіледі.</w:t>
      </w:r>
    </w:p>
    <w:bookmarkEnd w:id="569"/>
    <w:bookmarkStart w:name="z771" w:id="570"/>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570"/>
    <w:bookmarkStart w:name="z772" w:id="571"/>
    <w:p>
      <w:pPr>
        <w:spacing w:after="0"/>
        <w:ind w:left="0"/>
        <w:jc w:val="both"/>
      </w:pPr>
      <w:r>
        <w:rPr>
          <w:rFonts w:ascii="Times New Roman"/>
          <w:b w:val="false"/>
          <w:i w:val="false"/>
          <w:color w:val="000000"/>
          <w:sz w:val="28"/>
        </w:rPr>
        <w:t>
            *** қосымша жер учаскесінің үлесі бар болған жағдайда көрсетіледі.</w:t>
      </w:r>
    </w:p>
    <w:bookmarkEnd w:id="571"/>
    <w:bookmarkStart w:name="z773" w:id="572"/>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учаскесінің телімінің түрі көрсетіледі.</w:t>
      </w:r>
    </w:p>
    <w:bookmarkEnd w:id="572"/>
    <w:bookmarkStart w:name="z774" w:id="573"/>
    <w:p>
      <w:pPr>
        <w:spacing w:after="0"/>
        <w:ind w:left="0"/>
        <w:jc w:val="both"/>
      </w:pPr>
      <w:r>
        <w:rPr>
          <w:rFonts w:ascii="Times New Roman"/>
          <w:b w:val="false"/>
          <w:i w:val="false"/>
          <w:color w:val="000000"/>
          <w:sz w:val="28"/>
        </w:rPr>
        <w:t>
            ***** жергілікті атқарушы органның шешіміне сәйкес елді мекендер жерлеріндегі функционалдық аймақ.</w:t>
      </w:r>
    </w:p>
    <w:bookmarkEnd w:id="573"/>
    <w:bookmarkStart w:name="z775" w:id="574"/>
    <w:p>
      <w:pPr>
        <w:spacing w:after="0"/>
        <w:ind w:left="0"/>
        <w:jc w:val="both"/>
      </w:pPr>
      <w:r>
        <w:rPr>
          <w:rFonts w:ascii="Times New Roman"/>
          <w:b w:val="false"/>
          <w:i w:val="false"/>
          <w:color w:val="000000"/>
          <w:sz w:val="28"/>
        </w:rPr>
        <w:t>
            Примечание:</w:t>
      </w:r>
    </w:p>
    <w:bookmarkEnd w:id="574"/>
    <w:bookmarkStart w:name="z776" w:id="575"/>
    <w:p>
      <w:pPr>
        <w:spacing w:after="0"/>
        <w:ind w:left="0"/>
        <w:jc w:val="both"/>
      </w:pPr>
      <w:r>
        <w:rPr>
          <w:rFonts w:ascii="Times New Roman"/>
          <w:b w:val="false"/>
          <w:i w:val="false"/>
          <w:color w:val="000000"/>
          <w:sz w:val="28"/>
        </w:rPr>
        <w:t>
            * регистрационный код адреса указывается при наличии.</w:t>
      </w:r>
    </w:p>
    <w:bookmarkEnd w:id="575"/>
    <w:bookmarkStart w:name="z777" w:id="576"/>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576"/>
    <w:bookmarkStart w:name="z778" w:id="577"/>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577"/>
    <w:bookmarkStart w:name="z779" w:id="578"/>
    <w:p>
      <w:pPr>
        <w:spacing w:after="0"/>
        <w:ind w:left="0"/>
        <w:jc w:val="both"/>
      </w:pPr>
      <w:r>
        <w:rPr>
          <w:rFonts w:ascii="Times New Roman"/>
          <w:b w:val="false"/>
          <w:i w:val="false"/>
          <w:color w:val="000000"/>
          <w:sz w:val="28"/>
        </w:rPr>
        <w:t xml:space="preserve">
            **** в случае предоставления для ведения личного подсобного хозяйства, указывается вид надела земельного участка </w:t>
      </w:r>
    </w:p>
    <w:bookmarkEnd w:id="578"/>
    <w:bookmarkStart w:name="z780" w:id="579"/>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End w:id="579"/>
    <w:bookmarkStart w:name="z781" w:id="580"/>
    <w:p>
      <w:pPr>
        <w:spacing w:after="0"/>
        <w:ind w:left="0"/>
        <w:jc w:val="left"/>
      </w:pPr>
      <w:r>
        <w:rPr>
          <w:rFonts w:ascii="Times New Roman"/>
          <w:b/>
          <w:i w:val="false"/>
          <w:color w:val="000000"/>
        </w:rPr>
        <w:t xml:space="preserve"> Жер учаскесінің жоспары План земельного участка</w:t>
      </w:r>
    </w:p>
    <w:bookmarkEnd w:id="580"/>
    <w:bookmarkStart w:name="z782"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3" w:id="582"/>
    <w:p>
      <w:pPr>
        <w:spacing w:after="0"/>
        <w:ind w:left="0"/>
        <w:jc w:val="both"/>
      </w:pPr>
      <w:r>
        <w:rPr>
          <w:rFonts w:ascii="Times New Roman"/>
          <w:b w:val="false"/>
          <w:i w:val="false"/>
          <w:color w:val="000000"/>
          <w:sz w:val="28"/>
        </w:rPr>
        <w:t>
      Ескертпе: * бірыңғай мемлекеттік жылжымайтын мүлік кадастрының ақпараттық жүйесінің жария кадастрлық картасында көрсетілген координаттар жүйесіндегі сызықтардың өлшемдері.</w:t>
      </w:r>
    </w:p>
    <w:bookmarkEnd w:id="582"/>
    <w:bookmarkStart w:name="z784" w:id="583"/>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цифровой системы единого государственного кадастра недвижимости.</w:t>
      </w:r>
    </w:p>
    <w:bookmarkEnd w:id="583"/>
    <w:bookmarkStart w:name="z785" w:id="584"/>
    <w:p>
      <w:pPr>
        <w:spacing w:after="0"/>
        <w:ind w:left="0"/>
        <w:jc w:val="both"/>
      </w:pPr>
      <w:r>
        <w:rPr>
          <w:rFonts w:ascii="Times New Roman"/>
          <w:b w:val="false"/>
          <w:i w:val="false"/>
          <w:color w:val="000000"/>
          <w:sz w:val="28"/>
        </w:rPr>
        <w:t>
      Масштаб 1:</w:t>
      </w:r>
    </w:p>
    <w:bookmarkEnd w:id="584"/>
    <w:bookmarkStart w:name="z786" w:id="585"/>
    <w:p>
      <w:pPr>
        <w:spacing w:after="0"/>
        <w:ind w:left="0"/>
        <w:jc w:val="left"/>
      </w:pPr>
      <w:r>
        <w:rPr>
          <w:rFonts w:ascii="Times New Roman"/>
          <w:b/>
          <w:i w:val="false"/>
          <w:color w:val="000000"/>
        </w:rPr>
        <w:t xml:space="preserve"> Сызықтардың өлшемін шығару Выноска мер линий</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өлшемі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жүйесінің жария кадастрлық картасында көрсетілген координаттар жүйесіндегі сызықтардың өлшемдері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сызықтардың өлшемдері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586"/>
    <w:p>
      <w:pPr>
        <w:spacing w:after="0"/>
        <w:ind w:left="0"/>
        <w:jc w:val="left"/>
      </w:pPr>
      <w:r>
        <w:rPr>
          <w:rFonts w:ascii="Times New Roman"/>
          <w:b/>
          <w:i w:val="false"/>
          <w:color w:val="000000"/>
        </w:rPr>
        <w:t xml:space="preserve"> Шектес жер учаскелердің кадастрлық нөмірлері (жер санаттары) Кадастровые номера (категории земель) смежных земельных участков</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587"/>
    <w:p>
      <w:pPr>
        <w:spacing w:after="0"/>
        <w:ind w:left="0"/>
        <w:jc w:val="left"/>
      </w:pPr>
      <w:r>
        <w:rPr>
          <w:rFonts w:ascii="Times New Roman"/>
          <w:b/>
          <w:i w:val="false"/>
          <w:color w:val="000000"/>
        </w:rPr>
        <w:t xml:space="preserve"> Жоспар шекарасындағы бөгде жер учаскелері Посторонние земельные участки в границах плана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588"/>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588"/>
    <w:bookmarkStart w:name="z790" w:id="589"/>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589"/>
    <w:p>
      <w:pPr>
        <w:spacing w:after="0"/>
        <w:ind w:left="0"/>
        <w:jc w:val="both"/>
      </w:pPr>
      <w:bookmarkStart w:name="z791" w:id="590"/>
      <w:r>
        <w:rPr>
          <w:rFonts w:ascii="Times New Roman"/>
          <w:b w:val="false"/>
          <w:i w:val="false"/>
          <w:color w:val="000000"/>
          <w:sz w:val="28"/>
        </w:rPr>
        <w:t>
      Осы актіні _______________________________________________ жасады</w:t>
      </w:r>
    </w:p>
    <w:bookmarkEnd w:id="590"/>
    <w:p>
      <w:pPr>
        <w:spacing w:after="0"/>
        <w:ind w:left="0"/>
        <w:jc w:val="both"/>
      </w:pPr>
      <w:r>
        <w:rPr>
          <w:rFonts w:ascii="Times New Roman"/>
          <w:b w:val="false"/>
          <w:i w:val="false"/>
          <w:color w:val="000000"/>
          <w:sz w:val="28"/>
        </w:rPr>
        <w:t xml:space="preserve">                               (ұйымның атауы)</w:t>
      </w:r>
    </w:p>
    <w:p>
      <w:pPr>
        <w:spacing w:after="0"/>
        <w:ind w:left="0"/>
        <w:jc w:val="both"/>
      </w:pPr>
      <w:bookmarkStart w:name="z792" w:id="591"/>
      <w:r>
        <w:rPr>
          <w:rFonts w:ascii="Times New Roman"/>
          <w:b w:val="false"/>
          <w:i w:val="false"/>
          <w:color w:val="000000"/>
          <w:sz w:val="28"/>
        </w:rPr>
        <w:t>
      Настоящий акт изготовлен __________________________________________</w:t>
      </w:r>
    </w:p>
    <w:bookmarkEnd w:id="591"/>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793" w:id="592"/>
      <w:r>
        <w:rPr>
          <w:rFonts w:ascii="Times New Roman"/>
          <w:b w:val="false"/>
          <w:i w:val="false"/>
          <w:color w:val="000000"/>
          <w:sz w:val="28"/>
        </w:rPr>
        <w:t>
      Мөрдің орны ______________ _______________________________________</w:t>
      </w:r>
    </w:p>
    <w:bookmarkEnd w:id="592"/>
    <w:p>
      <w:pPr>
        <w:spacing w:after="0"/>
        <w:ind w:left="0"/>
        <w:jc w:val="both"/>
      </w:pPr>
      <w:r>
        <w:rPr>
          <w:rFonts w:ascii="Times New Roman"/>
          <w:b w:val="false"/>
          <w:i w:val="false"/>
          <w:color w:val="000000"/>
          <w:sz w:val="28"/>
        </w:rPr>
        <w:t xml:space="preserve">                               (қолы) (аты, әкесініңаты (бар болса), тегі)</w:t>
      </w:r>
    </w:p>
    <w:p>
      <w:pPr>
        <w:spacing w:after="0"/>
        <w:ind w:left="0"/>
        <w:jc w:val="both"/>
      </w:pPr>
      <w:bookmarkStart w:name="z794" w:id="593"/>
      <w:r>
        <w:rPr>
          <w:rFonts w:ascii="Times New Roman"/>
          <w:b w:val="false"/>
          <w:i w:val="false"/>
          <w:color w:val="000000"/>
          <w:sz w:val="28"/>
        </w:rPr>
        <w:t>
      Место печати _________ ____________________________________________</w:t>
      </w:r>
    </w:p>
    <w:bookmarkEnd w:id="59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95" w:id="594"/>
    <w:p>
      <w:pPr>
        <w:spacing w:after="0"/>
        <w:ind w:left="0"/>
        <w:jc w:val="both"/>
      </w:pPr>
      <w:r>
        <w:rPr>
          <w:rFonts w:ascii="Times New Roman"/>
          <w:b w:val="false"/>
          <w:i w:val="false"/>
          <w:color w:val="000000"/>
          <w:sz w:val="28"/>
        </w:rPr>
        <w:t>
      Электронды құжат нысанында: Басшының электрондық цифрлық қолтаңбасы</w:t>
      </w:r>
    </w:p>
    <w:bookmarkEnd w:id="594"/>
    <w:bookmarkStart w:name="z796" w:id="595"/>
    <w:p>
      <w:pPr>
        <w:spacing w:after="0"/>
        <w:ind w:left="0"/>
        <w:jc w:val="both"/>
      </w:pPr>
      <w:r>
        <w:rPr>
          <w:rFonts w:ascii="Times New Roman"/>
          <w:b w:val="false"/>
          <w:i w:val="false"/>
          <w:color w:val="000000"/>
          <w:sz w:val="28"/>
        </w:rPr>
        <w:t>
      При выдаче в форме электронного документа: электронная цифровая подпись руководителя.</w:t>
      </w:r>
    </w:p>
    <w:bookmarkEnd w:id="595"/>
    <w:bookmarkStart w:name="z797" w:id="596"/>
    <w:p>
      <w:pPr>
        <w:spacing w:after="0"/>
        <w:ind w:left="0"/>
        <w:jc w:val="both"/>
      </w:pPr>
      <w:r>
        <w:rPr>
          <w:rFonts w:ascii="Times New Roman"/>
          <w:b w:val="false"/>
          <w:i w:val="false"/>
          <w:color w:val="000000"/>
          <w:sz w:val="28"/>
        </w:rPr>
        <w:t>
      Актінің дайындалған күні ______ жылғы " " ________________</w:t>
      </w:r>
    </w:p>
    <w:bookmarkEnd w:id="596"/>
    <w:bookmarkStart w:name="z798" w:id="597"/>
    <w:p>
      <w:pPr>
        <w:spacing w:after="0"/>
        <w:ind w:left="0"/>
        <w:jc w:val="both"/>
      </w:pPr>
      <w:r>
        <w:rPr>
          <w:rFonts w:ascii="Times New Roman"/>
          <w:b w:val="false"/>
          <w:i w:val="false"/>
          <w:color w:val="000000"/>
          <w:sz w:val="28"/>
        </w:rPr>
        <w:t>
      Дата изготовления акта " " _______________ 20 ___ года.</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r>
              <w:br/>
            </w: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598"/>
    <w:p>
      <w:pPr>
        <w:spacing w:after="0"/>
        <w:ind w:left="0"/>
        <w:jc w:val="left"/>
      </w:pPr>
      <w:r>
        <w:rPr>
          <w:rFonts w:ascii="Times New Roman"/>
          <w:b/>
          <w:i w:val="false"/>
          <w:color w:val="000000"/>
        </w:rPr>
        <w:t xml:space="preserve"> Наименование структурного подразделения некоммерческого акционерного общества "Государственная корпорация "Правительство для граждан"</w:t>
      </w:r>
    </w:p>
    <w:bookmarkEnd w:id="598"/>
    <w:bookmarkStart w:name="z802" w:id="599"/>
    <w:p>
      <w:pPr>
        <w:spacing w:after="0"/>
        <w:ind w:left="0"/>
        <w:jc w:val="left"/>
      </w:pPr>
      <w:r>
        <w:rPr>
          <w:rFonts w:ascii="Times New Roman"/>
          <w:b/>
          <w:i w:val="false"/>
          <w:color w:val="000000"/>
        </w:rPr>
        <w:t xml:space="preserve"> Кадастровый паспорт объекта недвижимости на земельный участок</w:t>
      </w:r>
    </w:p>
    <w:bookmarkEnd w:id="599"/>
    <w:bookmarkStart w:name="z803" w:id="600"/>
    <w:p>
      <w:pPr>
        <w:spacing w:after="0"/>
        <w:ind w:left="0"/>
        <w:jc w:val="both"/>
      </w:pPr>
      <w:r>
        <w:rPr>
          <w:rFonts w:ascii="Times New Roman"/>
          <w:b w:val="false"/>
          <w:i w:val="false"/>
          <w:color w:val="000000"/>
          <w:sz w:val="28"/>
        </w:rPr>
        <w:t>
      1. Область _________________________________________________________</w:t>
      </w:r>
    </w:p>
    <w:bookmarkEnd w:id="600"/>
    <w:bookmarkStart w:name="z804" w:id="601"/>
    <w:p>
      <w:pPr>
        <w:spacing w:after="0"/>
        <w:ind w:left="0"/>
        <w:jc w:val="both"/>
      </w:pPr>
      <w:r>
        <w:rPr>
          <w:rFonts w:ascii="Times New Roman"/>
          <w:b w:val="false"/>
          <w:i w:val="false"/>
          <w:color w:val="000000"/>
          <w:sz w:val="28"/>
        </w:rPr>
        <w:t>
      2. Район ___________________________________________________________</w:t>
      </w:r>
    </w:p>
    <w:bookmarkEnd w:id="601"/>
    <w:bookmarkStart w:name="z805" w:id="602"/>
    <w:p>
      <w:pPr>
        <w:spacing w:after="0"/>
        <w:ind w:left="0"/>
        <w:jc w:val="both"/>
      </w:pPr>
      <w:r>
        <w:rPr>
          <w:rFonts w:ascii="Times New Roman"/>
          <w:b w:val="false"/>
          <w:i w:val="false"/>
          <w:color w:val="000000"/>
          <w:sz w:val="28"/>
        </w:rPr>
        <w:t>
      3. Город (поселок, населенный пункт) _________________________________</w:t>
      </w:r>
    </w:p>
    <w:bookmarkEnd w:id="602"/>
    <w:bookmarkStart w:name="z806" w:id="603"/>
    <w:p>
      <w:pPr>
        <w:spacing w:after="0"/>
        <w:ind w:left="0"/>
        <w:jc w:val="both"/>
      </w:pPr>
      <w:r>
        <w:rPr>
          <w:rFonts w:ascii="Times New Roman"/>
          <w:b w:val="false"/>
          <w:i w:val="false"/>
          <w:color w:val="000000"/>
          <w:sz w:val="28"/>
        </w:rPr>
        <w:t>
      4. Район в городе____________________________________________________</w:t>
      </w:r>
    </w:p>
    <w:bookmarkEnd w:id="603"/>
    <w:bookmarkStart w:name="z807" w:id="604"/>
    <w:p>
      <w:pPr>
        <w:spacing w:after="0"/>
        <w:ind w:left="0"/>
        <w:jc w:val="both"/>
      </w:pPr>
      <w:r>
        <w:rPr>
          <w:rFonts w:ascii="Times New Roman"/>
          <w:b w:val="false"/>
          <w:i w:val="false"/>
          <w:color w:val="000000"/>
          <w:sz w:val="28"/>
        </w:rPr>
        <w:t>
      5. Адрес__________________________________________________________</w:t>
      </w:r>
    </w:p>
    <w:bookmarkEnd w:id="604"/>
    <w:bookmarkStart w:name="z808" w:id="605"/>
    <w:p>
      <w:pPr>
        <w:spacing w:after="0"/>
        <w:ind w:left="0"/>
        <w:jc w:val="both"/>
      </w:pPr>
      <w:r>
        <w:rPr>
          <w:rFonts w:ascii="Times New Roman"/>
          <w:b w:val="false"/>
          <w:i w:val="false"/>
          <w:color w:val="000000"/>
          <w:sz w:val="28"/>
        </w:rPr>
        <w:t>
      6. Регистрационный код адреса________________________________________</w:t>
      </w:r>
    </w:p>
    <w:bookmarkEnd w:id="605"/>
    <w:bookmarkStart w:name="z809" w:id="606"/>
    <w:p>
      <w:pPr>
        <w:spacing w:after="0"/>
        <w:ind w:left="0"/>
        <w:jc w:val="both"/>
      </w:pPr>
      <w:r>
        <w:rPr>
          <w:rFonts w:ascii="Times New Roman"/>
          <w:b w:val="false"/>
          <w:i w:val="false"/>
          <w:color w:val="000000"/>
          <w:sz w:val="28"/>
        </w:rPr>
        <w:t>
      7. Кадастровый номер_______________________________________________</w:t>
      </w:r>
    </w:p>
    <w:bookmarkEnd w:id="606"/>
    <w:bookmarkStart w:name="z810" w:id="607"/>
    <w:p>
      <w:pPr>
        <w:spacing w:after="0"/>
        <w:ind w:left="0"/>
        <w:jc w:val="both"/>
      </w:pPr>
      <w:r>
        <w:rPr>
          <w:rFonts w:ascii="Times New Roman"/>
          <w:b w:val="false"/>
          <w:i w:val="false"/>
          <w:color w:val="000000"/>
          <w:sz w:val="28"/>
        </w:rPr>
        <w:t>
      8. Номер кадастрового дела __________________________________________</w:t>
      </w:r>
    </w:p>
    <w:bookmarkEnd w:id="607"/>
    <w:bookmarkStart w:name="z811" w:id="608"/>
    <w:p>
      <w:pPr>
        <w:spacing w:after="0"/>
        <w:ind w:left="0"/>
        <w:jc w:val="both"/>
      </w:pPr>
      <w:r>
        <w:rPr>
          <w:rFonts w:ascii="Times New Roman"/>
          <w:b w:val="false"/>
          <w:i w:val="false"/>
          <w:color w:val="000000"/>
          <w:sz w:val="28"/>
        </w:rPr>
        <w:t>
      Паспорт составлен</w:t>
      </w:r>
    </w:p>
    <w:bookmarkEnd w:id="608"/>
    <w:bookmarkStart w:name="z812" w:id="609"/>
    <w:p>
      <w:pPr>
        <w:spacing w:after="0"/>
        <w:ind w:left="0"/>
        <w:jc w:val="both"/>
      </w:pPr>
      <w:r>
        <w:rPr>
          <w:rFonts w:ascii="Times New Roman"/>
          <w:b w:val="false"/>
          <w:i w:val="false"/>
          <w:color w:val="000000"/>
          <w:sz w:val="28"/>
        </w:rPr>
        <w:t>
      № заказа</w:t>
      </w:r>
    </w:p>
    <w:bookmarkEnd w:id="609"/>
    <w:bookmarkStart w:name="z813" w:id="610"/>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610"/>
    <w:bookmarkStart w:name="z814"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5" w:id="612"/>
    <w:p>
      <w:pPr>
        <w:spacing w:after="0"/>
        <w:ind w:left="0"/>
        <w:jc w:val="both"/>
      </w:pPr>
      <w:r>
        <w:rPr>
          <w:rFonts w:ascii="Times New Roman"/>
          <w:b w:val="false"/>
          <w:i w:val="false"/>
          <w:color w:val="000000"/>
          <w:sz w:val="28"/>
        </w:rPr>
        <w:t>
      *штрих-код содержит данные, полученные из цифровой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End w:id="612"/>
    <w:bookmarkStart w:name="z816" w:id="613"/>
    <w:p>
      <w:pPr>
        <w:spacing w:after="0"/>
        <w:ind w:left="0"/>
        <w:jc w:val="left"/>
      </w:pPr>
      <w:r>
        <w:rPr>
          <w:rFonts w:ascii="Times New Roman"/>
          <w:b/>
          <w:i w:val="false"/>
          <w:color w:val="000000"/>
        </w:rPr>
        <w:t xml:space="preserve"> Общие сведения о земельном участке</w:t>
      </w:r>
    </w:p>
    <w:bookmarkEnd w:id="613"/>
    <w:bookmarkStart w:name="z817" w:id="614"/>
    <w:p>
      <w:pPr>
        <w:spacing w:after="0"/>
        <w:ind w:left="0"/>
        <w:jc w:val="both"/>
      </w:pPr>
      <w:r>
        <w:rPr>
          <w:rFonts w:ascii="Times New Roman"/>
          <w:b w:val="false"/>
          <w:i w:val="false"/>
          <w:color w:val="000000"/>
          <w:sz w:val="28"/>
        </w:rPr>
        <w:t>
      Кадастровый номер _________________________________________________</w:t>
      </w:r>
    </w:p>
    <w:bookmarkEnd w:id="614"/>
    <w:bookmarkStart w:name="z818" w:id="615"/>
    <w:p>
      <w:pPr>
        <w:spacing w:after="0"/>
        <w:ind w:left="0"/>
        <w:jc w:val="both"/>
      </w:pPr>
      <w:r>
        <w:rPr>
          <w:rFonts w:ascii="Times New Roman"/>
          <w:b w:val="false"/>
          <w:i w:val="false"/>
          <w:color w:val="000000"/>
          <w:sz w:val="28"/>
        </w:rPr>
        <w:t>
      Форма собственности*______________________________________________</w:t>
      </w:r>
    </w:p>
    <w:bookmarkEnd w:id="615"/>
    <w:bookmarkStart w:name="z819" w:id="616"/>
    <w:p>
      <w:pPr>
        <w:spacing w:after="0"/>
        <w:ind w:left="0"/>
        <w:jc w:val="both"/>
      </w:pPr>
      <w:r>
        <w:rPr>
          <w:rFonts w:ascii="Times New Roman"/>
          <w:b w:val="false"/>
          <w:i w:val="false"/>
          <w:color w:val="000000"/>
          <w:sz w:val="28"/>
        </w:rPr>
        <w:t>
      Вид права на земельный участок _____________________________________</w:t>
      </w:r>
    </w:p>
    <w:bookmarkEnd w:id="616"/>
    <w:bookmarkStart w:name="z820" w:id="617"/>
    <w:p>
      <w:pPr>
        <w:spacing w:after="0"/>
        <w:ind w:left="0"/>
        <w:jc w:val="both"/>
      </w:pPr>
      <w:r>
        <w:rPr>
          <w:rFonts w:ascii="Times New Roman"/>
          <w:b w:val="false"/>
          <w:i w:val="false"/>
          <w:color w:val="000000"/>
          <w:sz w:val="28"/>
        </w:rPr>
        <w:t>
      Срок и дата окончания аренды ** _____________________________________</w:t>
      </w:r>
    </w:p>
    <w:bookmarkEnd w:id="617"/>
    <w:bookmarkStart w:name="z821" w:id="618"/>
    <w:p>
      <w:pPr>
        <w:spacing w:after="0"/>
        <w:ind w:left="0"/>
        <w:jc w:val="both"/>
      </w:pPr>
      <w:r>
        <w:rPr>
          <w:rFonts w:ascii="Times New Roman"/>
          <w:b w:val="false"/>
          <w:i w:val="false"/>
          <w:color w:val="000000"/>
          <w:sz w:val="28"/>
        </w:rPr>
        <w:t>
      Площадь земельного участка, гектар/квадратный метр ***</w:t>
      </w:r>
    </w:p>
    <w:bookmarkEnd w:id="618"/>
    <w:bookmarkStart w:name="z822" w:id="619"/>
    <w:p>
      <w:pPr>
        <w:spacing w:after="0"/>
        <w:ind w:left="0"/>
        <w:jc w:val="both"/>
      </w:pPr>
      <w:r>
        <w:rPr>
          <w:rFonts w:ascii="Times New Roman"/>
          <w:b w:val="false"/>
          <w:i w:val="false"/>
          <w:color w:val="000000"/>
          <w:sz w:val="28"/>
        </w:rPr>
        <w:t>
      ______________________</w:t>
      </w:r>
    </w:p>
    <w:bookmarkEnd w:id="619"/>
    <w:bookmarkStart w:name="z823" w:id="620"/>
    <w:p>
      <w:pPr>
        <w:spacing w:after="0"/>
        <w:ind w:left="0"/>
        <w:jc w:val="both"/>
      </w:pPr>
      <w:r>
        <w:rPr>
          <w:rFonts w:ascii="Times New Roman"/>
          <w:b w:val="false"/>
          <w:i w:val="false"/>
          <w:color w:val="000000"/>
          <w:sz w:val="28"/>
        </w:rPr>
        <w:t>
      Категория земель _______________________________</w:t>
      </w:r>
    </w:p>
    <w:bookmarkEnd w:id="620"/>
    <w:bookmarkStart w:name="z824" w:id="621"/>
    <w:p>
      <w:pPr>
        <w:spacing w:after="0"/>
        <w:ind w:left="0"/>
        <w:jc w:val="both"/>
      </w:pPr>
      <w:r>
        <w:rPr>
          <w:rFonts w:ascii="Times New Roman"/>
          <w:b w:val="false"/>
          <w:i w:val="false"/>
          <w:color w:val="000000"/>
          <w:sz w:val="28"/>
        </w:rPr>
        <w:t>
      Целевое назначение земельного участка**** ____________________________</w:t>
      </w:r>
    </w:p>
    <w:bookmarkEnd w:id="621"/>
    <w:bookmarkStart w:name="z825" w:id="622"/>
    <w:p>
      <w:pPr>
        <w:spacing w:after="0"/>
        <w:ind w:left="0"/>
        <w:jc w:val="both"/>
      </w:pPr>
      <w:r>
        <w:rPr>
          <w:rFonts w:ascii="Times New Roman"/>
          <w:b w:val="false"/>
          <w:i w:val="false"/>
          <w:color w:val="000000"/>
          <w:sz w:val="28"/>
        </w:rPr>
        <w:t>
      Функциональная зона в населенном пункте (при наличии)***** __________</w:t>
      </w:r>
    </w:p>
    <w:bookmarkEnd w:id="622"/>
    <w:bookmarkStart w:name="z826" w:id="623"/>
    <w:p>
      <w:pPr>
        <w:spacing w:after="0"/>
        <w:ind w:left="0"/>
        <w:jc w:val="both"/>
      </w:pPr>
      <w:r>
        <w:rPr>
          <w:rFonts w:ascii="Times New Roman"/>
          <w:b w:val="false"/>
          <w:i w:val="false"/>
          <w:color w:val="000000"/>
          <w:sz w:val="28"/>
        </w:rPr>
        <w:t>
      Ограничения в использовании и обременения земельного участка</w:t>
      </w:r>
    </w:p>
    <w:bookmarkEnd w:id="623"/>
    <w:bookmarkStart w:name="z827" w:id="624"/>
    <w:p>
      <w:pPr>
        <w:spacing w:after="0"/>
        <w:ind w:left="0"/>
        <w:jc w:val="both"/>
      </w:pPr>
      <w:r>
        <w:rPr>
          <w:rFonts w:ascii="Times New Roman"/>
          <w:b w:val="false"/>
          <w:i w:val="false"/>
          <w:color w:val="000000"/>
          <w:sz w:val="28"/>
        </w:rPr>
        <w:t>
      __________________________________________________________________</w:t>
      </w:r>
    </w:p>
    <w:bookmarkEnd w:id="624"/>
    <w:bookmarkStart w:name="z828" w:id="625"/>
    <w:p>
      <w:pPr>
        <w:spacing w:after="0"/>
        <w:ind w:left="0"/>
        <w:jc w:val="both"/>
      </w:pPr>
      <w:r>
        <w:rPr>
          <w:rFonts w:ascii="Times New Roman"/>
          <w:b w:val="false"/>
          <w:i w:val="false"/>
          <w:color w:val="000000"/>
          <w:sz w:val="28"/>
        </w:rPr>
        <w:t>
      Делимость (делимый, неделимый) ____________________________________</w:t>
      </w:r>
    </w:p>
    <w:bookmarkEnd w:id="625"/>
    <w:bookmarkStart w:name="z829" w:id="626"/>
    <w:p>
      <w:pPr>
        <w:spacing w:after="0"/>
        <w:ind w:left="0"/>
        <w:jc w:val="both"/>
      </w:pPr>
      <w:r>
        <w:rPr>
          <w:rFonts w:ascii="Times New Roman"/>
          <w:b w:val="false"/>
          <w:i w:val="false"/>
          <w:color w:val="000000"/>
          <w:sz w:val="28"/>
        </w:rPr>
        <w:t>
      Примечание:</w:t>
      </w:r>
    </w:p>
    <w:bookmarkEnd w:id="626"/>
    <w:bookmarkStart w:name="z830" w:id="627"/>
    <w:p>
      <w:pPr>
        <w:spacing w:after="0"/>
        <w:ind w:left="0"/>
        <w:jc w:val="both"/>
      </w:pPr>
      <w:r>
        <w:rPr>
          <w:rFonts w:ascii="Times New Roman"/>
          <w:b w:val="false"/>
          <w:i w:val="false"/>
          <w:color w:val="000000"/>
          <w:sz w:val="28"/>
        </w:rPr>
        <w:t>
      * форма собственности: государственная собственность, частная собственность, кондоминиум</w:t>
      </w:r>
    </w:p>
    <w:bookmarkEnd w:id="627"/>
    <w:bookmarkStart w:name="z831" w:id="628"/>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628"/>
    <w:bookmarkStart w:name="z832" w:id="629"/>
    <w:p>
      <w:pPr>
        <w:spacing w:after="0"/>
        <w:ind w:left="0"/>
        <w:jc w:val="both"/>
      </w:pPr>
      <w:r>
        <w:rPr>
          <w:rFonts w:ascii="Times New Roman"/>
          <w:b w:val="false"/>
          <w:i w:val="false"/>
          <w:color w:val="000000"/>
          <w:sz w:val="28"/>
        </w:rPr>
        <w:t>
      *** квадратный метр для категории земель населенных пунктов. Дополнительно указывается доля площади земельного участка при наличии.</w:t>
      </w:r>
    </w:p>
    <w:bookmarkEnd w:id="629"/>
    <w:bookmarkStart w:name="z833" w:id="630"/>
    <w:p>
      <w:pPr>
        <w:spacing w:after="0"/>
        <w:ind w:left="0"/>
        <w:jc w:val="both"/>
      </w:pPr>
      <w:r>
        <w:rPr>
          <w:rFonts w:ascii="Times New Roman"/>
          <w:b w:val="false"/>
          <w:i w:val="false"/>
          <w:color w:val="000000"/>
          <w:sz w:val="28"/>
        </w:rPr>
        <w:t>
      ****в случае предоставления для ведения личного подсобного хозяйства, указывается вид надела земельного участка;</w:t>
      </w:r>
    </w:p>
    <w:bookmarkEnd w:id="630"/>
    <w:bookmarkStart w:name="z834" w:id="631"/>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End w:id="631"/>
    <w:bookmarkStart w:name="z835" w:id="632"/>
    <w:p>
      <w:pPr>
        <w:spacing w:after="0"/>
        <w:ind w:left="0"/>
        <w:jc w:val="left"/>
      </w:pPr>
      <w:r>
        <w:rPr>
          <w:rFonts w:ascii="Times New Roman"/>
          <w:b/>
          <w:i w:val="false"/>
          <w:color w:val="000000"/>
        </w:rPr>
        <w:t xml:space="preserve"> План земельного участка*</w:t>
      </w:r>
    </w:p>
    <w:bookmarkEnd w:id="632"/>
    <w:bookmarkStart w:name="z836"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7162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37" w:id="634"/>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цифровой системы единого государственного кадастра недвижимости.</w:t>
      </w:r>
    </w:p>
    <w:bookmarkEnd w:id="634"/>
    <w:bookmarkStart w:name="z838" w:id="635"/>
    <w:p>
      <w:pPr>
        <w:spacing w:after="0"/>
        <w:ind w:left="0"/>
        <w:jc w:val="both"/>
      </w:pPr>
      <w:r>
        <w:rPr>
          <w:rFonts w:ascii="Times New Roman"/>
          <w:b w:val="false"/>
          <w:i w:val="false"/>
          <w:color w:val="000000"/>
          <w:sz w:val="28"/>
        </w:rPr>
        <w:t>
      Масштаб 1:______________</w:t>
      </w:r>
    </w:p>
    <w:bookmarkEnd w:id="635"/>
    <w:bookmarkStart w:name="z839" w:id="636"/>
    <w:p>
      <w:pPr>
        <w:spacing w:after="0"/>
        <w:ind w:left="0"/>
        <w:jc w:val="both"/>
      </w:pPr>
      <w:r>
        <w:rPr>
          <w:rFonts w:ascii="Times New Roman"/>
          <w:b w:val="false"/>
          <w:i w:val="false"/>
          <w:color w:val="000000"/>
          <w:sz w:val="28"/>
        </w:rPr>
        <w:t>
      Условные обозначения:</w:t>
      </w:r>
    </w:p>
    <w:bookmarkEnd w:id="6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840" w:id="637"/>
          <w:p>
            <w:pPr>
              <w:spacing w:after="20"/>
              <w:ind w:left="20"/>
              <w:jc w:val="both"/>
            </w:pPr>
          </w:p>
          <w:bookmarkEnd w:id="637"/>
          <w:p>
            <w:pPr>
              <w:spacing w:after="20"/>
              <w:ind w:left="20"/>
              <w:jc w:val="both"/>
            </w:pPr>
            <w:r>
              <w:drawing>
                <wp:inline distT="0" distB="0" distL="0" distR="0">
                  <wp:extent cx="48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990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41" w:id="638"/>
          <w:p>
            <w:pPr>
              <w:spacing w:after="20"/>
              <w:ind w:left="20"/>
              <w:jc w:val="both"/>
            </w:pPr>
            <w:r>
              <w:rPr>
                <w:rFonts w:ascii="Times New Roman"/>
                <w:b w:val="false"/>
                <w:i w:val="false"/>
                <w:color w:val="000000"/>
                <w:sz w:val="20"/>
              </w:rPr>
              <w:t>
зарегистрированный</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проектируемый</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смежный земельный</w:t>
            </w:r>
          </w:p>
          <w:p>
            <w:pPr>
              <w:spacing w:after="20"/>
              <w:ind w:left="20"/>
              <w:jc w:val="both"/>
            </w:pPr>
            <w:r>
              <w:rPr>
                <w:rFonts w:ascii="Times New Roman"/>
                <w:b w:val="false"/>
                <w:i w:val="false"/>
                <w:color w:val="000000"/>
                <w:sz w:val="20"/>
              </w:rPr>
              <w:t>
участок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639"/>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bookmarkEnd w:id="639"/>
    <w:bookmarkStart w:name="z847" w:id="640"/>
    <w:p>
      <w:pPr>
        <w:spacing w:after="0"/>
        <w:ind w:left="0"/>
        <w:jc w:val="both"/>
      </w:pPr>
      <w:r>
        <w:rPr>
          <w:rFonts w:ascii="Times New Roman"/>
          <w:b w:val="false"/>
          <w:i w:val="false"/>
          <w:color w:val="000000"/>
          <w:sz w:val="28"/>
        </w:rPr>
        <w:t xml:space="preserve">
      </w:t>
      </w:r>
    </w:p>
    <w:bookmarkEnd w:id="640"/>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8" w:id="641"/>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851" w:id="642"/>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"Предоставление сведений о качественном состоянии земельного участка"</w:t>
      </w:r>
    </w:p>
    <w:bookmarkEnd w:id="642"/>
    <w:bookmarkStart w:name="z852" w:id="643"/>
    <w:p>
      <w:pPr>
        <w:spacing w:after="0"/>
        <w:ind w:left="0"/>
        <w:jc w:val="left"/>
      </w:pPr>
      <w:r>
        <w:rPr>
          <w:rFonts w:ascii="Times New Roman"/>
          <w:b/>
          <w:i w:val="false"/>
          <w:color w:val="000000"/>
        </w:rPr>
        <w:t xml:space="preserve"> Глава 1. Общие положения</w:t>
      </w:r>
    </w:p>
    <w:bookmarkEnd w:id="643"/>
    <w:bookmarkStart w:name="z853" w:id="644"/>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сведений о качественном состоянии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"Предоставление сведений о качественном состоянии земельного участка" (далее – государственная услуга).</w:t>
      </w:r>
    </w:p>
    <w:bookmarkEnd w:id="644"/>
    <w:bookmarkStart w:name="z854" w:id="64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45"/>
    <w:bookmarkStart w:name="z855" w:id="646"/>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646"/>
    <w:bookmarkStart w:name="z856" w:id="647"/>
    <w:p>
      <w:pPr>
        <w:spacing w:after="0"/>
        <w:ind w:left="0"/>
        <w:jc w:val="both"/>
      </w:pPr>
      <w:r>
        <w:rPr>
          <w:rFonts w:ascii="Times New Roman"/>
          <w:b w:val="false"/>
          <w:i w:val="false"/>
          <w:color w:val="000000"/>
          <w:sz w:val="28"/>
        </w:rPr>
        <w:t>
      2)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647"/>
    <w:bookmarkStart w:name="z857" w:id="648"/>
    <w:p>
      <w:pPr>
        <w:spacing w:after="0"/>
        <w:ind w:left="0"/>
        <w:jc w:val="left"/>
      </w:pPr>
      <w:r>
        <w:rPr>
          <w:rFonts w:ascii="Times New Roman"/>
          <w:b/>
          <w:i w:val="false"/>
          <w:color w:val="000000"/>
        </w:rPr>
        <w:t xml:space="preserve"> Глава 2. Порядок оказания государственной услуги "Предоставление сведений о качественном состоянии земельного участка"</w:t>
      </w:r>
    </w:p>
    <w:bookmarkEnd w:id="648"/>
    <w:bookmarkStart w:name="z858" w:id="649"/>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649"/>
    <w:bookmarkStart w:name="z859" w:id="650"/>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сведений о качественном состоянии земельного участка" указан в приложении 1 к настоящим Правилам (далее – Перечень).</w:t>
      </w:r>
    </w:p>
    <w:bookmarkEnd w:id="650"/>
    <w:bookmarkStart w:name="z860" w:id="651"/>
    <w:p>
      <w:pPr>
        <w:spacing w:after="0"/>
        <w:ind w:left="0"/>
        <w:jc w:val="both"/>
      </w:pPr>
      <w:r>
        <w:rPr>
          <w:rFonts w:ascii="Times New Roman"/>
          <w:b w:val="false"/>
          <w:i w:val="false"/>
          <w:color w:val="000000"/>
          <w:sz w:val="28"/>
        </w:rPr>
        <w:t>
      4. Прием заявления о предоставлении сведений о качественном состоянии земельного участка по форме согласно приложению 2 к настоящим Правилам и документов, указанных в пункте 8 Перечня, осуществляются через канцелярию услугодателя.</w:t>
      </w:r>
    </w:p>
    <w:bookmarkEnd w:id="651"/>
    <w:bookmarkStart w:name="z861" w:id="65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652"/>
    <w:bookmarkStart w:name="z862" w:id="653"/>
    <w:p>
      <w:pPr>
        <w:spacing w:after="0"/>
        <w:ind w:left="0"/>
        <w:jc w:val="both"/>
      </w:pPr>
      <w:r>
        <w:rPr>
          <w:rFonts w:ascii="Times New Roman"/>
          <w:b w:val="false"/>
          <w:i w:val="false"/>
          <w:color w:val="000000"/>
          <w:sz w:val="28"/>
        </w:rPr>
        <w:t>
      5.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53"/>
    <w:bookmarkStart w:name="z863" w:id="654"/>
    <w:p>
      <w:pPr>
        <w:spacing w:after="0"/>
        <w:ind w:left="0"/>
        <w:jc w:val="both"/>
      </w:pPr>
      <w:r>
        <w:rPr>
          <w:rFonts w:ascii="Times New Roman"/>
          <w:b w:val="false"/>
          <w:i w:val="false"/>
          <w:color w:val="000000"/>
          <w:sz w:val="28"/>
        </w:rPr>
        <w:t>
      6.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654"/>
    <w:bookmarkStart w:name="z864" w:id="655"/>
    <w:p>
      <w:pPr>
        <w:spacing w:after="0"/>
        <w:ind w:left="0"/>
        <w:jc w:val="both"/>
      </w:pPr>
      <w:r>
        <w:rPr>
          <w:rFonts w:ascii="Times New Roman"/>
          <w:b w:val="false"/>
          <w:i w:val="false"/>
          <w:color w:val="000000"/>
          <w:sz w:val="28"/>
        </w:rPr>
        <w:t>
      7. Руководитель СП в течение 30 (тридцати) минут ознакамливается с содержанием документов, и определяет работника, ответственного за выполнение государственной услуги.</w:t>
      </w:r>
    </w:p>
    <w:bookmarkEnd w:id="655"/>
    <w:bookmarkStart w:name="z865" w:id="656"/>
    <w:p>
      <w:pPr>
        <w:spacing w:after="0"/>
        <w:ind w:left="0"/>
        <w:jc w:val="both"/>
      </w:pPr>
      <w:r>
        <w:rPr>
          <w:rFonts w:ascii="Times New Roman"/>
          <w:b w:val="false"/>
          <w:i w:val="false"/>
          <w:color w:val="000000"/>
          <w:sz w:val="28"/>
        </w:rPr>
        <w:t>
      8. Работник СП в течение 2 (двух) рабочих дней со дня регистрации документов:</w:t>
      </w:r>
    </w:p>
    <w:bookmarkEnd w:id="656"/>
    <w:bookmarkStart w:name="z866" w:id="657"/>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657"/>
    <w:bookmarkStart w:name="z867" w:id="658"/>
    <w:p>
      <w:pPr>
        <w:spacing w:after="0"/>
        <w:ind w:left="0"/>
        <w:jc w:val="both"/>
      </w:pPr>
      <w:r>
        <w:rPr>
          <w:rFonts w:ascii="Times New Roman"/>
          <w:b w:val="false"/>
          <w:i w:val="false"/>
          <w:color w:val="000000"/>
          <w:sz w:val="28"/>
        </w:rPr>
        <w:t>
      проверяет сведения о качественном состоянии земельного участка;</w:t>
      </w:r>
    </w:p>
    <w:bookmarkEnd w:id="658"/>
    <w:bookmarkStart w:name="z868" w:id="65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сведения о качественном состоянии земельного участка по форме согласно приложению 3 к настоящим Правилам и направляет для проверки и подписания руководителю СП.</w:t>
      </w:r>
    </w:p>
    <w:bookmarkEnd w:id="659"/>
    <w:bookmarkStart w:name="z869" w:id="660"/>
    <w:p>
      <w:pPr>
        <w:spacing w:after="0"/>
        <w:ind w:left="0"/>
        <w:jc w:val="both"/>
      </w:pPr>
      <w:r>
        <w:rPr>
          <w:rFonts w:ascii="Times New Roman"/>
          <w:b w:val="false"/>
          <w:i w:val="false"/>
          <w:color w:val="000000"/>
          <w:sz w:val="28"/>
        </w:rPr>
        <w:t>
      9. Руководитель СП проверяет и подписывает сведения о качественном состоянии земельного участка и передает его работнику СП.</w:t>
      </w:r>
    </w:p>
    <w:bookmarkEnd w:id="660"/>
    <w:bookmarkStart w:name="z870" w:id="661"/>
    <w:p>
      <w:pPr>
        <w:spacing w:after="0"/>
        <w:ind w:left="0"/>
        <w:jc w:val="both"/>
      </w:pPr>
      <w:r>
        <w:rPr>
          <w:rFonts w:ascii="Times New Roman"/>
          <w:b w:val="false"/>
          <w:i w:val="false"/>
          <w:color w:val="000000"/>
          <w:sz w:val="28"/>
        </w:rPr>
        <w:t>
      10. Работник СП услугодателя в течение 2 (двух) часов передает результат оказания государственной услуги в канцелярию услугодателя.</w:t>
      </w:r>
    </w:p>
    <w:bookmarkEnd w:id="661"/>
    <w:bookmarkStart w:name="z871" w:id="662"/>
    <w:p>
      <w:pPr>
        <w:spacing w:after="0"/>
        <w:ind w:left="0"/>
        <w:jc w:val="both"/>
      </w:pPr>
      <w:r>
        <w:rPr>
          <w:rFonts w:ascii="Times New Roman"/>
          <w:b w:val="false"/>
          <w:i w:val="false"/>
          <w:color w:val="000000"/>
          <w:sz w:val="28"/>
        </w:rPr>
        <w:t>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в котором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62"/>
    <w:bookmarkStart w:name="z872" w:id="66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63"/>
    <w:bookmarkStart w:name="z873" w:id="664"/>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сведении о качественном состоянии земельного участка, либо о мотивированном отказе в оказании государственной услуги.</w:t>
      </w:r>
    </w:p>
    <w:bookmarkEnd w:id="664"/>
    <w:bookmarkStart w:name="z874" w:id="665"/>
    <w:p>
      <w:pPr>
        <w:spacing w:after="0"/>
        <w:ind w:left="0"/>
        <w:jc w:val="both"/>
      </w:pPr>
      <w:r>
        <w:rPr>
          <w:rFonts w:ascii="Times New Roman"/>
          <w:b w:val="false"/>
          <w:i w:val="false"/>
          <w:color w:val="000000"/>
          <w:sz w:val="28"/>
        </w:rPr>
        <w:t>
      12.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65"/>
    <w:bookmarkStart w:name="z875" w:id="666"/>
    <w:p>
      <w:pPr>
        <w:spacing w:after="0"/>
        <w:ind w:left="0"/>
        <w:jc w:val="both"/>
      </w:pPr>
      <w:r>
        <w:rPr>
          <w:rFonts w:ascii="Times New Roman"/>
          <w:b w:val="false"/>
          <w:i w:val="false"/>
          <w:color w:val="000000"/>
          <w:sz w:val="28"/>
        </w:rPr>
        <w:t>
      13. Услугодатель отказывает в оказании государственной услуги по основаниям, указанным в пункте 9 Перечня.</w:t>
      </w:r>
    </w:p>
    <w:bookmarkEnd w:id="666"/>
    <w:bookmarkStart w:name="z876" w:id="667"/>
    <w:p>
      <w:pPr>
        <w:spacing w:after="0"/>
        <w:ind w:left="0"/>
        <w:jc w:val="both"/>
      </w:pPr>
      <w:r>
        <w:rPr>
          <w:rFonts w:ascii="Times New Roman"/>
          <w:b w:val="false"/>
          <w:i w:val="false"/>
          <w:color w:val="000000"/>
          <w:sz w:val="28"/>
        </w:rPr>
        <w:t>
      14. Услугодатель обеспечивает внесение данных о стадии оказания государственной услуги в цифровую систему мониторинга оказания государственных услуг.</w:t>
      </w:r>
    </w:p>
    <w:bookmarkEnd w:id="667"/>
    <w:bookmarkStart w:name="z877" w:id="668"/>
    <w:p>
      <w:pPr>
        <w:spacing w:after="0"/>
        <w:ind w:left="0"/>
        <w:jc w:val="both"/>
      </w:pPr>
      <w:r>
        <w:rPr>
          <w:rFonts w:ascii="Times New Roman"/>
          <w:b w:val="false"/>
          <w:i w:val="false"/>
          <w:color w:val="000000"/>
          <w:sz w:val="28"/>
        </w:rPr>
        <w:t>
      15.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668"/>
    <w:bookmarkStart w:name="z878" w:id="6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69"/>
    <w:bookmarkStart w:name="z879" w:id="670"/>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ведомства центрального уполномоченного органа по управлению земельными ресурсами (далее – ведомство), а также в уполномоченный орган по оценке и контролю за качеством оказания государственных услуг.</w:t>
      </w:r>
    </w:p>
    <w:bookmarkEnd w:id="670"/>
    <w:bookmarkStart w:name="z880" w:id="671"/>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671"/>
    <w:bookmarkStart w:name="z881" w:id="672"/>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72"/>
    <w:bookmarkStart w:name="z882" w:id="673"/>
    <w:p>
      <w:pPr>
        <w:spacing w:after="0"/>
        <w:ind w:left="0"/>
        <w:jc w:val="both"/>
      </w:pPr>
      <w:r>
        <w:rPr>
          <w:rFonts w:ascii="Times New Roman"/>
          <w:b w:val="false"/>
          <w:i w:val="false"/>
          <w:color w:val="000000"/>
          <w:sz w:val="28"/>
        </w:rPr>
        <w:t>
      услугодателем, ведомством – в течение 5 (пяти) рабочих дней со дня ее регистрации;</w:t>
      </w:r>
    </w:p>
    <w:bookmarkEnd w:id="673"/>
    <w:bookmarkStart w:name="z883" w:id="67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74"/>
    <w:bookmarkStart w:name="z884" w:id="675"/>
    <w:p>
      <w:pPr>
        <w:spacing w:after="0"/>
        <w:ind w:left="0"/>
        <w:jc w:val="both"/>
      </w:pPr>
      <w:r>
        <w:rPr>
          <w:rFonts w:ascii="Times New Roman"/>
          <w:b w:val="false"/>
          <w:i w:val="false"/>
          <w:color w:val="000000"/>
          <w:sz w:val="28"/>
        </w:rPr>
        <w:t xml:space="preserve">
      Срок рассмотрения жалобы услугодателем,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675"/>
    <w:bookmarkStart w:name="z885" w:id="67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76"/>
    <w:bookmarkStart w:name="z886" w:id="677"/>
    <w:p>
      <w:pPr>
        <w:spacing w:after="0"/>
        <w:ind w:left="0"/>
        <w:jc w:val="both"/>
      </w:pPr>
      <w:r>
        <w:rPr>
          <w:rFonts w:ascii="Times New Roman"/>
          <w:b w:val="false"/>
          <w:i w:val="false"/>
          <w:color w:val="000000"/>
          <w:sz w:val="28"/>
        </w:rPr>
        <w:t>
      2) получения дополнительной информации.</w:t>
      </w:r>
    </w:p>
    <w:bookmarkEnd w:id="677"/>
    <w:bookmarkStart w:name="z887" w:id="67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78"/>
    <w:bookmarkStart w:name="z888" w:id="679"/>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сведений о качественном</w:t>
            </w:r>
            <w:r>
              <w:br/>
            </w:r>
            <w:r>
              <w:rPr>
                <w:rFonts w:ascii="Times New Roman"/>
                <w:b w:val="false"/>
                <w:i w:val="false"/>
                <w:color w:val="000000"/>
                <w:sz w:val="20"/>
              </w:rPr>
              <w:t>состоянии земельного участка"</w:t>
            </w:r>
          </w:p>
        </w:tc>
      </w:tr>
    </w:tbl>
    <w:bookmarkStart w:name="z890" w:id="680"/>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"Предоставление сведений о качественном состоянии земельного участка"</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состоянии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81"/>
          <w:p>
            <w:pPr>
              <w:spacing w:after="20"/>
              <w:ind w:left="20"/>
              <w:jc w:val="both"/>
            </w:pPr>
            <w:r>
              <w:rPr>
                <w:rFonts w:ascii="Times New Roman"/>
                <w:b w:val="false"/>
                <w:i w:val="false"/>
                <w:color w:val="000000"/>
                <w:sz w:val="20"/>
              </w:rPr>
              <w:t>
Стоимость государственной услуги, оказываемой Государственным институтом, исчисляется в размере в соответствии с параграфами 2, 3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681"/>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2"/>
          <w:p>
            <w:pPr>
              <w:spacing w:after="20"/>
              <w:ind w:left="20"/>
              <w:jc w:val="both"/>
            </w:pPr>
            <w:r>
              <w:rPr>
                <w:rFonts w:ascii="Times New Roman"/>
                <w:b w:val="false"/>
                <w:i w:val="false"/>
                <w:color w:val="000000"/>
                <w:sz w:val="20"/>
              </w:rPr>
              <w:t>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682"/>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3"/>
          <w:p>
            <w:pPr>
              <w:spacing w:after="20"/>
              <w:ind w:left="20"/>
              <w:jc w:val="both"/>
            </w:pPr>
            <w:r>
              <w:rPr>
                <w:rFonts w:ascii="Times New Roman"/>
                <w:b w:val="false"/>
                <w:i w:val="false"/>
                <w:color w:val="000000"/>
                <w:sz w:val="20"/>
              </w:rPr>
              <w:t>
1) заявление о предоставлении сведений о качественном состоянии земельного участка по форме согласно приложению 2 к Правилам оказания государственной услуги "Предоставление сведений о качественном состоянии земельного участка",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21336) (далее – Правила);</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схемы размещения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идентификационного документа на запрашиваемый земельный участок.</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8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85"/>
          <w:p>
            <w:pPr>
              <w:spacing w:after="20"/>
              <w:ind w:left="20"/>
              <w:jc w:val="both"/>
            </w:pPr>
            <w:r>
              <w:rPr>
                <w:rFonts w:ascii="Times New Roman"/>
                <w:b w:val="false"/>
                <w:i w:val="false"/>
                <w:color w:val="000000"/>
                <w:sz w:val="20"/>
              </w:rPr>
              <w:t>
Получение государственной услуги через услугодателя осуществляется по месту расположения земельного участка.</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либо бизнес</w:t>
            </w:r>
            <w:r>
              <w:br/>
            </w:r>
            <w:r>
              <w:rPr>
                <w:rFonts w:ascii="Times New Roman"/>
                <w:b w:val="false"/>
                <w:i w:val="false"/>
                <w:color w:val="000000"/>
                <w:sz w:val="20"/>
              </w:rPr>
              <w:t>идентификационныйномер)</w:t>
            </w:r>
            <w:r>
              <w:br/>
            </w:r>
            <w:r>
              <w:rPr>
                <w:rFonts w:ascii="Times New Roman"/>
                <w:b w:val="false"/>
                <w:i w:val="false"/>
                <w:color w:val="000000"/>
                <w:sz w:val="20"/>
              </w:rPr>
              <w:t>_______________________</w:t>
            </w:r>
            <w:r>
              <w:br/>
            </w:r>
            <w:r>
              <w:rPr>
                <w:rFonts w:ascii="Times New Roman"/>
                <w:b w:val="false"/>
                <w:i w:val="false"/>
                <w:color w:val="000000"/>
                <w:sz w:val="20"/>
              </w:rPr>
              <w:t>(реквизиты документа,удостоверяющего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 (для физических лиц)</w:t>
            </w:r>
          </w:p>
        </w:tc>
      </w:tr>
    </w:tbl>
    <w:bookmarkStart w:name="z907" w:id="686"/>
    <w:p>
      <w:pPr>
        <w:spacing w:after="0"/>
        <w:ind w:left="0"/>
        <w:jc w:val="left"/>
      </w:pPr>
      <w:r>
        <w:rPr>
          <w:rFonts w:ascii="Times New Roman"/>
          <w:b/>
          <w:i w:val="false"/>
          <w:color w:val="000000"/>
        </w:rPr>
        <w:t xml:space="preserve"> Заявление</w:t>
      </w:r>
      <w:r>
        <w:br/>
      </w:r>
      <w:r>
        <w:rPr>
          <w:rFonts w:ascii="Times New Roman"/>
          <w:b/>
          <w:i w:val="false"/>
          <w:color w:val="000000"/>
        </w:rPr>
        <w:t>о предоставлении сведений о качественном состоянии земельного участка</w:t>
      </w:r>
    </w:p>
    <w:bookmarkEnd w:id="686"/>
    <w:p>
      <w:pPr>
        <w:spacing w:after="0"/>
        <w:ind w:left="0"/>
        <w:jc w:val="both"/>
      </w:pPr>
      <w:bookmarkStart w:name="z908" w:id="687"/>
      <w:r>
        <w:rPr>
          <w:rFonts w:ascii="Times New Roman"/>
          <w:b w:val="false"/>
          <w:i w:val="false"/>
          <w:color w:val="000000"/>
          <w:sz w:val="28"/>
        </w:rPr>
        <w:t>
      Прошу предоставить сведений о качественном состоянии земельного участка,</w:t>
      </w:r>
    </w:p>
    <w:bookmarkEnd w:id="687"/>
    <w:p>
      <w:pPr>
        <w:spacing w:after="0"/>
        <w:ind w:left="0"/>
        <w:jc w:val="both"/>
      </w:pPr>
      <w:r>
        <w:rPr>
          <w:rFonts w:ascii="Times New Roman"/>
          <w:b w:val="false"/>
          <w:i w:val="false"/>
          <w:color w:val="000000"/>
          <w:sz w:val="28"/>
        </w:rPr>
        <w:t>расположенного по адресу: 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____________________________________ гектар.</w:t>
      </w:r>
    </w:p>
    <w:bookmarkStart w:name="z909" w:id="688"/>
    <w:p>
      <w:pPr>
        <w:spacing w:after="0"/>
        <w:ind w:left="0"/>
        <w:jc w:val="both"/>
      </w:pPr>
      <w:r>
        <w:rPr>
          <w:rFonts w:ascii="Times New Roman"/>
          <w:b w:val="false"/>
          <w:i w:val="false"/>
          <w:color w:val="000000"/>
          <w:sz w:val="28"/>
        </w:rPr>
        <w:t>
      Кадастровый номер земельного участка (при его наличии)</w:t>
      </w:r>
    </w:p>
    <w:bookmarkEnd w:id="688"/>
    <w:bookmarkStart w:name="z910" w:id="689"/>
    <w:p>
      <w:pPr>
        <w:spacing w:after="0"/>
        <w:ind w:left="0"/>
        <w:jc w:val="both"/>
      </w:pPr>
      <w:r>
        <w:rPr>
          <w:rFonts w:ascii="Times New Roman"/>
          <w:b w:val="false"/>
          <w:i w:val="false"/>
          <w:color w:val="000000"/>
          <w:sz w:val="28"/>
        </w:rPr>
        <w:t>
      _________________________________________________</w:t>
      </w:r>
    </w:p>
    <w:bookmarkEnd w:id="689"/>
    <w:bookmarkStart w:name="z911" w:id="690"/>
    <w:p>
      <w:pPr>
        <w:spacing w:after="0"/>
        <w:ind w:left="0"/>
        <w:jc w:val="both"/>
      </w:pPr>
      <w:r>
        <w:rPr>
          <w:rFonts w:ascii="Times New Roman"/>
          <w:b w:val="false"/>
          <w:i w:val="false"/>
          <w:color w:val="000000"/>
          <w:sz w:val="28"/>
        </w:rPr>
        <w:t>
      Даю согласие Республиканскому государственному предприятию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(бизнес- идентификационный номер 231140024109)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"Предоставление сведений о качественном состоянии земельного участка".</w:t>
      </w:r>
    </w:p>
    <w:bookmarkEnd w:id="690"/>
    <w:bookmarkStart w:name="z912" w:id="691"/>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91"/>
    <w:bookmarkStart w:name="z913" w:id="692"/>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692"/>
    <w:p>
      <w:pPr>
        <w:spacing w:after="0"/>
        <w:ind w:left="0"/>
        <w:jc w:val="both"/>
      </w:pPr>
      <w:bookmarkStart w:name="z914" w:id="693"/>
      <w:r>
        <w:rPr>
          <w:rFonts w:ascii="Times New Roman"/>
          <w:b w:val="false"/>
          <w:i w:val="false"/>
          <w:color w:val="000000"/>
          <w:sz w:val="28"/>
        </w:rPr>
        <w:t>
      Услугополучатель __________________________________________________</w:t>
      </w:r>
    </w:p>
    <w:bookmarkEnd w:id="693"/>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bookmarkStart w:name="z915" w:id="694"/>
    <w:p>
      <w:pPr>
        <w:spacing w:after="0"/>
        <w:ind w:left="0"/>
        <w:jc w:val="both"/>
      </w:pPr>
      <w:r>
        <w:rPr>
          <w:rFonts w:ascii="Times New Roman"/>
          <w:b w:val="false"/>
          <w:i w:val="false"/>
          <w:color w:val="000000"/>
          <w:sz w:val="28"/>
        </w:rPr>
        <w:t>
      " _____" __________20__ года ___________________________________</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695"/>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695"/>
    <w:bookmarkStart w:name="z919" w:id="696"/>
    <w:p>
      <w:pPr>
        <w:spacing w:after="0"/>
        <w:ind w:left="0"/>
        <w:jc w:val="both"/>
      </w:pPr>
      <w:r>
        <w:rPr>
          <w:rFonts w:ascii="Times New Roman"/>
          <w:b w:val="false"/>
          <w:i w:val="false"/>
          <w:color w:val="000000"/>
          <w:sz w:val="28"/>
        </w:rPr>
        <w:t>
      Уважаемый (ая) _______________</w:t>
      </w:r>
    </w:p>
    <w:bookmarkEnd w:id="696"/>
    <w:bookmarkStart w:name="z920" w:id="697"/>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"Предоставление сведений о качественном состоянии земельного участка", так как:</w:t>
      </w:r>
    </w:p>
    <w:bookmarkEnd w:id="697"/>
    <w:bookmarkStart w:name="z921" w:id="698"/>
    <w:p>
      <w:pPr>
        <w:spacing w:after="0"/>
        <w:ind w:left="0"/>
        <w:jc w:val="both"/>
      </w:pPr>
      <w:r>
        <w:rPr>
          <w:rFonts w:ascii="Times New Roman"/>
          <w:b w:val="false"/>
          <w:i w:val="false"/>
          <w:color w:val="000000"/>
          <w:sz w:val="28"/>
        </w:rPr>
        <w:t>
      __________________________________________________________________________</w:t>
      </w:r>
    </w:p>
    <w:bookmarkEnd w:id="698"/>
    <w:bookmarkStart w:name="z922" w:id="699"/>
    <w:p>
      <w:pPr>
        <w:spacing w:after="0"/>
        <w:ind w:left="0"/>
        <w:jc w:val="both"/>
      </w:pPr>
      <w:r>
        <w:rPr>
          <w:rFonts w:ascii="Times New Roman"/>
          <w:b w:val="false"/>
          <w:i w:val="false"/>
          <w:color w:val="000000"/>
          <w:sz w:val="28"/>
        </w:rPr>
        <w:t>
      __________________________________________________________________________</w:t>
      </w:r>
    </w:p>
    <w:bookmarkEnd w:id="699"/>
    <w:bookmarkStart w:name="z923" w:id="700"/>
    <w:p>
      <w:pPr>
        <w:spacing w:after="0"/>
        <w:ind w:left="0"/>
        <w:jc w:val="both"/>
      </w:pPr>
      <w:r>
        <w:rPr>
          <w:rFonts w:ascii="Times New Roman"/>
          <w:b w:val="false"/>
          <w:i w:val="false"/>
          <w:color w:val="000000"/>
          <w:sz w:val="28"/>
        </w:rPr>
        <w:t>
      перечисление причины отказа</w:t>
      </w:r>
    </w:p>
    <w:bookmarkEnd w:id="700"/>
    <w:bookmarkStart w:name="z924" w:id="701"/>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701"/>
    <w:bookmarkStart w:name="z925" w:id="702"/>
    <w:p>
      <w:pPr>
        <w:spacing w:after="0"/>
        <w:ind w:left="0"/>
        <w:jc w:val="both"/>
      </w:pPr>
      <w:r>
        <w:rPr>
          <w:rFonts w:ascii="Times New Roman"/>
          <w:b w:val="false"/>
          <w:i w:val="false"/>
          <w:color w:val="000000"/>
          <w:sz w:val="28"/>
        </w:rPr>
        <w:t>
      ____________________________________________________________________</w:t>
      </w:r>
    </w:p>
    <w:bookmarkEnd w:id="702"/>
    <w:bookmarkStart w:name="z926" w:id="703"/>
    <w:p>
      <w:pPr>
        <w:spacing w:after="0"/>
        <w:ind w:left="0"/>
        <w:jc w:val="both"/>
      </w:pPr>
      <w:r>
        <w:rPr>
          <w:rFonts w:ascii="Times New Roman"/>
          <w:b w:val="false"/>
          <w:i w:val="false"/>
          <w:color w:val="000000"/>
          <w:sz w:val="28"/>
        </w:rPr>
        <w:t>
      ___________________________________________________________________</w:t>
      </w:r>
    </w:p>
    <w:bookmarkEnd w:id="703"/>
    <w:p>
      <w:pPr>
        <w:spacing w:after="0"/>
        <w:ind w:left="0"/>
        <w:jc w:val="both"/>
      </w:pPr>
      <w:bookmarkStart w:name="z927" w:id="704"/>
      <w:r>
        <w:rPr>
          <w:rFonts w:ascii="Times New Roman"/>
          <w:b w:val="false"/>
          <w:i w:val="false"/>
          <w:color w:val="000000"/>
          <w:sz w:val="28"/>
        </w:rPr>
        <w:t>
      (дата и время проведения заслушивания, место (способ) проведения заслушивания:</w:t>
      </w:r>
    </w:p>
    <w:bookmarkEnd w:id="704"/>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bookmarkStart w:name="z928" w:id="705"/>
    <w:p>
      <w:pPr>
        <w:spacing w:after="0"/>
        <w:ind w:left="0"/>
        <w:jc w:val="both"/>
      </w:pPr>
      <w:r>
        <w:rPr>
          <w:rFonts w:ascii="Times New Roman"/>
          <w:b w:val="false"/>
          <w:i w:val="false"/>
          <w:color w:val="000000"/>
          <w:sz w:val="28"/>
        </w:rPr>
        <w:t>
      Государственная корпорация</w:t>
      </w:r>
    </w:p>
    <w:bookmarkEnd w:id="705"/>
    <w:p>
      <w:pPr>
        <w:spacing w:after="0"/>
        <w:ind w:left="0"/>
        <w:jc w:val="both"/>
      </w:pPr>
      <w:bookmarkStart w:name="z929" w:id="706"/>
      <w:r>
        <w:rPr>
          <w:rFonts w:ascii="Times New Roman"/>
          <w:b w:val="false"/>
          <w:i w:val="false"/>
          <w:color w:val="000000"/>
          <w:sz w:val="28"/>
        </w:rPr>
        <w:t>
      _____________________________________________________________________</w:t>
      </w:r>
    </w:p>
    <w:bookmarkEnd w:id="706"/>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или</w:t>
      </w:r>
    </w:p>
    <w:p>
      <w:pPr>
        <w:spacing w:after="0"/>
        <w:ind w:left="0"/>
        <w:jc w:val="both"/>
      </w:pPr>
      <w:r>
        <w:rPr>
          <w:rFonts w:ascii="Times New Roman"/>
          <w:b w:val="false"/>
          <w:i w:val="false"/>
          <w:color w:val="000000"/>
          <w:sz w:val="28"/>
        </w:rPr>
        <w:t xml:space="preserve">                   электронная цифровая подпись руководителя)</w:t>
      </w:r>
    </w:p>
    <w:bookmarkStart w:name="z930" w:id="707"/>
    <w:p>
      <w:pPr>
        <w:spacing w:after="0"/>
        <w:ind w:left="0"/>
        <w:jc w:val="both"/>
      </w:pPr>
      <w:r>
        <w:rPr>
          <w:rFonts w:ascii="Times New Roman"/>
          <w:b w:val="false"/>
          <w:i w:val="false"/>
          <w:color w:val="000000"/>
          <w:sz w:val="28"/>
        </w:rPr>
        <w:t>
      "     "              20       года</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933" w:id="708"/>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"Выдача окончательного решения на перевод сельскохозяйственных угодий из одного вида в другой"</w:t>
      </w:r>
    </w:p>
    <w:bookmarkEnd w:id="708"/>
    <w:bookmarkStart w:name="z934" w:id="709"/>
    <w:p>
      <w:pPr>
        <w:spacing w:after="0"/>
        <w:ind w:left="0"/>
        <w:jc w:val="left"/>
      </w:pPr>
      <w:r>
        <w:rPr>
          <w:rFonts w:ascii="Times New Roman"/>
          <w:b/>
          <w:i w:val="false"/>
          <w:color w:val="000000"/>
        </w:rPr>
        <w:t xml:space="preserve"> Глава 1. Общие положения</w:t>
      </w:r>
    </w:p>
    <w:bookmarkEnd w:id="709"/>
    <w:bookmarkStart w:name="z935" w:id="71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окончательного решения на перевод сельскохозяйственных угодий из одного вида в другой"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окончательного решения на перевод сельскохозяйственных угодий из одного вида в другой" (далее – государственная услуга).</w:t>
      </w:r>
    </w:p>
    <w:bookmarkEnd w:id="710"/>
    <w:bookmarkStart w:name="z936" w:id="7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11"/>
    <w:bookmarkStart w:name="z937" w:id="712"/>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712"/>
    <w:bookmarkStart w:name="z938" w:id="713"/>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713"/>
    <w:bookmarkStart w:name="z939" w:id="714"/>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714"/>
    <w:bookmarkStart w:name="z940" w:id="715"/>
    <w:p>
      <w:pPr>
        <w:spacing w:after="0"/>
        <w:ind w:left="0"/>
        <w:jc w:val="both"/>
      </w:pPr>
      <w:r>
        <w:rPr>
          <w:rFonts w:ascii="Times New Roman"/>
          <w:b w:val="false"/>
          <w:i w:val="false"/>
          <w:color w:val="000000"/>
          <w:sz w:val="28"/>
        </w:rPr>
        <w:t>
      4)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715"/>
    <w:bookmarkStart w:name="z941" w:id="716"/>
    <w:p>
      <w:pPr>
        <w:spacing w:after="0"/>
        <w:ind w:left="0"/>
        <w:jc w:val="both"/>
      </w:pPr>
      <w:r>
        <w:rPr>
          <w:rFonts w:ascii="Times New Roman"/>
          <w:b w:val="false"/>
          <w:i w:val="false"/>
          <w:color w:val="000000"/>
          <w:sz w:val="28"/>
        </w:rPr>
        <w:t>
      5)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716"/>
    <w:bookmarkStart w:name="z942" w:id="717"/>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17"/>
    <w:bookmarkStart w:name="z943" w:id="718"/>
    <w:p>
      <w:pPr>
        <w:spacing w:after="0"/>
        <w:ind w:left="0"/>
        <w:jc w:val="left"/>
      </w:pPr>
      <w:r>
        <w:rPr>
          <w:rFonts w:ascii="Times New Roman"/>
          <w:b/>
          <w:i w:val="false"/>
          <w:color w:val="000000"/>
        </w:rPr>
        <w:t xml:space="preserve"> Глава 2. Порядок оказания государственной услуги "Выдача окончательного решения на перевод сельскохозяйственных угодий из одного вида в другой"</w:t>
      </w:r>
    </w:p>
    <w:bookmarkEnd w:id="718"/>
    <w:bookmarkStart w:name="z944" w:id="71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районов и городов областного значения (далее – услугодатель) физическим и юридическим лицам (далее – услугополучатель).</w:t>
      </w:r>
    </w:p>
    <w:bookmarkEnd w:id="719"/>
    <w:bookmarkStart w:name="z945" w:id="720"/>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окончательного решения на перевод сельскохозяйственных угодий из одного вида в другой" указан в приложении 1 к Правилам (далее – Перечень).</w:t>
      </w:r>
    </w:p>
    <w:bookmarkEnd w:id="720"/>
    <w:bookmarkStart w:name="z946" w:id="721"/>
    <w:p>
      <w:pPr>
        <w:spacing w:after="0"/>
        <w:ind w:left="0"/>
        <w:jc w:val="both"/>
      </w:pPr>
      <w:r>
        <w:rPr>
          <w:rFonts w:ascii="Times New Roman"/>
          <w:b w:val="false"/>
          <w:i w:val="false"/>
          <w:color w:val="000000"/>
          <w:sz w:val="28"/>
        </w:rPr>
        <w:t>
      4. Прием заявления на выдачу окончательного решения на перевод сельскохозяйственных угодий из одного вида в другой по форме согласно приложению 2 к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721"/>
    <w:bookmarkStart w:name="z947" w:id="722"/>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722"/>
    <w:bookmarkStart w:name="z948" w:id="72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отказывают в приеме заявления.</w:t>
      </w:r>
    </w:p>
    <w:bookmarkEnd w:id="723"/>
    <w:bookmarkStart w:name="z949" w:id="724"/>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24"/>
    <w:bookmarkStart w:name="z950" w:id="725"/>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725"/>
    <w:bookmarkStart w:name="z951" w:id="726"/>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726"/>
    <w:bookmarkStart w:name="z952" w:id="72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727"/>
    <w:bookmarkStart w:name="z953" w:id="728"/>
    <w:p>
      <w:pPr>
        <w:spacing w:after="0"/>
        <w:ind w:left="0"/>
        <w:jc w:val="both"/>
      </w:pPr>
      <w:r>
        <w:rPr>
          <w:rFonts w:ascii="Times New Roman"/>
          <w:b w:val="false"/>
          <w:i w:val="false"/>
          <w:color w:val="000000"/>
          <w:sz w:val="28"/>
        </w:rPr>
        <w:t>
      6. При обращении к услугодателю:</w:t>
      </w:r>
    </w:p>
    <w:bookmarkEnd w:id="728"/>
    <w:bookmarkStart w:name="z954" w:id="729"/>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729"/>
    <w:bookmarkStart w:name="z955" w:id="730"/>
    <w:p>
      <w:pPr>
        <w:spacing w:after="0"/>
        <w:ind w:left="0"/>
        <w:jc w:val="both"/>
      </w:pPr>
      <w:r>
        <w:rPr>
          <w:rFonts w:ascii="Times New Roman"/>
          <w:b w:val="false"/>
          <w:i w:val="false"/>
          <w:color w:val="000000"/>
          <w:sz w:val="28"/>
        </w:rPr>
        <w:t>
      1)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730"/>
    <w:bookmarkStart w:name="z956" w:id="731"/>
    <w:p>
      <w:pPr>
        <w:spacing w:after="0"/>
        <w:ind w:left="0"/>
        <w:jc w:val="both"/>
      </w:pPr>
      <w:r>
        <w:rPr>
          <w:rFonts w:ascii="Times New Roman"/>
          <w:b w:val="false"/>
          <w:i w:val="false"/>
          <w:color w:val="000000"/>
          <w:sz w:val="28"/>
        </w:rPr>
        <w:t>
      2)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731"/>
    <w:bookmarkStart w:name="z957" w:id="732"/>
    <w:p>
      <w:pPr>
        <w:spacing w:after="0"/>
        <w:ind w:left="0"/>
        <w:jc w:val="both"/>
      </w:pPr>
      <w:r>
        <w:rPr>
          <w:rFonts w:ascii="Times New Roman"/>
          <w:b w:val="false"/>
          <w:i w:val="false"/>
          <w:color w:val="000000"/>
          <w:sz w:val="28"/>
        </w:rPr>
        <w:t>
      3)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732"/>
    <w:bookmarkStart w:name="z958" w:id="733"/>
    <w:p>
      <w:pPr>
        <w:spacing w:after="0"/>
        <w:ind w:left="0"/>
        <w:jc w:val="both"/>
      </w:pPr>
      <w:r>
        <w:rPr>
          <w:rFonts w:ascii="Times New Roman"/>
          <w:b w:val="false"/>
          <w:i w:val="false"/>
          <w:color w:val="000000"/>
          <w:sz w:val="28"/>
        </w:rPr>
        <w:t>
      4)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для подписания руководителю услугодателя в течение 25 (двадцати пяти) календарных дней;</w:t>
      </w:r>
    </w:p>
    <w:bookmarkEnd w:id="733"/>
    <w:bookmarkStart w:name="z959" w:id="734"/>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 для регистрации в канцелярии услугодателя;</w:t>
      </w:r>
    </w:p>
    <w:bookmarkEnd w:id="734"/>
    <w:bookmarkStart w:name="z960" w:id="735"/>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735"/>
    <w:bookmarkStart w:name="z961" w:id="736"/>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736"/>
    <w:bookmarkStart w:name="z962" w:id="737"/>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737"/>
    <w:bookmarkStart w:name="z963" w:id="738"/>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738"/>
    <w:bookmarkStart w:name="z964" w:id="739"/>
    <w:p>
      <w:pPr>
        <w:spacing w:after="0"/>
        <w:ind w:left="0"/>
        <w:jc w:val="both"/>
      </w:pPr>
      <w:r>
        <w:rPr>
          <w:rFonts w:ascii="Times New Roman"/>
          <w:b w:val="false"/>
          <w:i w:val="false"/>
          <w:color w:val="000000"/>
          <w:sz w:val="28"/>
        </w:rPr>
        <w:t>
      3)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739"/>
    <w:bookmarkStart w:name="z965" w:id="740"/>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740"/>
    <w:bookmarkStart w:name="z966" w:id="741"/>
    <w:p>
      <w:pPr>
        <w:spacing w:after="0"/>
        <w:ind w:left="0"/>
        <w:jc w:val="both"/>
      </w:pPr>
      <w:r>
        <w:rPr>
          <w:rFonts w:ascii="Times New Roman"/>
          <w:b w:val="false"/>
          <w:i w:val="false"/>
          <w:color w:val="000000"/>
          <w:sz w:val="28"/>
        </w:rPr>
        <w:t>
      5)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741"/>
    <w:bookmarkStart w:name="z967" w:id="742"/>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742"/>
    <w:bookmarkStart w:name="z968" w:id="743"/>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743"/>
    <w:bookmarkStart w:name="z969" w:id="744"/>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744"/>
    <w:bookmarkStart w:name="z970" w:id="745"/>
    <w:p>
      <w:pPr>
        <w:spacing w:after="0"/>
        <w:ind w:left="0"/>
        <w:jc w:val="both"/>
      </w:pPr>
      <w:r>
        <w:rPr>
          <w:rFonts w:ascii="Times New Roman"/>
          <w:b w:val="false"/>
          <w:i w:val="false"/>
          <w:color w:val="000000"/>
          <w:sz w:val="28"/>
        </w:rPr>
        <w:t>
      3)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745"/>
    <w:bookmarkStart w:name="z971" w:id="746"/>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746"/>
    <w:bookmarkStart w:name="z972" w:id="747"/>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747"/>
    <w:bookmarkStart w:name="z973" w:id="748"/>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748"/>
    <w:bookmarkStart w:name="z974" w:id="749"/>
    <w:p>
      <w:pPr>
        <w:spacing w:after="0"/>
        <w:ind w:left="0"/>
        <w:jc w:val="both"/>
      </w:pPr>
      <w:r>
        <w:rPr>
          <w:rFonts w:ascii="Times New Roman"/>
          <w:b w:val="false"/>
          <w:i w:val="false"/>
          <w:color w:val="000000"/>
          <w:sz w:val="28"/>
        </w:rPr>
        <w:t>
      При обращении через Государственную корпорацию:</w:t>
      </w:r>
    </w:p>
    <w:bookmarkEnd w:id="749"/>
    <w:bookmarkStart w:name="z975" w:id="750"/>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750"/>
    <w:bookmarkStart w:name="z976" w:id="751"/>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751"/>
    <w:bookmarkStart w:name="z977" w:id="752"/>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752"/>
    <w:bookmarkStart w:name="z978" w:id="753"/>
    <w:p>
      <w:pPr>
        <w:spacing w:after="0"/>
        <w:ind w:left="0"/>
        <w:jc w:val="both"/>
      </w:pPr>
      <w:r>
        <w:rPr>
          <w:rFonts w:ascii="Times New Roman"/>
          <w:b w:val="false"/>
          <w:i w:val="false"/>
          <w:color w:val="000000"/>
          <w:sz w:val="28"/>
        </w:rPr>
        <w:t>
      3)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753"/>
    <w:bookmarkStart w:name="z979" w:id="754"/>
    <w:p>
      <w:pPr>
        <w:spacing w:after="0"/>
        <w:ind w:left="0"/>
        <w:jc w:val="both"/>
      </w:pPr>
      <w:r>
        <w:rPr>
          <w:rFonts w:ascii="Times New Roman"/>
          <w:b w:val="false"/>
          <w:i w:val="false"/>
          <w:color w:val="000000"/>
          <w:sz w:val="28"/>
        </w:rPr>
        <w:t>
      4)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754"/>
    <w:bookmarkStart w:name="z980" w:id="755"/>
    <w:p>
      <w:pPr>
        <w:spacing w:after="0"/>
        <w:ind w:left="0"/>
        <w:jc w:val="both"/>
      </w:pPr>
      <w:r>
        <w:rPr>
          <w:rFonts w:ascii="Times New Roman"/>
          <w:b w:val="false"/>
          <w:i w:val="false"/>
          <w:color w:val="000000"/>
          <w:sz w:val="28"/>
        </w:rPr>
        <w:t>
      5)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755"/>
    <w:bookmarkStart w:name="z981" w:id="756"/>
    <w:p>
      <w:pPr>
        <w:spacing w:after="0"/>
        <w:ind w:left="0"/>
        <w:jc w:val="both"/>
      </w:pPr>
      <w:r>
        <w:rPr>
          <w:rFonts w:ascii="Times New Roman"/>
          <w:b w:val="false"/>
          <w:i w:val="false"/>
          <w:color w:val="000000"/>
          <w:sz w:val="28"/>
        </w:rPr>
        <w:t>
      6)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756"/>
    <w:bookmarkStart w:name="z982" w:id="757"/>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757"/>
    <w:bookmarkStart w:name="z983" w:id="758"/>
    <w:p>
      <w:pPr>
        <w:spacing w:after="0"/>
        <w:ind w:left="0"/>
        <w:jc w:val="both"/>
      </w:pPr>
      <w:r>
        <w:rPr>
          <w:rFonts w:ascii="Times New Roman"/>
          <w:b w:val="false"/>
          <w:i w:val="false"/>
          <w:color w:val="000000"/>
          <w:sz w:val="28"/>
        </w:rPr>
        <w:t>
      8)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758"/>
    <w:bookmarkStart w:name="z984" w:id="759"/>
    <w:p>
      <w:pPr>
        <w:spacing w:after="0"/>
        <w:ind w:left="0"/>
        <w:jc w:val="both"/>
      </w:pPr>
      <w:r>
        <w:rPr>
          <w:rFonts w:ascii="Times New Roman"/>
          <w:b w:val="false"/>
          <w:i w:val="false"/>
          <w:color w:val="000000"/>
          <w:sz w:val="28"/>
        </w:rPr>
        <w:t>
      9)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59"/>
    <w:bookmarkStart w:name="z985" w:id="760"/>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760"/>
    <w:bookmarkStart w:name="z986" w:id="761"/>
    <w:p>
      <w:pPr>
        <w:spacing w:after="0"/>
        <w:ind w:left="0"/>
        <w:jc w:val="both"/>
      </w:pPr>
      <w:r>
        <w:rPr>
          <w:rFonts w:ascii="Times New Roman"/>
          <w:b w:val="false"/>
          <w:i w:val="false"/>
          <w:color w:val="000000"/>
          <w:sz w:val="28"/>
        </w:rPr>
        <w:t>
      10)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761"/>
    <w:bookmarkStart w:name="z987" w:id="762"/>
    <w:p>
      <w:pPr>
        <w:spacing w:after="0"/>
        <w:ind w:left="0"/>
        <w:jc w:val="both"/>
      </w:pPr>
      <w:r>
        <w:rPr>
          <w:rFonts w:ascii="Times New Roman"/>
          <w:b w:val="false"/>
          <w:i w:val="false"/>
          <w:color w:val="000000"/>
          <w:sz w:val="28"/>
        </w:rPr>
        <w:t>
      11)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762"/>
    <w:bookmarkStart w:name="z988" w:id="763"/>
    <w:p>
      <w:pPr>
        <w:spacing w:after="0"/>
        <w:ind w:left="0"/>
        <w:jc w:val="both"/>
      </w:pPr>
      <w:r>
        <w:rPr>
          <w:rFonts w:ascii="Times New Roman"/>
          <w:b w:val="false"/>
          <w:i w:val="false"/>
          <w:color w:val="000000"/>
          <w:sz w:val="28"/>
        </w:rPr>
        <w:t>
      12)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763"/>
    <w:bookmarkStart w:name="z989" w:id="764"/>
    <w:p>
      <w:pPr>
        <w:spacing w:after="0"/>
        <w:ind w:left="0"/>
        <w:jc w:val="both"/>
      </w:pPr>
      <w:r>
        <w:rPr>
          <w:rFonts w:ascii="Times New Roman"/>
          <w:b w:val="false"/>
          <w:i w:val="false"/>
          <w:color w:val="000000"/>
          <w:sz w:val="28"/>
        </w:rPr>
        <w:t>
      13)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764"/>
    <w:bookmarkStart w:name="z990" w:id="765"/>
    <w:p>
      <w:pPr>
        <w:spacing w:after="0"/>
        <w:ind w:left="0"/>
        <w:jc w:val="both"/>
      </w:pPr>
      <w:r>
        <w:rPr>
          <w:rFonts w:ascii="Times New Roman"/>
          <w:b w:val="false"/>
          <w:i w:val="false"/>
          <w:color w:val="000000"/>
          <w:sz w:val="28"/>
        </w:rPr>
        <w:t>
      14)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765"/>
    <w:bookmarkStart w:name="z991" w:id="766"/>
    <w:p>
      <w:pPr>
        <w:spacing w:after="0"/>
        <w:ind w:left="0"/>
        <w:jc w:val="both"/>
      </w:pPr>
      <w:r>
        <w:rPr>
          <w:rFonts w:ascii="Times New Roman"/>
          <w:b w:val="false"/>
          <w:i w:val="false"/>
          <w:color w:val="000000"/>
          <w:sz w:val="28"/>
        </w:rPr>
        <w:t>
      15)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66"/>
    <w:bookmarkStart w:name="z992" w:id="767"/>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767"/>
    <w:bookmarkStart w:name="z993" w:id="768"/>
    <w:p>
      <w:pPr>
        <w:spacing w:after="0"/>
        <w:ind w:left="0"/>
        <w:jc w:val="both"/>
      </w:pPr>
      <w:r>
        <w:rPr>
          <w:rFonts w:ascii="Times New Roman"/>
          <w:b w:val="false"/>
          <w:i w:val="false"/>
          <w:color w:val="000000"/>
          <w:sz w:val="28"/>
        </w:rPr>
        <w:t>
      16)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768"/>
    <w:bookmarkStart w:name="z994" w:id="769"/>
    <w:p>
      <w:pPr>
        <w:spacing w:after="0"/>
        <w:ind w:left="0"/>
        <w:jc w:val="both"/>
      </w:pPr>
      <w:r>
        <w:rPr>
          <w:rFonts w:ascii="Times New Roman"/>
          <w:b w:val="false"/>
          <w:i w:val="false"/>
          <w:color w:val="000000"/>
          <w:sz w:val="28"/>
        </w:rPr>
        <w:t>
      17)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769"/>
    <w:bookmarkStart w:name="z995" w:id="770"/>
    <w:p>
      <w:pPr>
        <w:spacing w:after="0"/>
        <w:ind w:left="0"/>
        <w:jc w:val="both"/>
      </w:pPr>
      <w:r>
        <w:rPr>
          <w:rFonts w:ascii="Times New Roman"/>
          <w:b w:val="false"/>
          <w:i w:val="false"/>
          <w:color w:val="000000"/>
          <w:sz w:val="28"/>
        </w:rPr>
        <w:t>
      18)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770"/>
    <w:bookmarkStart w:name="z996" w:id="771"/>
    <w:p>
      <w:pPr>
        <w:spacing w:after="0"/>
        <w:ind w:left="0"/>
        <w:jc w:val="both"/>
      </w:pPr>
      <w:r>
        <w:rPr>
          <w:rFonts w:ascii="Times New Roman"/>
          <w:b w:val="false"/>
          <w:i w:val="false"/>
          <w:color w:val="000000"/>
          <w:sz w:val="28"/>
        </w:rPr>
        <w:t>
      19)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771"/>
    <w:bookmarkStart w:name="z997" w:id="772"/>
    <w:p>
      <w:pPr>
        <w:spacing w:after="0"/>
        <w:ind w:left="0"/>
        <w:jc w:val="both"/>
      </w:pPr>
      <w:r>
        <w:rPr>
          <w:rFonts w:ascii="Times New Roman"/>
          <w:b w:val="false"/>
          <w:i w:val="false"/>
          <w:color w:val="000000"/>
          <w:sz w:val="28"/>
        </w:rPr>
        <w:t>
      20)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772"/>
    <w:bookmarkStart w:name="z998" w:id="773"/>
    <w:p>
      <w:pPr>
        <w:spacing w:after="0"/>
        <w:ind w:left="0"/>
        <w:jc w:val="both"/>
      </w:pPr>
      <w:r>
        <w:rPr>
          <w:rFonts w:ascii="Times New Roman"/>
          <w:b w:val="false"/>
          <w:i w:val="false"/>
          <w:color w:val="000000"/>
          <w:sz w:val="28"/>
        </w:rPr>
        <w:t>
      21)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773"/>
    <w:bookmarkStart w:name="z999" w:id="774"/>
    <w:p>
      <w:pPr>
        <w:spacing w:after="0"/>
        <w:ind w:left="0"/>
        <w:jc w:val="both"/>
      </w:pPr>
      <w:r>
        <w:rPr>
          <w:rFonts w:ascii="Times New Roman"/>
          <w:b w:val="false"/>
          <w:i w:val="false"/>
          <w:color w:val="000000"/>
          <w:sz w:val="28"/>
        </w:rPr>
        <w:t>
      22)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74"/>
    <w:bookmarkStart w:name="z1000" w:id="775"/>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775"/>
    <w:bookmarkStart w:name="z1001" w:id="776"/>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76"/>
    <w:bookmarkStart w:name="z1002" w:id="777"/>
    <w:p>
      <w:pPr>
        <w:spacing w:after="0"/>
        <w:ind w:left="0"/>
        <w:jc w:val="both"/>
      </w:pPr>
      <w:r>
        <w:rPr>
          <w:rFonts w:ascii="Times New Roman"/>
          <w:b w:val="false"/>
          <w:i w:val="false"/>
          <w:color w:val="000000"/>
          <w:sz w:val="28"/>
        </w:rPr>
        <w:t>
      По результатам заслушивания услугодатель принимает решение о переводе сельскохозяйственных угодий из одного вида в другой, либо о мотивированном отказе в оказании государственной услуги.</w:t>
      </w:r>
    </w:p>
    <w:bookmarkEnd w:id="777"/>
    <w:bookmarkStart w:name="z1003" w:id="778"/>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778"/>
    <w:bookmarkStart w:name="z1004" w:id="779"/>
    <w:p>
      <w:pPr>
        <w:spacing w:after="0"/>
        <w:ind w:left="0"/>
        <w:jc w:val="both"/>
      </w:pPr>
      <w:r>
        <w:rPr>
          <w:rFonts w:ascii="Times New Roman"/>
          <w:b w:val="false"/>
          <w:i w:val="false"/>
          <w:color w:val="000000"/>
          <w:sz w:val="28"/>
        </w:rPr>
        <w:t>
      8.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779"/>
    <w:bookmarkStart w:name="z1005" w:id="780"/>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780"/>
    <w:bookmarkStart w:name="z1006" w:id="781"/>
    <w:p>
      <w:pPr>
        <w:spacing w:after="0"/>
        <w:ind w:left="0"/>
        <w:jc w:val="both"/>
      </w:pPr>
      <w:r>
        <w:rPr>
          <w:rFonts w:ascii="Times New Roman"/>
          <w:b w:val="false"/>
          <w:i w:val="false"/>
          <w:color w:val="000000"/>
          <w:sz w:val="28"/>
        </w:rPr>
        <w:t>
      9. При сбое цифровой системы, услугодатель незамедлительно уведомляет сотрудника структурного подразделения услугодателя, ответственного за цифровую инфраструктуру.</w:t>
      </w:r>
    </w:p>
    <w:bookmarkEnd w:id="781"/>
    <w:bookmarkStart w:name="z1007" w:id="782"/>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782"/>
    <w:bookmarkStart w:name="z1008" w:id="783"/>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783"/>
    <w:bookmarkStart w:name="z1009" w:id="7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84"/>
    <w:bookmarkStart w:name="z1010" w:id="785"/>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85"/>
    <w:bookmarkStart w:name="z1011" w:id="78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86"/>
    <w:bookmarkStart w:name="z1012" w:id="787"/>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87"/>
    <w:bookmarkStart w:name="z1013" w:id="78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88"/>
    <w:bookmarkStart w:name="z1014" w:id="78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89"/>
    <w:bookmarkStart w:name="z1015" w:id="79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790"/>
    <w:bookmarkStart w:name="z1016" w:id="79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91"/>
    <w:bookmarkStart w:name="z1017" w:id="792"/>
    <w:p>
      <w:pPr>
        <w:spacing w:after="0"/>
        <w:ind w:left="0"/>
        <w:jc w:val="both"/>
      </w:pPr>
      <w:r>
        <w:rPr>
          <w:rFonts w:ascii="Times New Roman"/>
          <w:b w:val="false"/>
          <w:i w:val="false"/>
          <w:color w:val="000000"/>
          <w:sz w:val="28"/>
        </w:rPr>
        <w:t>
      2) получения дополнительной информации.</w:t>
      </w:r>
    </w:p>
    <w:bookmarkEnd w:id="792"/>
    <w:bookmarkStart w:name="z1018" w:id="79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93"/>
    <w:bookmarkStart w:name="z1019" w:id="794"/>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услуги "Выдача </w:t>
            </w:r>
            <w:r>
              <w:br/>
            </w:r>
            <w:r>
              <w:rPr>
                <w:rFonts w:ascii="Times New Roman"/>
                <w:b w:val="false"/>
                <w:i w:val="false"/>
                <w:color w:val="000000"/>
                <w:sz w:val="20"/>
              </w:rPr>
              <w:t xml:space="preserve">окончательного </w:t>
            </w:r>
            <w:r>
              <w:br/>
            </w:r>
            <w:r>
              <w:rPr>
                <w:rFonts w:ascii="Times New Roman"/>
                <w:b w:val="false"/>
                <w:i w:val="false"/>
                <w:color w:val="000000"/>
                <w:sz w:val="20"/>
              </w:rPr>
              <w:t xml:space="preserve">решения на перевод </w:t>
            </w:r>
            <w:r>
              <w:br/>
            </w:r>
            <w:r>
              <w:rPr>
                <w:rFonts w:ascii="Times New Roman"/>
                <w:b w:val="false"/>
                <w:i w:val="false"/>
                <w:color w:val="000000"/>
                <w:sz w:val="20"/>
              </w:rPr>
              <w:t xml:space="preserve">сельскохозяйственных угодий </w:t>
            </w:r>
            <w:r>
              <w:br/>
            </w:r>
            <w:r>
              <w:rPr>
                <w:rFonts w:ascii="Times New Roman"/>
                <w:b w:val="false"/>
                <w:i w:val="false"/>
                <w:color w:val="000000"/>
                <w:sz w:val="20"/>
              </w:rPr>
              <w:t>из одного вида в другой"</w:t>
            </w:r>
          </w:p>
        </w:tc>
      </w:tr>
    </w:tbl>
    <w:bookmarkStart w:name="z1021" w:id="795"/>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"Выдача окончательного решения на перевод сельскохозяйственных угодий из одного вида в другой"</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(далее – портал) и через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переводе сельскохозяйственных угодий из одного вида в другой,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96"/>
          <w:p>
            <w:pPr>
              <w:spacing w:after="20"/>
              <w:ind w:left="20"/>
              <w:jc w:val="both"/>
            </w:pPr>
            <w:r>
              <w:rPr>
                <w:rFonts w:ascii="Times New Roman"/>
                <w:b w:val="false"/>
                <w:i w:val="false"/>
                <w:color w:val="000000"/>
                <w:sz w:val="20"/>
              </w:rPr>
              <w:t>
1) Государственная корпорация "Правительство для граждан" –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97"/>
          <w:p>
            <w:pPr>
              <w:spacing w:after="20"/>
              <w:ind w:left="20"/>
              <w:jc w:val="both"/>
            </w:pPr>
            <w:r>
              <w:rPr>
                <w:rFonts w:ascii="Times New Roman"/>
                <w:b w:val="false"/>
                <w:i w:val="false"/>
                <w:color w:val="000000"/>
                <w:sz w:val="20"/>
              </w:rPr>
              <w:t>
1) заявление о выдаче окончательного решения на перевод сельскохозяйственных угодий из одного вида в другой по форме согласно приложению 2 к Правилам государственной услуги "Выдача окончательного решения на перевод сельскохозяйственных угодий из одного вида в другой" (далее – Правила);</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менее ценных сельскохозяйственных угодий из одного вида в другой и в более ценные – пояснительная записка с выводами и предложениями согласующих уполномоченных органов районов и городов в области сельского и водного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неорошаемой пашни в другие менее ценные виды сельскохозяйственных угодий – пояснительная записка с выводами и предложениями согласующих областных уполномоченных органов сельского и водного хозяйства,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экспликация земель, намечаемых к переводу сельскохозяйственных угодий из одного вида в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 полевого обследования с указанием местоположения сельскохозяйственных угодий, намечаемых переводу в другие, их площади, вид использования, причина перевода и чертеж полевого обследования с отображением выявленных сельскохозяйственных земель, подлежащих трансформации, подписанные представителями подразделений согласующих государственных органов и всех заинтересованных уполномоченных землепользователей (владельцев) этих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качественная характеристика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техническом состоянии оросительной сети, системы лиманного орошения, обводнительных сооружений, а также стоимости основных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если земельный участок расположен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9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9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79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042" w:id="800"/>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окончательного решения на перевод сельскохозяйственных угодий из одного вида в другой</w:t>
      </w:r>
    </w:p>
    <w:bookmarkEnd w:id="800"/>
    <w:p>
      <w:pPr>
        <w:spacing w:after="0"/>
        <w:ind w:left="0"/>
        <w:jc w:val="both"/>
      </w:pPr>
      <w:bookmarkStart w:name="z1043" w:id="801"/>
      <w:r>
        <w:rPr>
          <w:rFonts w:ascii="Times New Roman"/>
          <w:b w:val="false"/>
          <w:i w:val="false"/>
          <w:color w:val="000000"/>
          <w:sz w:val="28"/>
        </w:rPr>
        <w:t>
      Прошу перевести вид угодия из ________________ на _____________ земельного</w:t>
      </w:r>
    </w:p>
    <w:bookmarkEnd w:id="801"/>
    <w:p>
      <w:pPr>
        <w:spacing w:after="0"/>
        <w:ind w:left="0"/>
        <w:jc w:val="both"/>
      </w:pPr>
      <w:r>
        <w:rPr>
          <w:rFonts w:ascii="Times New Roman"/>
          <w:b w:val="false"/>
          <w:i w:val="false"/>
          <w:color w:val="000000"/>
          <w:sz w:val="28"/>
        </w:rPr>
        <w:t>участка сельскохозяйственного назначения, находящегося на праве временного</w:t>
      </w:r>
    </w:p>
    <w:p>
      <w:pPr>
        <w:spacing w:after="0"/>
        <w:ind w:left="0"/>
        <w:jc w:val="both"/>
      </w:pPr>
      <w:r>
        <w:rPr>
          <w:rFonts w:ascii="Times New Roman"/>
          <w:b w:val="false"/>
          <w:i w:val="false"/>
          <w:color w:val="000000"/>
          <w:sz w:val="28"/>
        </w:rPr>
        <w:t>возмездного/безвозмездного землепользования, частной собственности (нужное</w:t>
      </w:r>
    </w:p>
    <w:p>
      <w:pPr>
        <w:spacing w:after="0"/>
        <w:ind w:left="0"/>
        <w:jc w:val="both"/>
      </w:pPr>
      <w:r>
        <w:rPr>
          <w:rFonts w:ascii="Times New Roman"/>
          <w:b w:val="false"/>
          <w:i w:val="false"/>
          <w:color w:val="000000"/>
          <w:sz w:val="28"/>
        </w:rPr>
        <w:t>подчеркнуть), расположенный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r>
        <w:rPr>
          <w:rFonts w:ascii="Times New Roman"/>
          <w:b w:val="false"/>
          <w:i w:val="false"/>
          <w:color w:val="000000"/>
          <w:sz w:val="28"/>
        </w:rPr>
        <w:t>ранее предоставленного на основании ____________________________________________.</w:t>
      </w:r>
    </w:p>
    <w:p>
      <w:pPr>
        <w:spacing w:after="0"/>
        <w:ind w:left="0"/>
        <w:jc w:val="both"/>
      </w:pPr>
      <w:r>
        <w:rPr>
          <w:rFonts w:ascii="Times New Roman"/>
          <w:b w:val="false"/>
          <w:i w:val="false"/>
          <w:color w:val="000000"/>
          <w:sz w:val="28"/>
        </w:rPr>
        <w:t xml:space="preserve">                                           (указать основание)</w:t>
      </w:r>
    </w:p>
    <w:p>
      <w:pPr>
        <w:spacing w:after="0"/>
        <w:ind w:left="0"/>
        <w:jc w:val="both"/>
      </w:pPr>
      <w:bookmarkStart w:name="z1044" w:id="802"/>
      <w:r>
        <w:rPr>
          <w:rFonts w:ascii="Times New Roman"/>
          <w:b w:val="false"/>
          <w:i w:val="false"/>
          <w:color w:val="000000"/>
          <w:sz w:val="28"/>
        </w:rPr>
        <w:t>
      Согласен(на) на использование сведений, составляющих охраняемую законом тайну,</w:t>
      </w:r>
    </w:p>
    <w:bookmarkEnd w:id="802"/>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bookmarkStart w:name="z1045" w:id="803"/>
      <w:r>
        <w:rPr>
          <w:rFonts w:ascii="Times New Roman"/>
          <w:b w:val="false"/>
          <w:i w:val="false"/>
          <w:color w:val="000000"/>
          <w:sz w:val="28"/>
        </w:rPr>
        <w:t>
      Услугополучатель ______________________________________________________</w:t>
      </w:r>
    </w:p>
    <w:bookmarkEnd w:id="803"/>
    <w:p>
      <w:pPr>
        <w:spacing w:after="0"/>
        <w:ind w:left="0"/>
        <w:jc w:val="both"/>
      </w:pPr>
      <w:r>
        <w:rPr>
          <w:rFonts w:ascii="Times New Roman"/>
          <w:b w:val="false"/>
          <w:i w:val="false"/>
          <w:color w:val="000000"/>
          <w:sz w:val="28"/>
        </w:rPr>
        <w:t xml:space="preserve">                   (фамилия, имя, отчество (при его наличии), подпись/электронная</w:t>
      </w:r>
    </w:p>
    <w:p>
      <w:pPr>
        <w:spacing w:after="0"/>
        <w:ind w:left="0"/>
        <w:jc w:val="both"/>
      </w:pPr>
      <w:r>
        <w:rPr>
          <w:rFonts w:ascii="Times New Roman"/>
          <w:b w:val="false"/>
          <w:i w:val="false"/>
          <w:color w:val="000000"/>
          <w:sz w:val="28"/>
        </w:rPr>
        <w:t xml:space="preserve">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окончательного </w:t>
            </w:r>
            <w:r>
              <w:br/>
            </w:r>
            <w:r>
              <w:rPr>
                <w:rFonts w:ascii="Times New Roman"/>
                <w:b w:val="false"/>
                <w:i w:val="false"/>
                <w:color w:val="000000"/>
                <w:sz w:val="20"/>
              </w:rPr>
              <w:t xml:space="preserve">решения на перевод </w:t>
            </w:r>
            <w:r>
              <w:br/>
            </w:r>
            <w:r>
              <w:rPr>
                <w:rFonts w:ascii="Times New Roman"/>
                <w:b w:val="false"/>
                <w:i w:val="false"/>
                <w:color w:val="000000"/>
                <w:sz w:val="20"/>
              </w:rPr>
              <w:t xml:space="preserve">сельскохозяйственных угодий </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804"/>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804"/>
    <w:bookmarkStart w:name="z1049" w:id="805"/>
    <w:p>
      <w:pPr>
        <w:spacing w:after="0"/>
        <w:ind w:left="0"/>
        <w:jc w:val="both"/>
      </w:pPr>
      <w:r>
        <w:rPr>
          <w:rFonts w:ascii="Times New Roman"/>
          <w:b w:val="false"/>
          <w:i w:val="false"/>
          <w:color w:val="000000"/>
          <w:sz w:val="28"/>
        </w:rPr>
        <w:t>
      Уважаемый (ая) ________________________________________________</w:t>
      </w:r>
    </w:p>
    <w:bookmarkEnd w:id="805"/>
    <w:p>
      <w:pPr>
        <w:spacing w:after="0"/>
        <w:ind w:left="0"/>
        <w:jc w:val="both"/>
      </w:pPr>
      <w:bookmarkStart w:name="z1050" w:id="806"/>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w:t>
      </w:r>
    </w:p>
    <w:bookmarkEnd w:id="806"/>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в оказании государственной услуги "Выдача окончательного решения на</w:t>
      </w:r>
    </w:p>
    <w:p>
      <w:pPr>
        <w:spacing w:after="0"/>
        <w:ind w:left="0"/>
        <w:jc w:val="both"/>
      </w:pPr>
      <w:r>
        <w:rPr>
          <w:rFonts w:ascii="Times New Roman"/>
          <w:b w:val="false"/>
          <w:i w:val="false"/>
          <w:color w:val="000000"/>
          <w:sz w:val="28"/>
        </w:rPr>
        <w:t>перевод сельскохозяйственных угодий из одного вида в другой", так как:</w:t>
      </w:r>
    </w:p>
    <w:p>
      <w:pPr>
        <w:spacing w:after="0"/>
        <w:ind w:left="0"/>
        <w:jc w:val="both"/>
      </w:pPr>
      <w:bookmarkStart w:name="z1051" w:id="807"/>
      <w:r>
        <w:rPr>
          <w:rFonts w:ascii="Times New Roman"/>
          <w:b w:val="false"/>
          <w:i w:val="false"/>
          <w:color w:val="000000"/>
          <w:sz w:val="28"/>
        </w:rPr>
        <w:t>
      ______________________________________________________________</w:t>
      </w:r>
    </w:p>
    <w:bookmarkEnd w:id="807"/>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1052" w:id="808"/>
      <w:r>
        <w:rPr>
          <w:rFonts w:ascii="Times New Roman"/>
          <w:b w:val="false"/>
          <w:i w:val="false"/>
          <w:color w:val="000000"/>
          <w:sz w:val="28"/>
        </w:rPr>
        <w:t>
      Заслушивание по вопросу отказа будет осуществляться через 2 (два) рабочих дня со</w:t>
      </w:r>
    </w:p>
    <w:bookmarkEnd w:id="808"/>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bookmarkStart w:name="z1053" w:id="809"/>
      <w:r>
        <w:rPr>
          <w:rFonts w:ascii="Times New Roman"/>
          <w:b w:val="false"/>
          <w:i w:val="false"/>
          <w:color w:val="000000"/>
          <w:sz w:val="28"/>
        </w:rPr>
        <w:t>
      ______________________________________________________________</w:t>
      </w:r>
    </w:p>
    <w:bookmarkEnd w:id="809"/>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bookmarkStart w:name="z1054" w:id="810"/>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810"/>
    <w:p>
      <w:pPr>
        <w:spacing w:after="0"/>
        <w:ind w:left="0"/>
        <w:jc w:val="both"/>
      </w:pPr>
      <w:bookmarkStart w:name="z1055" w:id="811"/>
      <w:r>
        <w:rPr>
          <w:rFonts w:ascii="Times New Roman"/>
          <w:b w:val="false"/>
          <w:i w:val="false"/>
          <w:color w:val="000000"/>
          <w:sz w:val="28"/>
        </w:rPr>
        <w:t>
      Услугодатель _____________________________________________________</w:t>
      </w:r>
    </w:p>
    <w:bookmarkEnd w:id="811"/>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w:t>
      </w:r>
    </w:p>
    <w:p>
      <w:pPr>
        <w:spacing w:after="0"/>
        <w:ind w:left="0"/>
        <w:jc w:val="both"/>
      </w:pPr>
      <w:r>
        <w:rPr>
          <w:rFonts w:ascii="Times New Roman"/>
          <w:b w:val="false"/>
          <w:i w:val="false"/>
          <w:color w:val="000000"/>
          <w:sz w:val="28"/>
        </w:rPr>
        <w:t xml:space="preserve">                               (при его наличии) руководителя)</w:t>
      </w:r>
    </w:p>
    <w:bookmarkStart w:name="z1056" w:id="812"/>
    <w:p>
      <w:pPr>
        <w:spacing w:after="0"/>
        <w:ind w:left="0"/>
        <w:jc w:val="both"/>
      </w:pPr>
      <w:r>
        <w:rPr>
          <w:rFonts w:ascii="Times New Roman"/>
          <w:b w:val="false"/>
          <w:i w:val="false"/>
          <w:color w:val="000000"/>
          <w:sz w:val="28"/>
        </w:rPr>
        <w:t>
      "___" ___________ 20___ года</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059" w:id="813"/>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"Предоставление земельного участка из земель поселка, села"</w:t>
      </w:r>
    </w:p>
    <w:bookmarkEnd w:id="813"/>
    <w:bookmarkStart w:name="z1060" w:id="814"/>
    <w:p>
      <w:pPr>
        <w:spacing w:after="0"/>
        <w:ind w:left="0"/>
        <w:jc w:val="left"/>
      </w:pPr>
      <w:r>
        <w:rPr>
          <w:rFonts w:ascii="Times New Roman"/>
          <w:b/>
          <w:i w:val="false"/>
          <w:color w:val="000000"/>
        </w:rPr>
        <w:t xml:space="preserve"> Глава 1. Общие положения</w:t>
      </w:r>
    </w:p>
    <w:bookmarkEnd w:id="814"/>
    <w:bookmarkStart w:name="z1061" w:id="81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земельного участка из земель поселка, села"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"Предоставление земельного участка из земель поселка, села" (далее – государственная услуга).</w:t>
      </w:r>
    </w:p>
    <w:bookmarkEnd w:id="815"/>
    <w:bookmarkStart w:name="z1062" w:id="81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816"/>
    <w:bookmarkStart w:name="z1063" w:id="8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17"/>
    <w:bookmarkStart w:name="z1064" w:id="818"/>
    <w:p>
      <w:pPr>
        <w:spacing w:after="0"/>
        <w:ind w:left="0"/>
        <w:jc w:val="both"/>
      </w:pPr>
      <w:r>
        <w:rPr>
          <w:rFonts w:ascii="Times New Roman"/>
          <w:b w:val="false"/>
          <w:i w:val="false"/>
          <w:color w:val="000000"/>
          <w:sz w:val="28"/>
        </w:rPr>
        <w:t>
      2) кабинет пользователя на веб-портале "цифрового правительства" (далее – личный кабинет) – цифровая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818"/>
    <w:bookmarkStart w:name="z1065" w:id="81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819"/>
    <w:bookmarkStart w:name="z1066" w:id="820"/>
    <w:p>
      <w:pPr>
        <w:spacing w:after="0"/>
        <w:ind w:left="0"/>
        <w:jc w:val="both"/>
      </w:pPr>
      <w:r>
        <w:rPr>
          <w:rFonts w:ascii="Times New Roman"/>
          <w:b w:val="false"/>
          <w:i w:val="false"/>
          <w:color w:val="000000"/>
          <w:sz w:val="28"/>
        </w:rPr>
        <w:t xml:space="preserve">
      4) цифровая система единого государственного кадастра недвижимости (далее – ЕГКН) – цифровая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820"/>
    <w:bookmarkStart w:name="z1067" w:id="821"/>
    <w:p>
      <w:pPr>
        <w:spacing w:after="0"/>
        <w:ind w:left="0"/>
        <w:jc w:val="both"/>
      </w:pPr>
      <w:r>
        <w:rPr>
          <w:rFonts w:ascii="Times New Roman"/>
          <w:b w:val="false"/>
          <w:i w:val="false"/>
          <w:color w:val="000000"/>
          <w:sz w:val="28"/>
        </w:rPr>
        <w:t>
      5)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821"/>
    <w:bookmarkStart w:name="z1068" w:id="82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22"/>
    <w:bookmarkStart w:name="z1069" w:id="823"/>
    <w:p>
      <w:pPr>
        <w:spacing w:after="0"/>
        <w:ind w:left="0"/>
        <w:jc w:val="left"/>
      </w:pPr>
      <w:r>
        <w:rPr>
          <w:rFonts w:ascii="Times New Roman"/>
          <w:b/>
          <w:i w:val="false"/>
          <w:color w:val="000000"/>
        </w:rPr>
        <w:t xml:space="preserve"> Глава 2. Порядок оказания государственной услуги "Предоставление земельного участка из земель поселка, села"</w:t>
      </w:r>
    </w:p>
    <w:bookmarkEnd w:id="823"/>
    <w:bookmarkStart w:name="z1070" w:id="824"/>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(далее – услугодатель) физическим и юридическим лицам (далее – услугополучатель).</w:t>
      </w:r>
    </w:p>
    <w:bookmarkEnd w:id="824"/>
    <w:bookmarkStart w:name="z1071" w:id="825"/>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земельного участка из земель поселка, села" указан в приложении 1 к Правилам (далее – Перечень).</w:t>
      </w:r>
    </w:p>
    <w:bookmarkEnd w:id="825"/>
    <w:bookmarkStart w:name="z1072" w:id="826"/>
    <w:p>
      <w:pPr>
        <w:spacing w:after="0"/>
        <w:ind w:left="0"/>
        <w:jc w:val="both"/>
      </w:pPr>
      <w:r>
        <w:rPr>
          <w:rFonts w:ascii="Times New Roman"/>
          <w:b w:val="false"/>
          <w:i w:val="false"/>
          <w:color w:val="000000"/>
          <w:sz w:val="28"/>
        </w:rPr>
        <w:t>
      4. Прием заявления о предоставлении земельного участка из земель поселка, села по форме согласно приложению 2 к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826"/>
    <w:bookmarkStart w:name="z1073" w:id="827"/>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827"/>
    <w:bookmarkStart w:name="z1074" w:id="82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828"/>
    <w:bookmarkStart w:name="z1075" w:id="829"/>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29"/>
    <w:bookmarkStart w:name="z1076" w:id="83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830"/>
    <w:bookmarkStart w:name="z1077" w:id="83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831"/>
    <w:bookmarkStart w:name="z1078" w:id="83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32"/>
    <w:bookmarkStart w:name="z1079" w:id="833"/>
    <w:p>
      <w:pPr>
        <w:spacing w:after="0"/>
        <w:ind w:left="0"/>
        <w:jc w:val="both"/>
      </w:pPr>
      <w:r>
        <w:rPr>
          <w:rFonts w:ascii="Times New Roman"/>
          <w:b w:val="false"/>
          <w:i w:val="false"/>
          <w:color w:val="000000"/>
          <w:sz w:val="28"/>
        </w:rPr>
        <w:t>
      6. При обращении услугополучателя через Государственную корпорацию государственная услуга оказывается в двух этапах.</w:t>
      </w:r>
    </w:p>
    <w:bookmarkEnd w:id="833"/>
    <w:bookmarkStart w:name="z1080" w:id="834"/>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834"/>
    <w:bookmarkStart w:name="z1081" w:id="835"/>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835"/>
    <w:bookmarkStart w:name="z1082" w:id="83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836"/>
    <w:bookmarkStart w:name="z1083" w:id="837"/>
    <w:p>
      <w:pPr>
        <w:spacing w:after="0"/>
        <w:ind w:left="0"/>
        <w:jc w:val="both"/>
      </w:pPr>
      <w:r>
        <w:rPr>
          <w:rFonts w:ascii="Times New Roman"/>
          <w:b w:val="false"/>
          <w:i w:val="false"/>
          <w:color w:val="000000"/>
          <w:sz w:val="28"/>
        </w:rPr>
        <w:t>
      3) руководство услугодателя в течение 1 (одного) рабочего дня рассматривает поступившие документы и направляет их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(далее – структурное подразделение), по месту нахождения земельного участка;</w:t>
      </w:r>
    </w:p>
    <w:bookmarkEnd w:id="837"/>
    <w:bookmarkStart w:name="z1084" w:id="838"/>
    <w:p>
      <w:pPr>
        <w:spacing w:after="0"/>
        <w:ind w:left="0"/>
        <w:jc w:val="both"/>
      </w:pPr>
      <w:r>
        <w:rPr>
          <w:rFonts w:ascii="Times New Roman"/>
          <w:b w:val="false"/>
          <w:i w:val="false"/>
          <w:color w:val="000000"/>
          <w:sz w:val="28"/>
        </w:rPr>
        <w:t>
      4) руководитель структурного подразделения рассматривает документы, определяет ответственного исполнителя в день поступления документов;</w:t>
      </w:r>
    </w:p>
    <w:bookmarkEnd w:id="838"/>
    <w:bookmarkStart w:name="z1085" w:id="839"/>
    <w:p>
      <w:pPr>
        <w:spacing w:after="0"/>
        <w:ind w:left="0"/>
        <w:jc w:val="both"/>
      </w:pPr>
      <w:r>
        <w:rPr>
          <w:rFonts w:ascii="Times New Roman"/>
          <w:b w:val="false"/>
          <w:i w:val="false"/>
          <w:color w:val="000000"/>
          <w:sz w:val="28"/>
        </w:rPr>
        <w:t>
      5)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цифровых систем государственных органов либо на бумажных носителях при отсутствии у согласующих органов этих систем.</w:t>
      </w:r>
    </w:p>
    <w:bookmarkEnd w:id="839"/>
    <w:bookmarkStart w:name="z1086" w:id="840"/>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840"/>
    <w:bookmarkStart w:name="z1087" w:id="841"/>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841"/>
    <w:bookmarkStart w:name="z1088" w:id="842"/>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842"/>
    <w:bookmarkStart w:name="z1089" w:id="843"/>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843"/>
    <w:bookmarkStart w:name="z1090" w:id="844"/>
    <w:p>
      <w:pPr>
        <w:spacing w:after="0"/>
        <w:ind w:left="0"/>
        <w:jc w:val="both"/>
      </w:pPr>
      <w:r>
        <w:rPr>
          <w:rFonts w:ascii="Times New Roman"/>
          <w:b w:val="false"/>
          <w:i w:val="false"/>
          <w:color w:val="000000"/>
          <w:sz w:val="28"/>
        </w:rPr>
        <w:t>
      6)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844"/>
    <w:bookmarkStart w:name="z1091" w:id="845"/>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 структурное подразделение в течение 1 (одного) рабочего дня подготавливает уведомление о предварительном решении об отказе в оказании государственной услуги по форме согласно приложению 4 к Правилам и направляет на подписание руководителю структурного подразделения;</w:t>
      </w:r>
    </w:p>
    <w:bookmarkEnd w:id="845"/>
    <w:bookmarkStart w:name="z1092" w:id="846"/>
    <w:p>
      <w:pPr>
        <w:spacing w:after="0"/>
        <w:ind w:left="0"/>
        <w:jc w:val="both"/>
      </w:pPr>
      <w:r>
        <w:rPr>
          <w:rFonts w:ascii="Times New Roman"/>
          <w:b w:val="false"/>
          <w:i w:val="false"/>
          <w:color w:val="000000"/>
          <w:sz w:val="28"/>
        </w:rPr>
        <w:t>
      7)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846"/>
    <w:bookmarkStart w:name="z1093" w:id="847"/>
    <w:p>
      <w:pPr>
        <w:spacing w:after="0"/>
        <w:ind w:left="0"/>
        <w:jc w:val="both"/>
      </w:pPr>
      <w:r>
        <w:rPr>
          <w:rFonts w:ascii="Times New Roman"/>
          <w:b w:val="false"/>
          <w:i w:val="false"/>
          <w:color w:val="000000"/>
          <w:sz w:val="28"/>
        </w:rPr>
        <w:t>
      8) ответственный исполнитель структурного подразделения направляет в Государственную корпорацию акт выбора земельного участка и смету на земельно-кадастровые работы (за составление земельно-кадастрового плана) для согласования с услугополучателем.</w:t>
      </w:r>
    </w:p>
    <w:bookmarkEnd w:id="847"/>
    <w:bookmarkStart w:name="z1094" w:id="848"/>
    <w:p>
      <w:pPr>
        <w:spacing w:after="0"/>
        <w:ind w:left="0"/>
        <w:jc w:val="both"/>
      </w:pPr>
      <w:r>
        <w:rPr>
          <w:rFonts w:ascii="Times New Roman"/>
          <w:b w:val="false"/>
          <w:i w:val="false"/>
          <w:color w:val="000000"/>
          <w:sz w:val="28"/>
        </w:rPr>
        <w:t>
      Согласование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земельного участка составляет 10 (десять) рабочих дней.</w:t>
      </w:r>
    </w:p>
    <w:bookmarkEnd w:id="848"/>
    <w:bookmarkStart w:name="z1095" w:id="849"/>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услугополучателю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849"/>
    <w:bookmarkStart w:name="z1096" w:id="850"/>
    <w:p>
      <w:pPr>
        <w:spacing w:after="0"/>
        <w:ind w:left="0"/>
        <w:jc w:val="both"/>
      </w:pPr>
      <w:r>
        <w:rPr>
          <w:rFonts w:ascii="Times New Roman"/>
          <w:b w:val="false"/>
          <w:i w:val="false"/>
          <w:color w:val="000000"/>
          <w:sz w:val="28"/>
        </w:rPr>
        <w:t>
      По истечении указанного срока Государственная корпорация возвращает в структурное подразделение для аннулирования несогласованного акта выбора земельного участка, с уведомлением услугополучателя.</w:t>
      </w:r>
    </w:p>
    <w:bookmarkEnd w:id="850"/>
    <w:bookmarkStart w:name="z1097" w:id="851"/>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851"/>
    <w:bookmarkStart w:name="z1098" w:id="852"/>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 области, города областного значения и района (далее – уполномоченный орган по земельным отношениям);</w:t>
      </w:r>
    </w:p>
    <w:bookmarkEnd w:id="852"/>
    <w:bookmarkStart w:name="z1099" w:id="853"/>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853"/>
    <w:bookmarkStart w:name="z1100" w:id="854"/>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854"/>
    <w:bookmarkStart w:name="z1101" w:id="855"/>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 по форме согласно приложению 3 к Правилам.</w:t>
      </w:r>
    </w:p>
    <w:bookmarkEnd w:id="855"/>
    <w:bookmarkStart w:name="z1102" w:id="856"/>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856"/>
    <w:bookmarkStart w:name="z1103" w:id="857"/>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Государственную корпорацию услугополучателю для подписания;</w:t>
      </w:r>
    </w:p>
    <w:bookmarkEnd w:id="857"/>
    <w:bookmarkStart w:name="z1104" w:id="858"/>
    <w:p>
      <w:pPr>
        <w:spacing w:after="0"/>
        <w:ind w:left="0"/>
        <w:jc w:val="both"/>
      </w:pPr>
      <w:r>
        <w:rPr>
          <w:rFonts w:ascii="Times New Roman"/>
          <w:b w:val="false"/>
          <w:i w:val="false"/>
          <w:color w:val="000000"/>
          <w:sz w:val="28"/>
        </w:rPr>
        <w:t>
      6) сотрудник канцелярии услугодателя в течение 15 (пятнадцати) минут регистрирует результат оказания государственной услуги и передает в Государственную корпорацию через курьера;</w:t>
      </w:r>
    </w:p>
    <w:bookmarkEnd w:id="858"/>
    <w:bookmarkStart w:name="z1105" w:id="859"/>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859"/>
    <w:bookmarkStart w:name="z1106" w:id="860"/>
    <w:p>
      <w:pPr>
        <w:spacing w:after="0"/>
        <w:ind w:left="0"/>
        <w:jc w:val="both"/>
      </w:pPr>
      <w:r>
        <w:rPr>
          <w:rFonts w:ascii="Times New Roman"/>
          <w:b w:val="false"/>
          <w:i w:val="false"/>
          <w:color w:val="000000"/>
          <w:sz w:val="28"/>
        </w:rPr>
        <w:t>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860"/>
    <w:bookmarkStart w:name="z1107" w:id="861"/>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861"/>
    <w:bookmarkStart w:name="z1108" w:id="862"/>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862"/>
    <w:bookmarkStart w:name="z1109" w:id="863"/>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863"/>
    <w:bookmarkStart w:name="z1110" w:id="864"/>
    <w:p>
      <w:pPr>
        <w:spacing w:after="0"/>
        <w:ind w:left="0"/>
        <w:jc w:val="both"/>
      </w:pPr>
      <w:r>
        <w:rPr>
          <w:rFonts w:ascii="Times New Roman"/>
          <w:b w:val="false"/>
          <w:i w:val="false"/>
          <w:color w:val="000000"/>
          <w:sz w:val="28"/>
        </w:rPr>
        <w:t>
      2) руководство услугодателя в течение 1 (одного) рабочего дня рассматривает поступившие документы и направляет их в структурное подразделение, по месту нахождения земельного участка;</w:t>
      </w:r>
    </w:p>
    <w:bookmarkEnd w:id="864"/>
    <w:bookmarkStart w:name="z1111" w:id="865"/>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определяет ответственного исполнителя в день поступления документов;</w:t>
      </w:r>
    </w:p>
    <w:bookmarkEnd w:id="865"/>
    <w:bookmarkStart w:name="z1112" w:id="866"/>
    <w:p>
      <w:pPr>
        <w:spacing w:after="0"/>
        <w:ind w:left="0"/>
        <w:jc w:val="both"/>
      </w:pPr>
      <w:r>
        <w:rPr>
          <w:rFonts w:ascii="Times New Roman"/>
          <w:b w:val="false"/>
          <w:i w:val="false"/>
          <w:color w:val="000000"/>
          <w:sz w:val="28"/>
        </w:rPr>
        <w:t>
      4)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цифровых систем государственных органов либо на бумажных носителях при отсутствии у согласующих органов этих систем.</w:t>
      </w:r>
    </w:p>
    <w:bookmarkEnd w:id="866"/>
    <w:bookmarkStart w:name="z1113" w:id="867"/>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867"/>
    <w:bookmarkStart w:name="z1114" w:id="868"/>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868"/>
    <w:bookmarkStart w:name="z1115" w:id="869"/>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869"/>
    <w:bookmarkStart w:name="z1116" w:id="870"/>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870"/>
    <w:bookmarkStart w:name="z1117" w:id="871"/>
    <w:p>
      <w:pPr>
        <w:spacing w:after="0"/>
        <w:ind w:left="0"/>
        <w:jc w:val="both"/>
      </w:pPr>
      <w:r>
        <w:rPr>
          <w:rFonts w:ascii="Times New Roman"/>
          <w:b w:val="false"/>
          <w:i w:val="false"/>
          <w:color w:val="000000"/>
          <w:sz w:val="28"/>
        </w:rPr>
        <w:t>
      5)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871"/>
    <w:bookmarkStart w:name="z1118" w:id="872"/>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приложению 4 к Правилам и направляет на подписание руководителю структурного подразделения;</w:t>
      </w:r>
    </w:p>
    <w:bookmarkEnd w:id="872"/>
    <w:bookmarkStart w:name="z1119" w:id="873"/>
    <w:p>
      <w:pPr>
        <w:spacing w:after="0"/>
        <w:ind w:left="0"/>
        <w:jc w:val="both"/>
      </w:pPr>
      <w:r>
        <w:rPr>
          <w:rFonts w:ascii="Times New Roman"/>
          <w:b w:val="false"/>
          <w:i w:val="false"/>
          <w:color w:val="000000"/>
          <w:sz w:val="28"/>
        </w:rPr>
        <w:t>
      6)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873"/>
    <w:bookmarkStart w:name="z1120" w:id="874"/>
    <w:p>
      <w:pPr>
        <w:spacing w:after="0"/>
        <w:ind w:left="0"/>
        <w:jc w:val="both"/>
      </w:pPr>
      <w:r>
        <w:rPr>
          <w:rFonts w:ascii="Times New Roman"/>
          <w:b w:val="false"/>
          <w:i w:val="false"/>
          <w:color w:val="000000"/>
          <w:sz w:val="28"/>
        </w:rPr>
        <w:t>
      7) ответственный исполнитель структурного подразделения направляет через портал в личный кабинет услугополучателя в форме электронного документа, подписанного ЭЦП, окончательный акт выбора земельного участка и смету на земельно-кадастровые работы (на составление земельно-кадастрового плана) для согласования с услугополучателем, либо уведомление о предварительном решении об отказе в оказании государственной услуги.</w:t>
      </w:r>
    </w:p>
    <w:bookmarkEnd w:id="874"/>
    <w:bookmarkStart w:name="z1121" w:id="875"/>
    <w:p>
      <w:pPr>
        <w:spacing w:after="0"/>
        <w:ind w:left="0"/>
        <w:jc w:val="both"/>
      </w:pPr>
      <w:r>
        <w:rPr>
          <w:rFonts w:ascii="Times New Roman"/>
          <w:b w:val="false"/>
          <w:i w:val="false"/>
          <w:color w:val="000000"/>
          <w:sz w:val="28"/>
        </w:rPr>
        <w:t>
      Согласование окончательного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составляет 10 (десять) рабочих дней.</w:t>
      </w:r>
    </w:p>
    <w:bookmarkEnd w:id="875"/>
    <w:bookmarkStart w:name="z1122" w:id="876"/>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876"/>
    <w:bookmarkStart w:name="z1123" w:id="877"/>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877"/>
    <w:bookmarkStart w:name="z1124" w:id="878"/>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878"/>
    <w:bookmarkStart w:name="z1125" w:id="879"/>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879"/>
    <w:bookmarkStart w:name="z1126" w:id="880"/>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880"/>
    <w:bookmarkStart w:name="z1127" w:id="881"/>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 по форме согласно приложению 3 к Правилам.</w:t>
      </w:r>
    </w:p>
    <w:bookmarkEnd w:id="881"/>
    <w:bookmarkStart w:name="z1128" w:id="882"/>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882"/>
    <w:bookmarkStart w:name="z1129" w:id="883"/>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портал в личный кабинет услугополучателя в форме электронного документа, подписанного ЭЦП услугодателя;</w:t>
      </w:r>
    </w:p>
    <w:bookmarkEnd w:id="883"/>
    <w:bookmarkStart w:name="z1130" w:id="884"/>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884"/>
    <w:bookmarkStart w:name="z1131" w:id="885"/>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885"/>
    <w:bookmarkStart w:name="z1132" w:id="886"/>
    <w:p>
      <w:pPr>
        <w:spacing w:after="0"/>
        <w:ind w:left="0"/>
        <w:jc w:val="both"/>
      </w:pPr>
      <w:r>
        <w:rPr>
          <w:rFonts w:ascii="Times New Roman"/>
          <w:b w:val="false"/>
          <w:i w:val="false"/>
          <w:color w:val="000000"/>
          <w:sz w:val="28"/>
        </w:rPr>
        <w:t>
      По результатам заслушивания услугодатель принимает решение об изготовлении акта выбора земельного участка с его ситуационной схемой, составлении архитектурно-планировочного задания, технических условий на подключение к инженерным сетям и топографии, вынесении решения о предоставлении права землепользования на земельный участок с приложением земельно-кадастрового плана,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886"/>
    <w:bookmarkStart w:name="z1133" w:id="88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887"/>
    <w:bookmarkStart w:name="z1134" w:id="888"/>
    <w:p>
      <w:pPr>
        <w:spacing w:after="0"/>
        <w:ind w:left="0"/>
        <w:jc w:val="both"/>
      </w:pPr>
      <w:r>
        <w:rPr>
          <w:rFonts w:ascii="Times New Roman"/>
          <w:b w:val="false"/>
          <w:i w:val="false"/>
          <w:color w:val="000000"/>
          <w:sz w:val="28"/>
        </w:rPr>
        <w:t>
      9.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888"/>
    <w:bookmarkStart w:name="z1135" w:id="889"/>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889"/>
    <w:bookmarkStart w:name="z1136" w:id="890"/>
    <w:p>
      <w:pPr>
        <w:spacing w:after="0"/>
        <w:ind w:left="0"/>
        <w:jc w:val="both"/>
      </w:pPr>
      <w:r>
        <w:rPr>
          <w:rFonts w:ascii="Times New Roman"/>
          <w:b w:val="false"/>
          <w:i w:val="false"/>
          <w:color w:val="000000"/>
          <w:sz w:val="28"/>
        </w:rPr>
        <w:t>
      10.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890"/>
    <w:bookmarkStart w:name="z1137" w:id="891"/>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891"/>
    <w:bookmarkStart w:name="z1138" w:id="892"/>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892"/>
    <w:bookmarkStart w:name="z1139" w:id="89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893"/>
    <w:bookmarkStart w:name="z1140" w:id="894"/>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894"/>
    <w:bookmarkStart w:name="z1141" w:id="89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895"/>
    <w:bookmarkStart w:name="z1142" w:id="896"/>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96"/>
    <w:bookmarkStart w:name="z1143" w:id="89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97"/>
    <w:bookmarkStart w:name="z1144" w:id="89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98"/>
    <w:bookmarkStart w:name="z1145" w:id="89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99"/>
    <w:bookmarkStart w:name="z1146" w:id="9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00"/>
    <w:bookmarkStart w:name="z1147" w:id="901"/>
    <w:p>
      <w:pPr>
        <w:spacing w:after="0"/>
        <w:ind w:left="0"/>
        <w:jc w:val="both"/>
      </w:pPr>
      <w:r>
        <w:rPr>
          <w:rFonts w:ascii="Times New Roman"/>
          <w:b w:val="false"/>
          <w:i w:val="false"/>
          <w:color w:val="000000"/>
          <w:sz w:val="28"/>
        </w:rPr>
        <w:t>
      2) получения дополнительной информации.</w:t>
      </w:r>
    </w:p>
    <w:bookmarkEnd w:id="901"/>
    <w:bookmarkStart w:name="z1148" w:id="9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02"/>
    <w:bookmarkStart w:name="z1149" w:id="903"/>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bookmarkStart w:name="z1151" w:id="904"/>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"Предоставление земельного участка из земель поселка, села"</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области, городов областного значения (на территории, переданной в его административное подчинение), акимы поселка, села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05"/>
          <w:p>
            <w:pPr>
              <w:spacing w:after="20"/>
              <w:ind w:left="20"/>
              <w:jc w:val="both"/>
            </w:pPr>
            <w:r>
              <w:rPr>
                <w:rFonts w:ascii="Times New Roman"/>
                <w:b w:val="false"/>
                <w:i w:val="false"/>
                <w:color w:val="000000"/>
                <w:sz w:val="20"/>
              </w:rPr>
              <w:t xml:space="preserve">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 </w:t>
            </w:r>
          </w:p>
          <w:bookmarkEnd w:id="905"/>
          <w:p>
            <w:pPr>
              <w:spacing w:after="20"/>
              <w:ind w:left="20"/>
              <w:jc w:val="both"/>
            </w:pPr>
            <w:r>
              <w:rPr>
                <w:rFonts w:ascii="Times New Roman"/>
                <w:b w:val="false"/>
                <w:i w:val="false"/>
                <w:color w:val="000000"/>
                <w:sz w:val="20"/>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с приложением земельно-кадастрового плана и заключение договора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6"/>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7"/>
          <w:p>
            <w:pPr>
              <w:spacing w:after="20"/>
              <w:ind w:left="20"/>
              <w:jc w:val="both"/>
            </w:pPr>
            <w:r>
              <w:rPr>
                <w:rFonts w:ascii="Times New Roman"/>
                <w:b w:val="false"/>
                <w:i w:val="false"/>
                <w:color w:val="000000"/>
                <w:sz w:val="20"/>
              </w:rPr>
              <w:t>
Первый этап:</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Для ведения личного подсобного хозяйства, садоводства, индивидуального жилищного и дачного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предоставлении земельного участка из земель поселка, села по форме согласно приложению 2 к Правилам оказания государственной услуги "Предоставление земельного участка из земель поселка, села" (далее – Правила);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уведомления о постановке на специальный учет (при испрашивании земельного участка для индивидуального жилищного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предоставлении земельного участка из земель поселка, села по форме согласно приложению 2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правоустанавливающий документ на объект недвижимости (акт ввода в эксплуатацию зданий, строений, сооружений расположенный на земельном участке, гражданско-правовая сделка, решение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предпроектная документация (технический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Юридическим лицам, заключившим договор о предоставлении гарантии долевого участия в жилищном строительстве в рамках реновации в соответствии с Законом Республики Казахстан "О долевом участии в жилищном строительстве", для строительства многоквартирных жилых домов и их инженерно-коммуникационных сетей на территории в рамках программы реновации,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при условии, если ими получены или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программа реновации, утвержденная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договор о предоставлении гарантии долевого участия в жилищном строительстве в рамках реновации в соответствии с Законом Республики Казахстан "О долевом участии в жилищном строительстве", для строительства многоквартирных жилых домов и их инженерно-коммуникационных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документы, подтверждающие выполнения условий, предусмотренных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(договора с каждым из собственников недвижимости, находящихся на отведенном земельном участке, решение об изменении целевого назначения земельных участков либо решение об отказе от них в пользу государства, постутилизация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о включении объекта в план развития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Отечественным промышленным предприятиям в соответствии с пунктом 3 </w:t>
            </w:r>
            <w:r>
              <w:rPr>
                <w:rFonts w:ascii="Times New Roman"/>
                <w:b w:val="false"/>
                <w:i w:val="false"/>
                <w:color w:val="000000"/>
                <w:sz w:val="20"/>
              </w:rPr>
              <w:t>статьи 9</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земельного участка из земель поселка, села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 согласованный акт выбора земельного участка, копия/электронный платежный документ, подтверждающий оплату за услуги земельно-кадастровых работ.</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0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пунктом 9 </w:t>
            </w:r>
            <w:r>
              <w:rPr>
                <w:rFonts w:ascii="Times New Roman"/>
                <w:b w:val="false"/>
                <w:i w:val="false"/>
                <w:color w:val="000000"/>
                <w:sz w:val="20"/>
              </w:rPr>
              <w:t>статьи 44-1</w:t>
            </w:r>
            <w:r>
              <w:rPr>
                <w:rFonts w:ascii="Times New Roman"/>
                <w:b w:val="false"/>
                <w:i w:val="false"/>
                <w:color w:val="000000"/>
                <w:sz w:val="20"/>
              </w:rPr>
              <w:t xml:space="preserve">, частью второй пункта 6 </w:t>
            </w:r>
            <w:r>
              <w:rPr>
                <w:rFonts w:ascii="Times New Roman"/>
                <w:b w:val="false"/>
                <w:i w:val="false"/>
                <w:color w:val="000000"/>
                <w:sz w:val="20"/>
              </w:rPr>
              <w:t>статьи 49-2</w:t>
            </w:r>
            <w:r>
              <w:rPr>
                <w:rFonts w:ascii="Times New Roman"/>
                <w:b w:val="false"/>
                <w:i w:val="false"/>
                <w:color w:val="000000"/>
                <w:sz w:val="20"/>
              </w:rPr>
              <w:t xml:space="preserve">, пунктами 2 </w:t>
            </w:r>
            <w:r>
              <w:rPr>
                <w:rFonts w:ascii="Times New Roman"/>
                <w:b w:val="false"/>
                <w:i w:val="false"/>
                <w:color w:val="000000"/>
                <w:sz w:val="20"/>
              </w:rPr>
              <w:t>статьи 50</w:t>
            </w:r>
            <w:r>
              <w:rPr>
                <w:rFonts w:ascii="Times New Roman"/>
                <w:b w:val="false"/>
                <w:i w:val="false"/>
                <w:color w:val="000000"/>
                <w:sz w:val="20"/>
              </w:rPr>
              <w:t xml:space="preserve">, пункта 4 </w:t>
            </w:r>
            <w:r>
              <w:rPr>
                <w:rFonts w:ascii="Times New Roman"/>
                <w:b w:val="false"/>
                <w:i w:val="false"/>
                <w:color w:val="000000"/>
                <w:sz w:val="20"/>
              </w:rPr>
              <w:t>статьи 96-1</w:t>
            </w:r>
            <w:r>
              <w:rPr>
                <w:rFonts w:ascii="Times New Roman"/>
                <w:b w:val="false"/>
                <w:i w:val="false"/>
                <w:color w:val="000000"/>
                <w:sz w:val="20"/>
              </w:rPr>
              <w:t xml:space="preserve"> Земельного Кодекса и частями второй и третьей пункта 5 </w:t>
            </w:r>
            <w:r>
              <w:rPr>
                <w:rFonts w:ascii="Times New Roman"/>
                <w:b w:val="false"/>
                <w:i w:val="false"/>
                <w:color w:val="000000"/>
                <w:sz w:val="20"/>
              </w:rPr>
              <w:t>статьи 78</w:t>
            </w:r>
            <w:r>
              <w:rPr>
                <w:rFonts w:ascii="Times New Roman"/>
                <w:b w:val="false"/>
                <w:i w:val="false"/>
                <w:color w:val="000000"/>
                <w:sz w:val="20"/>
              </w:rPr>
              <w:t xml:space="preserve"> Строительного кодекса Республики Казахстан;</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пункту 4 </w:t>
            </w:r>
            <w:r>
              <w:rPr>
                <w:rFonts w:ascii="Times New Roman"/>
                <w:b w:val="false"/>
                <w:i w:val="false"/>
                <w:color w:val="000000"/>
                <w:sz w:val="20"/>
              </w:rPr>
              <w:t>статьи 44-1</w:t>
            </w:r>
            <w:r>
              <w:rPr>
                <w:rFonts w:ascii="Times New Roman"/>
                <w:b w:val="false"/>
                <w:i w:val="false"/>
                <w:color w:val="000000"/>
                <w:sz w:val="20"/>
              </w:rPr>
              <w:t xml:space="preserve">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09"/>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w:t>
            </w:r>
          </w:p>
          <w:bookmarkEnd w:id="90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 поселка,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Акиму</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поселка, села)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либо адрес проживания/(для </w:t>
            </w:r>
            <w:r>
              <w:br/>
            </w:r>
            <w:r>
              <w:rPr>
                <w:rFonts w:ascii="Times New Roman"/>
                <w:b w:val="false"/>
                <w:i w:val="false"/>
                <w:color w:val="000000"/>
                <w:sz w:val="20"/>
              </w:rPr>
              <w:t>физических лиц)</w:t>
            </w:r>
          </w:p>
        </w:tc>
      </w:tr>
    </w:tbl>
    <w:bookmarkStart w:name="z1214" w:id="910"/>
    <w:p>
      <w:pPr>
        <w:spacing w:after="0"/>
        <w:ind w:left="0"/>
        <w:jc w:val="left"/>
      </w:pPr>
      <w:r>
        <w:rPr>
          <w:rFonts w:ascii="Times New Roman"/>
          <w:b/>
          <w:i w:val="false"/>
          <w:color w:val="000000"/>
        </w:rPr>
        <w:t xml:space="preserve"> Заявление о предоставлении земельного участка из земель поселка, села</w:t>
      </w:r>
    </w:p>
    <w:bookmarkEnd w:id="910"/>
    <w:p>
      <w:pPr>
        <w:spacing w:after="0"/>
        <w:ind w:left="0"/>
        <w:jc w:val="both"/>
      </w:pPr>
      <w:bookmarkStart w:name="z1215" w:id="911"/>
      <w:r>
        <w:rPr>
          <w:rFonts w:ascii="Times New Roman"/>
          <w:b w:val="false"/>
          <w:i w:val="false"/>
          <w:color w:val="000000"/>
          <w:sz w:val="28"/>
        </w:rPr>
        <w:t>
      Прошу предоставить право временного возмездного (безвозмездного)</w:t>
      </w:r>
    </w:p>
    <w:bookmarkEnd w:id="911"/>
    <w:p>
      <w:pPr>
        <w:spacing w:after="0"/>
        <w:ind w:left="0"/>
        <w:jc w:val="both"/>
      </w:pPr>
      <w:r>
        <w:rPr>
          <w:rFonts w:ascii="Times New Roman"/>
          <w:b w:val="false"/>
          <w:i w:val="false"/>
          <w:color w:val="000000"/>
          <w:sz w:val="28"/>
        </w:rPr>
        <w:t>землепользования на земельный участок, расположенный</w:t>
      </w:r>
    </w:p>
    <w:p>
      <w:pPr>
        <w:spacing w:after="0"/>
        <w:ind w:left="0"/>
        <w:jc w:val="both"/>
      </w:pPr>
      <w:bookmarkStart w:name="z1216" w:id="912"/>
      <w:r>
        <w:rPr>
          <w:rFonts w:ascii="Times New Roman"/>
          <w:b w:val="false"/>
          <w:i w:val="false"/>
          <w:color w:val="000000"/>
          <w:sz w:val="28"/>
        </w:rPr>
        <w:t>
      ____________________________________________________________________</w:t>
      </w:r>
    </w:p>
    <w:bookmarkEnd w:id="912"/>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r>
        <w:rPr>
          <w:rFonts w:ascii="Times New Roman"/>
          <w:b w:val="false"/>
          <w:i w:val="false"/>
          <w:color w:val="000000"/>
          <w:sz w:val="28"/>
        </w:rPr>
        <w:t>площадью _________________________________ гектар, для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w:t>
      </w:r>
    </w:p>
    <w:p>
      <w:pPr>
        <w:spacing w:after="0"/>
        <w:ind w:left="0"/>
        <w:jc w:val="both"/>
      </w:pPr>
      <w:bookmarkStart w:name="z1217" w:id="913"/>
      <w:r>
        <w:rPr>
          <w:rFonts w:ascii="Times New Roman"/>
          <w:b w:val="false"/>
          <w:i w:val="false"/>
          <w:color w:val="000000"/>
          <w:sz w:val="28"/>
        </w:rPr>
        <w:t>
      Согласен(на) на использование сведений, составляющих охраняемую законом тайну,</w:t>
      </w:r>
    </w:p>
    <w:bookmarkEnd w:id="913"/>
    <w:p>
      <w:pPr>
        <w:spacing w:after="0"/>
        <w:ind w:left="0"/>
        <w:jc w:val="both"/>
      </w:pPr>
      <w:r>
        <w:rPr>
          <w:rFonts w:ascii="Times New Roman"/>
          <w:b w:val="false"/>
          <w:i w:val="false"/>
          <w:color w:val="000000"/>
          <w:sz w:val="28"/>
        </w:rPr>
        <w:t>содержащихся в цифровых системах.</w:t>
      </w:r>
    </w:p>
    <w:bookmarkStart w:name="z1218" w:id="914"/>
    <w:p>
      <w:pPr>
        <w:spacing w:after="0"/>
        <w:ind w:left="0"/>
        <w:jc w:val="both"/>
      </w:pPr>
      <w:r>
        <w:rPr>
          <w:rFonts w:ascii="Times New Roman"/>
          <w:b w:val="false"/>
          <w:i w:val="false"/>
          <w:color w:val="000000"/>
          <w:sz w:val="28"/>
        </w:rPr>
        <w:t>
      Услугополучатель</w:t>
      </w:r>
    </w:p>
    <w:bookmarkEnd w:id="914"/>
    <w:p>
      <w:pPr>
        <w:spacing w:after="0"/>
        <w:ind w:left="0"/>
        <w:jc w:val="both"/>
      </w:pPr>
      <w:bookmarkStart w:name="z1219" w:id="915"/>
      <w:r>
        <w:rPr>
          <w:rFonts w:ascii="Times New Roman"/>
          <w:b w:val="false"/>
          <w:i w:val="false"/>
          <w:color w:val="000000"/>
          <w:sz w:val="28"/>
        </w:rPr>
        <w:t>
      ______________________________________________________________________</w:t>
      </w:r>
    </w:p>
    <w:bookmarkEnd w:id="915"/>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 поселка, села"</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16"/>
          <w:p>
            <w:pPr>
              <w:spacing w:after="20"/>
              <w:ind w:left="20"/>
              <w:jc w:val="both"/>
            </w:pPr>
            <w:r>
              <w:rPr>
                <w:rFonts w:ascii="Times New Roman"/>
                <w:b w:val="false"/>
                <w:i w:val="false"/>
                <w:color w:val="000000"/>
                <w:sz w:val="20"/>
              </w:rPr>
              <w:t>
Көрсетілетін қызметті</w:t>
            </w:r>
          </w:p>
          <w:bookmarkEnd w:id="916"/>
          <w:p>
            <w:pPr>
              <w:spacing w:after="20"/>
              <w:ind w:left="20"/>
              <w:jc w:val="both"/>
            </w:pPr>
            <w:r>
              <w:rPr>
                <w:rFonts w:ascii="Times New Roman"/>
                <w:b w:val="false"/>
                <w:i w:val="false"/>
                <w:color w:val="000000"/>
                <w:sz w:val="20"/>
              </w:rPr>
              <w:t>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17"/>
          <w:p>
            <w:pPr>
              <w:spacing w:after="20"/>
              <w:ind w:left="20"/>
              <w:jc w:val="both"/>
            </w:pPr>
          </w:p>
          <w:bookmarkEnd w:id="917"/>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18"/>
          <w:p>
            <w:pPr>
              <w:spacing w:after="20"/>
              <w:ind w:left="20"/>
              <w:jc w:val="both"/>
            </w:pPr>
            <w:r>
              <w:rPr>
                <w:rFonts w:ascii="Times New Roman"/>
                <w:b w:val="false"/>
                <w:i w:val="false"/>
                <w:color w:val="000000"/>
                <w:sz w:val="20"/>
              </w:rPr>
              <w:t>
Наименование</w:t>
            </w:r>
          </w:p>
          <w:bookmarkEnd w:id="918"/>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bl>
    <w:bookmarkStart w:name="z1224" w:id="919"/>
    <w:p>
      <w:pPr>
        <w:spacing w:after="0"/>
        <w:ind w:left="0"/>
        <w:jc w:val="both"/>
      </w:pPr>
      <w:r>
        <w:rPr>
          <w:rFonts w:ascii="Times New Roman"/>
          <w:b w:val="false"/>
          <w:i w:val="false"/>
          <w:color w:val="000000"/>
          <w:sz w:val="28"/>
        </w:rPr>
        <w:t>
      № ____________________ от "___" ___________ 20___ года</w:t>
      </w:r>
    </w:p>
    <w:bookmarkEnd w:id="919"/>
    <w:bookmarkStart w:name="z1225" w:id="920"/>
    <w:p>
      <w:pPr>
        <w:spacing w:after="0"/>
        <w:ind w:left="0"/>
        <w:jc w:val="both"/>
      </w:pPr>
      <w:r>
        <w:rPr>
          <w:rFonts w:ascii="Times New Roman"/>
          <w:b w:val="false"/>
          <w:i w:val="false"/>
          <w:color w:val="000000"/>
          <w:sz w:val="28"/>
        </w:rPr>
        <w:t>
      Кент, ауыл поселок, село</w:t>
      </w:r>
    </w:p>
    <w:bookmarkEnd w:id="920"/>
    <w:bookmarkStart w:name="z1226" w:id="921"/>
    <w:p>
      <w:pPr>
        <w:spacing w:after="0"/>
        <w:ind w:left="0"/>
        <w:jc w:val="left"/>
      </w:pPr>
      <w:r>
        <w:rPr>
          <w:rFonts w:ascii="Times New Roman"/>
          <w:b/>
          <w:i w:val="false"/>
          <w:color w:val="000000"/>
        </w:rPr>
        <w:t xml:space="preserve"> О предоставлении земельного участка из земель поселка, села</w:t>
      </w:r>
    </w:p>
    <w:bookmarkEnd w:id="921"/>
    <w:bookmarkStart w:name="z1227" w:id="92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44-1</w:t>
      </w:r>
      <w:r>
        <w:rPr>
          <w:rFonts w:ascii="Times New Roman"/>
          <w:b w:val="false"/>
          <w:i w:val="false"/>
          <w:color w:val="000000"/>
          <w:sz w:val="28"/>
        </w:rPr>
        <w:t xml:space="preserve"> Земельного кодекса Республики Казахстан РЕШИЛ:</w:t>
      </w:r>
    </w:p>
    <w:bookmarkEnd w:id="922"/>
    <w:p>
      <w:pPr>
        <w:spacing w:after="0"/>
        <w:ind w:left="0"/>
        <w:jc w:val="both"/>
      </w:pPr>
      <w:bookmarkStart w:name="z1228" w:id="923"/>
      <w:r>
        <w:rPr>
          <w:rFonts w:ascii="Times New Roman"/>
          <w:b w:val="false"/>
          <w:i w:val="false"/>
          <w:color w:val="000000"/>
          <w:sz w:val="28"/>
        </w:rPr>
        <w:t>
      1. Предоставить право _________________________________ на земельный участок,</w:t>
      </w:r>
    </w:p>
    <w:bookmarkEnd w:id="923"/>
    <w:p>
      <w:pPr>
        <w:spacing w:after="0"/>
        <w:ind w:left="0"/>
        <w:jc w:val="both"/>
      </w:pPr>
      <w:r>
        <w:rPr>
          <w:rFonts w:ascii="Times New Roman"/>
          <w:b w:val="false"/>
          <w:i w:val="false"/>
          <w:color w:val="000000"/>
          <w:sz w:val="28"/>
        </w:rPr>
        <w:t xml:space="preserve">                   (вид права на землю, обременения, сервитуты)</w:t>
      </w:r>
    </w:p>
    <w:p>
      <w:pPr>
        <w:spacing w:after="0"/>
        <w:ind w:left="0"/>
        <w:jc w:val="both"/>
      </w:pPr>
      <w:r>
        <w:rPr>
          <w:rFonts w:ascii="Times New Roman"/>
          <w:b w:val="false"/>
          <w:i w:val="false"/>
          <w:color w:val="000000"/>
          <w:sz w:val="28"/>
        </w:rPr>
        <w:t>расположенного ______________________________________________________________</w:t>
      </w:r>
    </w:p>
    <w:p>
      <w:pPr>
        <w:spacing w:after="0"/>
        <w:ind w:left="0"/>
        <w:jc w:val="both"/>
      </w:pPr>
      <w:r>
        <w:rPr>
          <w:rFonts w:ascii="Times New Roman"/>
          <w:b w:val="false"/>
          <w:i w:val="false"/>
          <w:color w:val="000000"/>
          <w:sz w:val="28"/>
        </w:rPr>
        <w:t xml:space="preserve">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физического лица или наименование юридического лица, которому предоставляется право</w:t>
      </w:r>
    </w:p>
    <w:p>
      <w:pPr>
        <w:spacing w:after="0"/>
        <w:ind w:left="0"/>
        <w:jc w:val="both"/>
      </w:pPr>
      <w:r>
        <w:rPr>
          <w:rFonts w:ascii="Times New Roman"/>
          <w:b w:val="false"/>
          <w:i w:val="false"/>
          <w:color w:val="000000"/>
          <w:sz w:val="28"/>
        </w:rPr>
        <w:t xml:space="preserve">                         на земельный участок) для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r>
        <w:rPr>
          <w:rFonts w:ascii="Times New Roman"/>
          <w:b w:val="false"/>
          <w:i w:val="false"/>
          <w:color w:val="000000"/>
          <w:sz w:val="28"/>
        </w:rPr>
        <w:t>площадью ___________ гектар из земель __________________________________________.</w:t>
      </w:r>
    </w:p>
    <w:p>
      <w:pPr>
        <w:spacing w:after="0"/>
        <w:ind w:left="0"/>
        <w:jc w:val="both"/>
      </w:pPr>
      <w:r>
        <w:rPr>
          <w:rFonts w:ascii="Times New Roman"/>
          <w:b w:val="false"/>
          <w:i w:val="false"/>
          <w:color w:val="000000"/>
          <w:sz w:val="28"/>
        </w:rPr>
        <w:t xml:space="preserve">       (площадь, гектар)                               (категория земель)</w:t>
      </w:r>
    </w:p>
    <w:p>
      <w:pPr>
        <w:spacing w:after="0"/>
        <w:ind w:left="0"/>
        <w:jc w:val="both"/>
      </w:pPr>
      <w:bookmarkStart w:name="z1229" w:id="924"/>
      <w:r>
        <w:rPr>
          <w:rFonts w:ascii="Times New Roman"/>
          <w:b w:val="false"/>
          <w:i w:val="false"/>
          <w:color w:val="000000"/>
          <w:sz w:val="28"/>
        </w:rPr>
        <w:t>
      Земельный участок __________________.</w:t>
      </w:r>
    </w:p>
    <w:bookmarkEnd w:id="924"/>
    <w:p>
      <w:pPr>
        <w:spacing w:after="0"/>
        <w:ind w:left="0"/>
        <w:jc w:val="both"/>
      </w:pPr>
      <w:r>
        <w:rPr>
          <w:rFonts w:ascii="Times New Roman"/>
          <w:b w:val="false"/>
          <w:i w:val="false"/>
          <w:color w:val="000000"/>
          <w:sz w:val="28"/>
        </w:rPr>
        <w:t xml:space="preserve">                         (делимый/неделимый)</w:t>
      </w:r>
    </w:p>
    <w:p>
      <w:pPr>
        <w:spacing w:after="0"/>
        <w:ind w:left="0"/>
        <w:jc w:val="both"/>
      </w:pPr>
      <w:bookmarkStart w:name="z1230" w:id="925"/>
      <w:r>
        <w:rPr>
          <w:rFonts w:ascii="Times New Roman"/>
          <w:b w:val="false"/>
          <w:i w:val="false"/>
          <w:color w:val="000000"/>
          <w:sz w:val="28"/>
        </w:rPr>
        <w:t>
      ________________________________________________________________.</w:t>
      </w:r>
    </w:p>
    <w:bookmarkEnd w:id="925"/>
    <w:p>
      <w:pPr>
        <w:spacing w:after="0"/>
        <w:ind w:left="0"/>
        <w:jc w:val="both"/>
      </w:pPr>
      <w:r>
        <w:rPr>
          <w:rFonts w:ascii="Times New Roman"/>
          <w:b w:val="false"/>
          <w:i w:val="false"/>
          <w:color w:val="000000"/>
          <w:sz w:val="28"/>
        </w:rPr>
        <w:t xml:space="preserve">       (иные сведения, связанные с предоставлением земельного участка, при наличии).</w:t>
      </w:r>
    </w:p>
    <w:p>
      <w:pPr>
        <w:spacing w:after="0"/>
        <w:ind w:left="0"/>
        <w:jc w:val="both"/>
      </w:pPr>
      <w:bookmarkStart w:name="z1231" w:id="926"/>
      <w:r>
        <w:rPr>
          <w:rFonts w:ascii="Times New Roman"/>
          <w:b w:val="false"/>
          <w:i w:val="false"/>
          <w:color w:val="000000"/>
          <w:sz w:val="28"/>
        </w:rPr>
        <w:t>
      2. Уполномоченному органу по земельным отношениям в течение 1 (одного) рабочего</w:t>
      </w:r>
    </w:p>
    <w:bookmarkEnd w:id="926"/>
    <w:p>
      <w:pPr>
        <w:spacing w:after="0"/>
        <w:ind w:left="0"/>
        <w:jc w:val="both"/>
      </w:pPr>
      <w:r>
        <w:rPr>
          <w:rFonts w:ascii="Times New Roman"/>
          <w:b w:val="false"/>
          <w:i w:val="false"/>
          <w:color w:val="000000"/>
          <w:sz w:val="28"/>
        </w:rPr>
        <w:t>дня заключить договор (купли-продажи либо временного (краткосрочного, долгосрочного)</w:t>
      </w:r>
    </w:p>
    <w:p>
      <w:pPr>
        <w:spacing w:after="0"/>
        <w:ind w:left="0"/>
        <w:jc w:val="both"/>
      </w:pPr>
      <w:r>
        <w:rPr>
          <w:rFonts w:ascii="Times New Roman"/>
          <w:b w:val="false"/>
          <w:i w:val="false"/>
          <w:color w:val="000000"/>
          <w:sz w:val="28"/>
        </w:rPr>
        <w:t>возмездного (безвозмездного) землепользования (аренды) земельного участка) с</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физического лица или наименование юридического лица, которому предоставляется право</w:t>
      </w:r>
    </w:p>
    <w:p>
      <w:pPr>
        <w:spacing w:after="0"/>
        <w:ind w:left="0"/>
        <w:jc w:val="both"/>
      </w:pPr>
      <w:r>
        <w:rPr>
          <w:rFonts w:ascii="Times New Roman"/>
          <w:b w:val="false"/>
          <w:i w:val="false"/>
          <w:color w:val="000000"/>
          <w:sz w:val="28"/>
        </w:rPr>
        <w:t>на земельный участок)</w:t>
      </w:r>
    </w:p>
    <w:p>
      <w:pPr>
        <w:spacing w:after="0"/>
        <w:ind w:left="0"/>
        <w:jc w:val="both"/>
      </w:pPr>
      <w:bookmarkStart w:name="z1232" w:id="927"/>
      <w:r>
        <w:rPr>
          <w:rFonts w:ascii="Times New Roman"/>
          <w:b w:val="false"/>
          <w:i w:val="false"/>
          <w:color w:val="000000"/>
          <w:sz w:val="28"/>
        </w:rPr>
        <w:t>
      3. Контроль за исполнением настоящего решения возложить на курирующего</w:t>
      </w:r>
    </w:p>
    <w:bookmarkEnd w:id="927"/>
    <w:p>
      <w:pPr>
        <w:spacing w:after="0"/>
        <w:ind w:left="0"/>
        <w:jc w:val="both"/>
      </w:pPr>
      <w:r>
        <w:rPr>
          <w:rFonts w:ascii="Times New Roman"/>
          <w:b w:val="false"/>
          <w:i w:val="false"/>
          <w:color w:val="000000"/>
          <w:sz w:val="28"/>
        </w:rPr>
        <w:t>заместителя акима.</w:t>
      </w:r>
    </w:p>
    <w:p>
      <w:pPr>
        <w:spacing w:after="0"/>
        <w:ind w:left="0"/>
        <w:jc w:val="both"/>
      </w:pPr>
      <w:bookmarkStart w:name="z1233" w:id="928"/>
      <w:r>
        <w:rPr>
          <w:rFonts w:ascii="Times New Roman"/>
          <w:b w:val="false"/>
          <w:i w:val="false"/>
          <w:color w:val="000000"/>
          <w:sz w:val="28"/>
        </w:rPr>
        <w:t>
      4. Настоящее решение вводится в действие с момента его государственной</w:t>
      </w:r>
    </w:p>
    <w:bookmarkEnd w:id="928"/>
    <w:p>
      <w:pPr>
        <w:spacing w:after="0"/>
        <w:ind w:left="0"/>
        <w:jc w:val="both"/>
      </w:pPr>
      <w:r>
        <w:rPr>
          <w:rFonts w:ascii="Times New Roman"/>
          <w:b w:val="false"/>
          <w:i w:val="false"/>
          <w:color w:val="000000"/>
          <w:sz w:val="28"/>
        </w:rPr>
        <w:t>регистрации прав  на недвижимое имущество.</w:t>
      </w:r>
    </w:p>
    <w:bookmarkStart w:name="z1234" w:id="929"/>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Должность</w:t>
      </w:r>
      <w:r>
        <w:rPr>
          <w:rFonts w:ascii="Times New Roman"/>
          <w:b w:val="false"/>
          <w:i w:val="false"/>
          <w:color w:val="000000"/>
          <w:sz w:val="28"/>
        </w:rPr>
        <w:t xml:space="preserve">                          </w:t>
      </w:r>
      <w:r>
        <w:rPr>
          <w:rFonts w:ascii="Times New Roman"/>
          <w:b/>
          <w:i w:val="false"/>
          <w:color w:val="000000"/>
          <w:sz w:val="28"/>
        </w:rPr>
        <w:t>ФИО</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 поселка,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7" w:id="930"/>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930"/>
    <w:bookmarkStart w:name="z1238" w:id="931"/>
    <w:p>
      <w:pPr>
        <w:spacing w:after="0"/>
        <w:ind w:left="0"/>
        <w:jc w:val="both"/>
      </w:pPr>
      <w:r>
        <w:rPr>
          <w:rFonts w:ascii="Times New Roman"/>
          <w:b w:val="false"/>
          <w:i w:val="false"/>
          <w:color w:val="000000"/>
          <w:sz w:val="28"/>
        </w:rPr>
        <w:t>
      Уважаемый (ая) _______________</w:t>
      </w:r>
    </w:p>
    <w:bookmarkEnd w:id="931"/>
    <w:p>
      <w:pPr>
        <w:spacing w:after="0"/>
        <w:ind w:left="0"/>
        <w:jc w:val="both"/>
      </w:pPr>
      <w:bookmarkStart w:name="z1239" w:id="932"/>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w:t>
      </w:r>
    </w:p>
    <w:bookmarkEnd w:id="932"/>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"Предоставление земельного участка из</w:t>
      </w:r>
    </w:p>
    <w:p>
      <w:pPr>
        <w:spacing w:after="0"/>
        <w:ind w:left="0"/>
        <w:jc w:val="both"/>
      </w:pPr>
      <w:r>
        <w:rPr>
          <w:rFonts w:ascii="Times New Roman"/>
          <w:b w:val="false"/>
          <w:i w:val="false"/>
          <w:color w:val="000000"/>
          <w:sz w:val="28"/>
        </w:rPr>
        <w:t>земель поселка, села", так как:</w:t>
      </w:r>
    </w:p>
    <w:p>
      <w:pPr>
        <w:spacing w:after="0"/>
        <w:ind w:left="0"/>
        <w:jc w:val="both"/>
      </w:pPr>
      <w:bookmarkStart w:name="z1240" w:id="933"/>
      <w:r>
        <w:rPr>
          <w:rFonts w:ascii="Times New Roman"/>
          <w:b w:val="false"/>
          <w:i w:val="false"/>
          <w:color w:val="000000"/>
          <w:sz w:val="28"/>
        </w:rPr>
        <w:t>
      ____________________________________________________________________</w:t>
      </w:r>
    </w:p>
    <w:bookmarkEnd w:id="933"/>
    <w:p>
      <w:pPr>
        <w:spacing w:after="0"/>
        <w:ind w:left="0"/>
        <w:jc w:val="both"/>
      </w:pPr>
      <w:r>
        <w:rPr>
          <w:rFonts w:ascii="Times New Roman"/>
          <w:b w:val="false"/>
          <w:i w:val="false"/>
          <w:color w:val="000000"/>
          <w:sz w:val="28"/>
        </w:rPr>
        <w:t xml:space="preserve">                               (причины отказа)</w:t>
      </w:r>
    </w:p>
    <w:p>
      <w:pPr>
        <w:spacing w:after="0"/>
        <w:ind w:left="0"/>
        <w:jc w:val="both"/>
      </w:pPr>
      <w:bookmarkStart w:name="z1241" w:id="934"/>
      <w:r>
        <w:rPr>
          <w:rFonts w:ascii="Times New Roman"/>
          <w:b w:val="false"/>
          <w:i w:val="false"/>
          <w:color w:val="000000"/>
          <w:sz w:val="28"/>
        </w:rPr>
        <w:t>
      Заслушивание по вопросу отказа будет осуществляться через 2 (два) рабочих дня со</w:t>
      </w:r>
    </w:p>
    <w:bookmarkEnd w:id="934"/>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bookmarkStart w:name="z1242" w:id="935"/>
      <w:r>
        <w:rPr>
          <w:rFonts w:ascii="Times New Roman"/>
          <w:b w:val="false"/>
          <w:i w:val="false"/>
          <w:color w:val="000000"/>
          <w:sz w:val="28"/>
        </w:rPr>
        <w:t>
      ____________________________________________________________________</w:t>
      </w:r>
    </w:p>
    <w:bookmarkEnd w:id="935"/>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1243" w:id="936"/>
      <w:r>
        <w:rPr>
          <w:rFonts w:ascii="Times New Roman"/>
          <w:b w:val="false"/>
          <w:i w:val="false"/>
          <w:color w:val="000000"/>
          <w:sz w:val="28"/>
        </w:rPr>
        <w:t>
      Услугодатель___________________________________________________</w:t>
      </w:r>
    </w:p>
    <w:bookmarkEnd w:id="936"/>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1244" w:id="937"/>
    <w:p>
      <w:pPr>
        <w:spacing w:after="0"/>
        <w:ind w:left="0"/>
        <w:jc w:val="both"/>
      </w:pPr>
      <w:r>
        <w:rPr>
          <w:rFonts w:ascii="Times New Roman"/>
          <w:b w:val="false"/>
          <w:i w:val="false"/>
          <w:color w:val="000000"/>
          <w:sz w:val="28"/>
        </w:rPr>
        <w:t>
      "____" _______20___ года</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247" w:id="938"/>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938"/>
    <w:bookmarkStart w:name="z1248" w:id="939"/>
    <w:p>
      <w:pPr>
        <w:spacing w:after="0"/>
        <w:ind w:left="0"/>
        <w:jc w:val="left"/>
      </w:pPr>
      <w:r>
        <w:rPr>
          <w:rFonts w:ascii="Times New Roman"/>
          <w:b/>
          <w:i w:val="false"/>
          <w:color w:val="000000"/>
        </w:rPr>
        <w:t xml:space="preserve"> Глава 1. Общие положения</w:t>
      </w:r>
    </w:p>
    <w:bookmarkEnd w:id="939"/>
    <w:bookmarkStart w:name="z1249" w:id="940"/>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940"/>
    <w:bookmarkStart w:name="z1250" w:id="94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941"/>
    <w:bookmarkStart w:name="z1251" w:id="94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42"/>
    <w:bookmarkStart w:name="z1252" w:id="943"/>
    <w:p>
      <w:pPr>
        <w:spacing w:after="0"/>
        <w:ind w:left="0"/>
        <w:jc w:val="both"/>
      </w:pPr>
      <w:r>
        <w:rPr>
          <w:rFonts w:ascii="Times New Roman"/>
          <w:b w:val="false"/>
          <w:i w:val="false"/>
          <w:color w:val="000000"/>
          <w:sz w:val="28"/>
        </w:rPr>
        <w:t>
      2)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943"/>
    <w:bookmarkStart w:name="z1253" w:id="944"/>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944"/>
    <w:bookmarkStart w:name="z1254" w:id="945"/>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945"/>
    <w:bookmarkStart w:name="z1255" w:id="946"/>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946"/>
    <w:bookmarkStart w:name="z1256" w:id="947"/>
    <w:p>
      <w:pPr>
        <w:spacing w:after="0"/>
        <w:ind w:left="0"/>
        <w:jc w:val="both"/>
      </w:pPr>
      <w:r>
        <w:rPr>
          <w:rFonts w:ascii="Times New Roman"/>
          <w:b w:val="false"/>
          <w:i w:val="false"/>
          <w:color w:val="000000"/>
          <w:sz w:val="28"/>
        </w:rPr>
        <w:t>
      6)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947"/>
    <w:bookmarkStart w:name="z1257" w:id="948"/>
    <w:p>
      <w:pPr>
        <w:spacing w:after="0"/>
        <w:ind w:left="0"/>
        <w:jc w:val="both"/>
      </w:pPr>
      <w:r>
        <w:rPr>
          <w:rFonts w:ascii="Times New Roman"/>
          <w:b w:val="false"/>
          <w:i w:val="false"/>
          <w:color w:val="000000"/>
          <w:sz w:val="28"/>
        </w:rPr>
        <w:t>
      7)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48"/>
    <w:bookmarkStart w:name="z1258" w:id="949"/>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49"/>
    <w:bookmarkStart w:name="z1259" w:id="950"/>
    <w:p>
      <w:pPr>
        <w:spacing w:after="0"/>
        <w:ind w:left="0"/>
        <w:jc w:val="left"/>
      </w:pPr>
      <w:r>
        <w:rPr>
          <w:rFonts w:ascii="Times New Roman"/>
          <w:b/>
          <w:i w:val="false"/>
          <w:color w:val="000000"/>
        </w:rPr>
        <w:t xml:space="preserve"> Глава 2.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950"/>
    <w:bookmarkStart w:name="z1260" w:id="95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акимами поселков, сел, сельских округов по месту нахождения земельного участка (далее – услугодатель) физическим и юридическим лицам (далее – услугополучатель).</w:t>
      </w:r>
    </w:p>
    <w:bookmarkEnd w:id="951"/>
    <w:bookmarkStart w:name="z1261" w:id="952"/>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приложении 1 к Правилам (далее – Перечень).</w:t>
      </w:r>
    </w:p>
    <w:bookmarkEnd w:id="952"/>
    <w:bookmarkStart w:name="z1262" w:id="953"/>
    <w:p>
      <w:pPr>
        <w:spacing w:after="0"/>
        <w:ind w:left="0"/>
        <w:jc w:val="both"/>
      </w:pPr>
      <w:r>
        <w:rPr>
          <w:rFonts w:ascii="Times New Roman"/>
          <w:b w:val="false"/>
          <w:i w:val="false"/>
          <w:color w:val="000000"/>
          <w:sz w:val="28"/>
        </w:rPr>
        <w:t>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(далее – заявление)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w:t>
      </w:r>
    </w:p>
    <w:bookmarkEnd w:id="953"/>
    <w:bookmarkStart w:name="z1263" w:id="954"/>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954"/>
    <w:bookmarkStart w:name="z1264" w:id="955"/>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предоставления согласия владельцем документа, полученного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55"/>
    <w:bookmarkStart w:name="z1265" w:id="956"/>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подачи заявления.</w:t>
      </w:r>
    </w:p>
    <w:bookmarkEnd w:id="956"/>
    <w:bookmarkStart w:name="z1266" w:id="95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57"/>
    <w:bookmarkStart w:name="z1267" w:id="958"/>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958"/>
    <w:bookmarkStart w:name="z1268" w:id="959"/>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в соответствии с настоящим пунктом осуществляется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(двеннадцати) рабочих дней:</w:t>
      </w:r>
    </w:p>
    <w:bookmarkEnd w:id="959"/>
    <w:bookmarkStart w:name="z1269" w:id="960"/>
    <w:p>
      <w:pPr>
        <w:spacing w:after="0"/>
        <w:ind w:left="0"/>
        <w:jc w:val="both"/>
      </w:pPr>
      <w:r>
        <w:rPr>
          <w:rFonts w:ascii="Times New Roman"/>
          <w:b w:val="false"/>
          <w:i w:val="false"/>
          <w:color w:val="000000"/>
          <w:sz w:val="28"/>
        </w:rPr>
        <w:t>
      1) работник (оператор) операционного зала в день поступления документов осуществляет прием и регистрацию документов, указанных в Перечне.</w:t>
      </w:r>
    </w:p>
    <w:bookmarkEnd w:id="960"/>
    <w:bookmarkStart w:name="z1270" w:id="96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 отказывает в приеме заявления;</w:t>
      </w:r>
    </w:p>
    <w:bookmarkEnd w:id="961"/>
    <w:bookmarkStart w:name="z1271" w:id="962"/>
    <w:p>
      <w:pPr>
        <w:spacing w:after="0"/>
        <w:ind w:left="0"/>
        <w:jc w:val="both"/>
      </w:pPr>
      <w:r>
        <w:rPr>
          <w:rFonts w:ascii="Times New Roman"/>
          <w:b w:val="false"/>
          <w:i w:val="false"/>
          <w:color w:val="000000"/>
          <w:sz w:val="28"/>
        </w:rPr>
        <w:t>
      2) в случае полноты документов работник (оператор) операционного зала в день поступления документов передает через курьера услугодателю принятые от услугополучателя документы;</w:t>
      </w:r>
    </w:p>
    <w:bookmarkEnd w:id="962"/>
    <w:bookmarkStart w:name="z1272" w:id="963"/>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963"/>
    <w:bookmarkStart w:name="z1273" w:id="964"/>
    <w:p>
      <w:pPr>
        <w:spacing w:after="0"/>
        <w:ind w:left="0"/>
        <w:jc w:val="both"/>
      </w:pPr>
      <w:r>
        <w:rPr>
          <w:rFonts w:ascii="Times New Roman"/>
          <w:b w:val="false"/>
          <w:i w:val="false"/>
          <w:color w:val="000000"/>
          <w:sz w:val="28"/>
        </w:rPr>
        <w:t xml:space="preserve">
      В случаях,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Республики Казахстан (далее – Земельный кодекс), сотрудник уполномоченного органа по земельным отношениям в течение 1 (одного) рабочего дня готовит мотивированный отказ;</w:t>
      </w:r>
    </w:p>
    <w:bookmarkEnd w:id="964"/>
    <w:bookmarkStart w:name="z1274" w:id="965"/>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965"/>
    <w:bookmarkStart w:name="z1275" w:id="966"/>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966"/>
    <w:bookmarkStart w:name="z1276" w:id="967"/>
    <w:p>
      <w:pPr>
        <w:spacing w:after="0"/>
        <w:ind w:left="0"/>
        <w:jc w:val="both"/>
      </w:pPr>
      <w:r>
        <w:rPr>
          <w:rFonts w:ascii="Times New Roman"/>
          <w:b w:val="false"/>
          <w:i w:val="false"/>
          <w:color w:val="000000"/>
          <w:sz w:val="28"/>
        </w:rPr>
        <w:t>
      6) работник уполномоченного органа по земельным отношениям:</w:t>
      </w:r>
    </w:p>
    <w:bookmarkEnd w:id="967"/>
    <w:bookmarkStart w:name="z1277" w:id="968"/>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968"/>
    <w:bookmarkStart w:name="z1278" w:id="969"/>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3 (трех) рабочих дней после истечения срока обжалования 7 (семи) рабочих дней протокольного решения земельной комиссии;</w:t>
      </w:r>
    </w:p>
    <w:bookmarkEnd w:id="969"/>
    <w:bookmarkStart w:name="z1279" w:id="970"/>
    <w:p>
      <w:pPr>
        <w:spacing w:after="0"/>
        <w:ind w:left="0"/>
        <w:jc w:val="both"/>
      </w:pPr>
      <w:r>
        <w:rPr>
          <w:rFonts w:ascii="Times New Roman"/>
          <w:b w:val="false"/>
          <w:i w:val="false"/>
          <w:color w:val="000000"/>
          <w:sz w:val="28"/>
        </w:rPr>
        <w:t>
      в случае принятия решения о предоставлении права на земельный участок акимами поселка, села, сельских округов, направляется заключение земельной комиссии в канцелярию услугодателя.</w:t>
      </w:r>
    </w:p>
    <w:bookmarkEnd w:id="970"/>
    <w:bookmarkStart w:name="z1280" w:id="971"/>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971"/>
    <w:bookmarkStart w:name="z1281" w:id="972"/>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972"/>
    <w:bookmarkStart w:name="z1282" w:id="973"/>
    <w:p>
      <w:pPr>
        <w:spacing w:after="0"/>
        <w:ind w:left="0"/>
        <w:jc w:val="both"/>
      </w:pPr>
      <w:r>
        <w:rPr>
          <w:rFonts w:ascii="Times New Roman"/>
          <w:b w:val="false"/>
          <w:i w:val="false"/>
          <w:color w:val="000000"/>
          <w:sz w:val="28"/>
        </w:rPr>
        <w:t>
      2) руководитель услугодателя в течение 1 (одного) рабочего дня подписывает решение о предоставлении права на земельный участок, по форме согласно приложению 3 к Правилам;</w:t>
      </w:r>
    </w:p>
    <w:bookmarkEnd w:id="973"/>
    <w:bookmarkStart w:name="z1283" w:id="974"/>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974"/>
    <w:bookmarkStart w:name="z1284" w:id="975"/>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курьера;</w:t>
      </w:r>
    </w:p>
    <w:bookmarkEnd w:id="975"/>
    <w:bookmarkStart w:name="z1285" w:id="976"/>
    <w:p>
      <w:pPr>
        <w:spacing w:after="0"/>
        <w:ind w:left="0"/>
        <w:jc w:val="both"/>
      </w:pPr>
      <w:r>
        <w:rPr>
          <w:rFonts w:ascii="Times New Roman"/>
          <w:b w:val="false"/>
          <w:i w:val="false"/>
          <w:color w:val="000000"/>
          <w:sz w:val="28"/>
        </w:rPr>
        <w:t>
      5)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976"/>
    <w:bookmarkStart w:name="z1286" w:id="977"/>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977"/>
    <w:bookmarkStart w:name="z1287" w:id="978"/>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в соответствии с настоящим пунктом осуществляется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(двеннадцати) рабочих дней:</w:t>
      </w:r>
    </w:p>
    <w:bookmarkEnd w:id="978"/>
    <w:bookmarkStart w:name="z1288" w:id="979"/>
    <w:p>
      <w:pPr>
        <w:spacing w:after="0"/>
        <w:ind w:left="0"/>
        <w:jc w:val="both"/>
      </w:pPr>
      <w:r>
        <w:rPr>
          <w:rFonts w:ascii="Times New Roman"/>
          <w:b w:val="false"/>
          <w:i w:val="false"/>
          <w:color w:val="000000"/>
          <w:sz w:val="28"/>
        </w:rPr>
        <w:t>
      1) сотрудник канцелярии услугодателя принимает представленные услугополучателем документы и передает их руководителю услугодателя, либо лицу, его замещающему;</w:t>
      </w:r>
    </w:p>
    <w:bookmarkEnd w:id="979"/>
    <w:bookmarkStart w:name="z1289" w:id="980"/>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980"/>
    <w:bookmarkStart w:name="z1290" w:id="981"/>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и (или) документов с истекшим сроком действия, а также,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w:t>
      </w:r>
    </w:p>
    <w:bookmarkEnd w:id="981"/>
    <w:bookmarkStart w:name="z1291" w:id="982"/>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982"/>
    <w:bookmarkStart w:name="z1292" w:id="983"/>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983"/>
    <w:bookmarkStart w:name="z1293" w:id="984"/>
    <w:p>
      <w:pPr>
        <w:spacing w:after="0"/>
        <w:ind w:left="0"/>
        <w:jc w:val="both"/>
      </w:pPr>
      <w:r>
        <w:rPr>
          <w:rFonts w:ascii="Times New Roman"/>
          <w:b w:val="false"/>
          <w:i w:val="false"/>
          <w:color w:val="000000"/>
          <w:sz w:val="28"/>
        </w:rPr>
        <w:t>
      5) работник уполномоченного органа по земельным отношениям:</w:t>
      </w:r>
    </w:p>
    <w:bookmarkEnd w:id="984"/>
    <w:bookmarkStart w:name="z1294" w:id="985"/>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985"/>
    <w:bookmarkStart w:name="z1295" w:id="986"/>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3 (трех) рабочих дней после истечения срока обжалования 7 (семи) рабочих дней протокольного решения земельной комиссии;</w:t>
      </w:r>
    </w:p>
    <w:bookmarkEnd w:id="986"/>
    <w:bookmarkStart w:name="z1296" w:id="987"/>
    <w:p>
      <w:pPr>
        <w:spacing w:after="0"/>
        <w:ind w:left="0"/>
        <w:jc w:val="both"/>
      </w:pPr>
      <w:r>
        <w:rPr>
          <w:rFonts w:ascii="Times New Roman"/>
          <w:b w:val="false"/>
          <w:i w:val="false"/>
          <w:color w:val="000000"/>
          <w:sz w:val="28"/>
        </w:rPr>
        <w:t>
      в случае принятия решения акимами поселка, села, сельских округов, направляет заключение земельной комиссии в канцелярию услугодателя.</w:t>
      </w:r>
    </w:p>
    <w:bookmarkEnd w:id="987"/>
    <w:bookmarkStart w:name="z1297" w:id="988"/>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988"/>
    <w:bookmarkStart w:name="z1298" w:id="989"/>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989"/>
    <w:bookmarkStart w:name="z1299" w:id="990"/>
    <w:p>
      <w:pPr>
        <w:spacing w:after="0"/>
        <w:ind w:left="0"/>
        <w:jc w:val="both"/>
      </w:pPr>
      <w:r>
        <w:rPr>
          <w:rFonts w:ascii="Times New Roman"/>
          <w:b w:val="false"/>
          <w:i w:val="false"/>
          <w:color w:val="000000"/>
          <w:sz w:val="28"/>
        </w:rPr>
        <w:t>
      2) руководитель услугодателя в течение 1 (одного) рабочего дня подписывает решение о предоставлении права на земельный участок, по форме согласно приложению 3 к Правилам;</w:t>
      </w:r>
    </w:p>
    <w:bookmarkEnd w:id="990"/>
    <w:bookmarkStart w:name="z1300" w:id="991"/>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временного (краткосрочного, долгосрочного) возмездного (безвозмездного) землепользования (аренды) земельного участка;</w:t>
      </w:r>
    </w:p>
    <w:bookmarkEnd w:id="991"/>
    <w:bookmarkStart w:name="z1301" w:id="992"/>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992"/>
    <w:bookmarkStart w:name="z1302" w:id="993"/>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93"/>
    <w:bookmarkStart w:name="z1303" w:id="99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94"/>
    <w:bookmarkStart w:name="z1304" w:id="99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заключении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995"/>
    <w:bookmarkStart w:name="z1305" w:id="99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996"/>
    <w:bookmarkStart w:name="z1306" w:id="997"/>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997"/>
    <w:bookmarkStart w:name="z1307" w:id="998"/>
    <w:p>
      <w:pPr>
        <w:spacing w:after="0"/>
        <w:ind w:left="0"/>
        <w:jc w:val="both"/>
      </w:pPr>
      <w:r>
        <w:rPr>
          <w:rFonts w:ascii="Times New Roman"/>
          <w:b w:val="false"/>
          <w:i w:val="false"/>
          <w:color w:val="000000"/>
          <w:sz w:val="28"/>
        </w:rPr>
        <w:t>
      10.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998"/>
    <w:bookmarkStart w:name="z1308" w:id="999"/>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в Государственную корпорацию, услугодателю и в Единый контакт-центр.</w:t>
      </w:r>
    </w:p>
    <w:bookmarkEnd w:id="999"/>
    <w:bookmarkStart w:name="z1309" w:id="1000"/>
    <w:p>
      <w:pPr>
        <w:spacing w:after="0"/>
        <w:ind w:left="0"/>
        <w:jc w:val="both"/>
      </w:pPr>
      <w:r>
        <w:rPr>
          <w:rFonts w:ascii="Times New Roman"/>
          <w:b w:val="false"/>
          <w:i w:val="false"/>
          <w:color w:val="000000"/>
          <w:sz w:val="28"/>
        </w:rPr>
        <w:t>
      12.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000"/>
    <w:bookmarkStart w:name="z1310" w:id="1001"/>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001"/>
    <w:bookmarkStart w:name="z1311" w:id="10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002"/>
    <w:bookmarkStart w:name="z1312" w:id="100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003"/>
    <w:bookmarkStart w:name="z1313" w:id="100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004"/>
    <w:bookmarkStart w:name="z1314" w:id="100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005"/>
    <w:bookmarkStart w:name="z1315" w:id="100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006"/>
    <w:bookmarkStart w:name="z1316" w:id="100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007"/>
    <w:bookmarkStart w:name="z1317" w:id="100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008"/>
    <w:bookmarkStart w:name="z1318" w:id="100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009"/>
    <w:bookmarkStart w:name="z1319" w:id="1010"/>
    <w:p>
      <w:pPr>
        <w:spacing w:after="0"/>
        <w:ind w:left="0"/>
        <w:jc w:val="both"/>
      </w:pPr>
      <w:r>
        <w:rPr>
          <w:rFonts w:ascii="Times New Roman"/>
          <w:b w:val="false"/>
          <w:i w:val="false"/>
          <w:color w:val="000000"/>
          <w:sz w:val="28"/>
        </w:rPr>
        <w:t>
      2) получения дополнительной информации.</w:t>
      </w:r>
    </w:p>
    <w:bookmarkEnd w:id="1010"/>
    <w:bookmarkStart w:name="z1320" w:id="101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011"/>
    <w:bookmarkStart w:name="z1321" w:id="1012"/>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"Приобретение прав на земельные</w:t>
            </w:r>
            <w:r>
              <w:br/>
            </w:r>
            <w:r>
              <w:rPr>
                <w:rFonts w:ascii="Times New Roman"/>
                <w:b w:val="false"/>
                <w:i w:val="false"/>
                <w:color w:val="000000"/>
                <w:sz w:val="20"/>
              </w:rPr>
              <w:t>участки, которые находятся</w:t>
            </w:r>
            <w:r>
              <w:br/>
            </w:r>
            <w:r>
              <w:rPr>
                <w:rFonts w:ascii="Times New Roman"/>
                <w:b w:val="false"/>
                <w:i w:val="false"/>
                <w:color w:val="000000"/>
                <w:sz w:val="20"/>
              </w:rPr>
              <w:t>в государственной 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p>
        </w:tc>
      </w:tr>
    </w:tbl>
    <w:bookmarkStart w:name="z1323" w:id="1013"/>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акимы поселков, сел,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14"/>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1014"/>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15"/>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в соответствии с настоящим пунктом осуществляется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(двеннадцати) рабочих дней.</w:t>
            </w:r>
          </w:p>
          <w:bookmarkEnd w:id="1015"/>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16"/>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 соответствии с установленным графиком работы с 9.00 до 17.00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17"/>
          <w:p>
            <w:pPr>
              <w:spacing w:after="20"/>
              <w:ind w:left="20"/>
              <w:jc w:val="both"/>
            </w:pPr>
            <w:r>
              <w:rPr>
                <w:rFonts w:ascii="Times New Roman"/>
                <w:b w:val="false"/>
                <w:i w:val="false"/>
                <w:color w:val="000000"/>
                <w:sz w:val="20"/>
              </w:rPr>
              <w:t>
первый этап:</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Юридическим лицам, заключившим договор о предоставлении гарантии долевого участия в жилищном строительстве в рамках реновации в соответствии с Законом Республики Казахстан "О долевом участии в жилищном строительстве", для строительства многоквартирных жилых домов и их инженерно-коммуникационных сетей на территории в рамках программы реновации,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при условии, если ими получены или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программа реновации, утвержденная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договор о предоставлении гарантии долевого участия в жилищном строительстве в рамках реновации в соответствии с Законом Республики Казахстан "О долевом участии в жилищном строительстве", для строительства многоквартирных жилых домов и их инженерно-коммуникационных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документы, подтверждающие выполнения условий, предусмотренных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(договора с каждым из собственников недвижимости, находящихся на отведенном земельном участке, решение об изменении целевого назначения земельных участков либо решение об отказе от них в польху государства, постутилизация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 создании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контракт на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прохождения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Для ведения личного подсобного хозяйства, садоводства, дачного строительства в соответствии с пунктом 3 </w:t>
            </w:r>
            <w:r>
              <w:rPr>
                <w:rFonts w:ascii="Times New Roman"/>
                <w:b w:val="false"/>
                <w:i w:val="false"/>
                <w:color w:val="000000"/>
                <w:sz w:val="20"/>
              </w:rPr>
              <w:t>статьи 9</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о включении объекта в план развития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Отечественным промышленным предприятиям в соответствии с пунктом 3 </w:t>
            </w:r>
            <w:r>
              <w:rPr>
                <w:rFonts w:ascii="Times New Roman"/>
                <w:b w:val="false"/>
                <w:i w:val="false"/>
                <w:color w:val="000000"/>
                <w:sz w:val="20"/>
              </w:rPr>
              <w:t>статьи 9</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Участникам (членам) хозяйственного товарищества или производственного кооператива при выходе из состава участников (членов) в соответствии с пунктом 3 </w:t>
            </w:r>
            <w:r>
              <w:rPr>
                <w:rFonts w:ascii="Times New Roman"/>
                <w:b w:val="false"/>
                <w:i w:val="false"/>
                <w:color w:val="000000"/>
                <w:sz w:val="20"/>
              </w:rPr>
              <w:t>статьи 101</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общего собрания участников, о выходе из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без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договора на ведение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1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1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"цифрового правительства"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"Приобретение прав на земельные </w:t>
            </w:r>
            <w:r>
              <w:br/>
            </w:r>
            <w:r>
              <w:rPr>
                <w:rFonts w:ascii="Times New Roman"/>
                <w:b w:val="false"/>
                <w:i w:val="false"/>
                <w:color w:val="000000"/>
                <w:sz w:val="20"/>
              </w:rPr>
              <w:t xml:space="preserve">участки, которые находятся в </w:t>
            </w:r>
            <w:r>
              <w:br/>
            </w:r>
            <w:r>
              <w:rPr>
                <w:rFonts w:ascii="Times New Roman"/>
                <w:b w:val="false"/>
                <w:i w:val="false"/>
                <w:color w:val="000000"/>
                <w:sz w:val="20"/>
              </w:rPr>
              <w:t xml:space="preserve">государственной собственности, не </w:t>
            </w:r>
            <w:r>
              <w:br/>
            </w:r>
            <w:r>
              <w:rPr>
                <w:rFonts w:ascii="Times New Roman"/>
                <w:b w:val="false"/>
                <w:i w:val="false"/>
                <w:color w:val="000000"/>
                <w:sz w:val="20"/>
              </w:rPr>
              <w:t xml:space="preserve">требующее проведения торгов </w:t>
            </w:r>
            <w:r>
              <w:br/>
            </w:r>
            <w:r>
              <w:rPr>
                <w:rFonts w:ascii="Times New Roman"/>
                <w:b w:val="false"/>
                <w:i w:val="false"/>
                <w:color w:val="000000"/>
                <w:sz w:val="20"/>
              </w:rPr>
              <w:t>(аукционов)"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областного</w:t>
            </w:r>
            <w:r>
              <w:br/>
            </w:r>
            <w:r>
              <w:rPr>
                <w:rFonts w:ascii="Times New Roman"/>
                <w:b w:val="false"/>
                <w:i w:val="false"/>
                <w:color w:val="000000"/>
                <w:sz w:val="20"/>
              </w:rPr>
              <w:t>значения (на территории,</w:t>
            </w:r>
            <w:r>
              <w:br/>
            </w:r>
            <w:r>
              <w:rPr>
                <w:rFonts w:ascii="Times New Roman"/>
                <w:b w:val="false"/>
                <w:i w:val="false"/>
                <w:color w:val="000000"/>
                <w:sz w:val="20"/>
              </w:rPr>
              <w:t>переданной в его</w:t>
            </w:r>
            <w:r>
              <w:br/>
            </w:r>
            <w:r>
              <w:rPr>
                <w:rFonts w:ascii="Times New Roman"/>
                <w:b w:val="false"/>
                <w:i w:val="false"/>
                <w:color w:val="000000"/>
                <w:sz w:val="20"/>
              </w:rPr>
              <w:t>административное подчинение),</w:t>
            </w:r>
            <w:r>
              <w:br/>
            </w:r>
            <w:r>
              <w:rPr>
                <w:rFonts w:ascii="Times New Roman"/>
                <w:b w:val="false"/>
                <w:i w:val="false"/>
                <w:color w:val="000000"/>
                <w:sz w:val="20"/>
              </w:rPr>
              <w:t>района и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1426" w:id="1020"/>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 в государственной собственности, не требующее проведения торгов (аукционов)</w:t>
      </w:r>
    </w:p>
    <w:bookmarkEnd w:id="1020"/>
    <w:p>
      <w:pPr>
        <w:spacing w:after="0"/>
        <w:ind w:left="0"/>
        <w:jc w:val="both"/>
      </w:pPr>
      <w:bookmarkStart w:name="z1427" w:id="1021"/>
      <w:r>
        <w:rPr>
          <w:rFonts w:ascii="Times New Roman"/>
          <w:b w:val="false"/>
          <w:i w:val="false"/>
          <w:color w:val="000000"/>
          <w:sz w:val="28"/>
        </w:rPr>
        <w:t>
      Прошу предоставить право временного возмездного/безвозмездного</w:t>
      </w:r>
    </w:p>
    <w:bookmarkEnd w:id="1021"/>
    <w:p>
      <w:pPr>
        <w:spacing w:after="0"/>
        <w:ind w:left="0"/>
        <w:jc w:val="both"/>
      </w:pPr>
      <w:r>
        <w:rPr>
          <w:rFonts w:ascii="Times New Roman"/>
          <w:b w:val="false"/>
          <w:i w:val="false"/>
          <w:color w:val="000000"/>
          <w:sz w:val="28"/>
        </w:rPr>
        <w:t>землепользования, частной собственности (нужное подчеркнуть) на земельный участок,</w:t>
      </w:r>
    </w:p>
    <w:p>
      <w:pPr>
        <w:spacing w:after="0"/>
        <w:ind w:left="0"/>
        <w:jc w:val="both"/>
      </w:pPr>
      <w:r>
        <w:rPr>
          <w:rFonts w:ascii="Times New Roman"/>
          <w:b w:val="false"/>
          <w:i w:val="false"/>
          <w:color w:val="000000"/>
          <w:sz w:val="28"/>
        </w:rPr>
        <w:t>расположенный ___________________________________________________________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r>
        <w:rPr>
          <w:rFonts w:ascii="Times New Roman"/>
          <w:b w:val="false"/>
          <w:i w:val="false"/>
          <w:color w:val="000000"/>
          <w:sz w:val="28"/>
        </w:rPr>
        <w:t>площадью _____________ гектар, для 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w:t>
      </w:r>
    </w:p>
    <w:bookmarkStart w:name="z1428" w:id="1022"/>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1022"/>
    <w:bookmarkStart w:name="z1429" w:id="1023"/>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023"/>
    <w:bookmarkStart w:name="z1430" w:id="1024"/>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024"/>
    <w:p>
      <w:pPr>
        <w:spacing w:after="0"/>
        <w:ind w:left="0"/>
        <w:jc w:val="both"/>
      </w:pPr>
      <w:bookmarkStart w:name="z1431" w:id="1025"/>
      <w:r>
        <w:rPr>
          <w:rFonts w:ascii="Times New Roman"/>
          <w:b w:val="false"/>
          <w:i w:val="false"/>
          <w:color w:val="000000"/>
          <w:sz w:val="28"/>
        </w:rPr>
        <w:t>
      Услугополучатель _________________________________________________________</w:t>
      </w:r>
    </w:p>
    <w:bookmarkEnd w:id="1025"/>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w:t>
            </w:r>
            <w:r>
              <w:br/>
            </w:r>
            <w:r>
              <w:rPr>
                <w:rFonts w:ascii="Times New Roman"/>
                <w:b w:val="false"/>
                <w:i w:val="false"/>
                <w:color w:val="000000"/>
                <w:sz w:val="20"/>
              </w:rPr>
              <w:t>прав на земельные участки,</w:t>
            </w:r>
            <w:r>
              <w:br/>
            </w:r>
            <w:r>
              <w:rPr>
                <w:rFonts w:ascii="Times New Roman"/>
                <w:b w:val="false"/>
                <w:i w:val="false"/>
                <w:color w:val="000000"/>
                <w:sz w:val="20"/>
              </w:rPr>
              <w:t>которые находятся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r>
              <w:br/>
            </w: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433" w:id="1026"/>
          <w:p>
            <w:pPr>
              <w:spacing w:after="20"/>
              <w:ind w:left="20"/>
              <w:jc w:val="both"/>
            </w:pPr>
            <w:r>
              <w:rPr>
                <w:rFonts w:ascii="Times New Roman"/>
                <w:b w:val="false"/>
                <w:i w:val="false"/>
                <w:color w:val="000000"/>
                <w:sz w:val="20"/>
              </w:rPr>
              <w:t>
Көрсетілетін қызметті</w:t>
            </w:r>
          </w:p>
          <w:bookmarkEnd w:id="1026"/>
          <w:p>
            <w:pPr>
              <w:spacing w:after="20"/>
              <w:ind w:left="20"/>
              <w:jc w:val="both"/>
            </w:pPr>
            <w:r>
              <w:rPr>
                <w:rFonts w:ascii="Times New Roman"/>
                <w:b w:val="false"/>
                <w:i w:val="false"/>
                <w:color w:val="000000"/>
                <w:sz w:val="20"/>
              </w:rPr>
              <w:t>
берушінің атауы</w:t>
            </w:r>
          </w:p>
        </w:tc>
        <w:tc>
          <w:tcPr>
            <w:tcW w:w="3075" w:type="dxa"/>
            <w:tcBorders/>
            <w:tcMar>
              <w:top w:w="15" w:type="dxa"/>
              <w:left w:w="15" w:type="dxa"/>
              <w:bottom w:w="15" w:type="dxa"/>
              <w:right w:w="15" w:type="dxa"/>
            </w:tcMar>
            <w:vAlign w:val="center"/>
          </w:tcPr>
          <w:bookmarkStart w:name="z1434" w:id="1027"/>
          <w:p>
            <w:pPr>
              <w:spacing w:after="20"/>
              <w:ind w:left="20"/>
              <w:jc w:val="both"/>
            </w:pPr>
          </w:p>
          <w:bookmarkEnd w:id="1027"/>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1435" w:id="1028"/>
          <w:p>
            <w:pPr>
              <w:spacing w:after="20"/>
              <w:ind w:left="20"/>
              <w:jc w:val="both"/>
            </w:pPr>
            <w:r>
              <w:rPr>
                <w:rFonts w:ascii="Times New Roman"/>
                <w:b w:val="false"/>
                <w:i w:val="false"/>
                <w:color w:val="000000"/>
                <w:sz w:val="20"/>
              </w:rPr>
              <w:t>
Наименование</w:t>
            </w:r>
          </w:p>
          <w:bookmarkEnd w:id="1028"/>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w:t>
            </w:r>
          </w:p>
        </w:tc>
      </w:tr>
    </w:tbl>
    <w:bookmarkStart w:name="z1436" w:id="1029"/>
    <w:p>
      <w:pPr>
        <w:spacing w:after="0"/>
        <w:ind w:left="0"/>
        <w:jc w:val="both"/>
      </w:pPr>
      <w:r>
        <w:rPr>
          <w:rFonts w:ascii="Times New Roman"/>
          <w:b w:val="false"/>
          <w:i w:val="false"/>
          <w:color w:val="000000"/>
          <w:sz w:val="28"/>
        </w:rPr>
        <w:t>
      № ____________________ от "___" ___________ 20___ года</w:t>
      </w:r>
    </w:p>
    <w:bookmarkEnd w:id="1029"/>
    <w:bookmarkStart w:name="z1437" w:id="1030"/>
    <w:p>
      <w:pPr>
        <w:spacing w:after="0"/>
        <w:ind w:left="0"/>
        <w:jc w:val="both"/>
      </w:pPr>
      <w:r>
        <w:rPr>
          <w:rFonts w:ascii="Times New Roman"/>
          <w:b w:val="false"/>
          <w:i w:val="false"/>
          <w:color w:val="000000"/>
          <w:sz w:val="28"/>
        </w:rPr>
        <w:t>
      Қала, кент, ауыл город, поселок, село</w:t>
      </w:r>
    </w:p>
    <w:bookmarkEnd w:id="1030"/>
    <w:bookmarkStart w:name="z1438" w:id="1031"/>
    <w:p>
      <w:pPr>
        <w:spacing w:after="0"/>
        <w:ind w:left="0"/>
        <w:jc w:val="left"/>
      </w:pPr>
      <w:r>
        <w:rPr>
          <w:rFonts w:ascii="Times New Roman"/>
          <w:b/>
          <w:i w:val="false"/>
          <w:color w:val="000000"/>
        </w:rPr>
        <w:t xml:space="preserve"> О предоставлении права на земельный участок</w:t>
      </w:r>
    </w:p>
    <w:bookmarkEnd w:id="1031"/>
    <w:bookmarkStart w:name="z1439" w:id="103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Земельного кодекса Республики Казахстан РЕШИЛ:</w:t>
      </w:r>
    </w:p>
    <w:bookmarkEnd w:id="1032"/>
    <w:p>
      <w:pPr>
        <w:spacing w:after="0"/>
        <w:ind w:left="0"/>
        <w:jc w:val="both"/>
      </w:pPr>
      <w:bookmarkStart w:name="z1440" w:id="1033"/>
      <w:r>
        <w:rPr>
          <w:rFonts w:ascii="Times New Roman"/>
          <w:b w:val="false"/>
          <w:i w:val="false"/>
          <w:color w:val="000000"/>
          <w:sz w:val="28"/>
        </w:rPr>
        <w:t>
      1. Предоставить право __________________________ на земельный участок,</w:t>
      </w:r>
    </w:p>
    <w:bookmarkEnd w:id="1033"/>
    <w:p>
      <w:pPr>
        <w:spacing w:after="0"/>
        <w:ind w:left="0"/>
        <w:jc w:val="both"/>
      </w:pPr>
      <w:r>
        <w:rPr>
          <w:rFonts w:ascii="Times New Roman"/>
          <w:b w:val="false"/>
          <w:i w:val="false"/>
          <w:color w:val="000000"/>
          <w:sz w:val="28"/>
        </w:rPr>
        <w:t xml:space="preserve">             (вид права на землю, обременения, сервитуты)</w:t>
      </w:r>
    </w:p>
    <w:p>
      <w:pPr>
        <w:spacing w:after="0"/>
        <w:ind w:left="0"/>
        <w:jc w:val="both"/>
      </w:pPr>
      <w:r>
        <w:rPr>
          <w:rFonts w:ascii="Times New Roman"/>
          <w:b w:val="false"/>
          <w:i w:val="false"/>
          <w:color w:val="000000"/>
          <w:sz w:val="28"/>
        </w:rPr>
        <w:t>расположенного _______________________________________________________</w:t>
      </w:r>
    </w:p>
    <w:p>
      <w:pPr>
        <w:spacing w:after="0"/>
        <w:ind w:left="0"/>
        <w:jc w:val="both"/>
      </w:pPr>
      <w:r>
        <w:rPr>
          <w:rFonts w:ascii="Times New Roman"/>
          <w:b w:val="false"/>
          <w:i w:val="false"/>
          <w:color w:val="000000"/>
          <w:sz w:val="28"/>
        </w:rPr>
        <w:t xml:space="preserve">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физического лица или наименование юридического лица, которому предоставляется право</w:t>
      </w:r>
    </w:p>
    <w:p>
      <w:pPr>
        <w:spacing w:after="0"/>
        <w:ind w:left="0"/>
        <w:jc w:val="both"/>
      </w:pPr>
      <w:r>
        <w:rPr>
          <w:rFonts w:ascii="Times New Roman"/>
          <w:b w:val="false"/>
          <w:i w:val="false"/>
          <w:color w:val="000000"/>
          <w:sz w:val="28"/>
        </w:rPr>
        <w:t>на земельный участок) для 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r>
        <w:rPr>
          <w:rFonts w:ascii="Times New Roman"/>
          <w:b w:val="false"/>
          <w:i w:val="false"/>
          <w:color w:val="000000"/>
          <w:sz w:val="28"/>
        </w:rPr>
        <w:t>площадью ___________ гектар из земель __________________________________.</w:t>
      </w:r>
    </w:p>
    <w:p>
      <w:pPr>
        <w:spacing w:after="0"/>
        <w:ind w:left="0"/>
        <w:jc w:val="both"/>
      </w:pPr>
      <w:r>
        <w:rPr>
          <w:rFonts w:ascii="Times New Roman"/>
          <w:b w:val="false"/>
          <w:i w:val="false"/>
          <w:color w:val="000000"/>
          <w:sz w:val="28"/>
        </w:rPr>
        <w:t xml:space="preserve">       (площадь, гектар)                         (категория земель)</w:t>
      </w:r>
    </w:p>
    <w:p>
      <w:pPr>
        <w:spacing w:after="0"/>
        <w:ind w:left="0"/>
        <w:jc w:val="both"/>
      </w:pPr>
      <w:bookmarkStart w:name="z1441" w:id="1034"/>
      <w:r>
        <w:rPr>
          <w:rFonts w:ascii="Times New Roman"/>
          <w:b w:val="false"/>
          <w:i w:val="false"/>
          <w:color w:val="000000"/>
          <w:sz w:val="28"/>
        </w:rPr>
        <w:t>
      Земельный участок __________________.</w:t>
      </w:r>
    </w:p>
    <w:bookmarkEnd w:id="1034"/>
    <w:p>
      <w:pPr>
        <w:spacing w:after="0"/>
        <w:ind w:left="0"/>
        <w:jc w:val="both"/>
      </w:pPr>
      <w:r>
        <w:rPr>
          <w:rFonts w:ascii="Times New Roman"/>
          <w:b w:val="false"/>
          <w:i w:val="false"/>
          <w:color w:val="000000"/>
          <w:sz w:val="28"/>
        </w:rPr>
        <w:t xml:space="preserve">                         (делимый/неделимый)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(иные сведения, связанные с предоставлением земельного участка, при наличии.</w:t>
      </w:r>
    </w:p>
    <w:p>
      <w:pPr>
        <w:spacing w:after="0"/>
        <w:ind w:left="0"/>
        <w:jc w:val="both"/>
      </w:pPr>
      <w:bookmarkStart w:name="z1442" w:id="1035"/>
      <w:r>
        <w:rPr>
          <w:rFonts w:ascii="Times New Roman"/>
          <w:b w:val="false"/>
          <w:i w:val="false"/>
          <w:color w:val="000000"/>
          <w:sz w:val="28"/>
        </w:rPr>
        <w:t>
      2. Уполномоченному органу по земельным отношениям в течение 1 (одного) рабочего</w:t>
      </w:r>
    </w:p>
    <w:bookmarkEnd w:id="1035"/>
    <w:p>
      <w:pPr>
        <w:spacing w:after="0"/>
        <w:ind w:left="0"/>
        <w:jc w:val="both"/>
      </w:pPr>
      <w:r>
        <w:rPr>
          <w:rFonts w:ascii="Times New Roman"/>
          <w:b w:val="false"/>
          <w:i w:val="false"/>
          <w:color w:val="000000"/>
          <w:sz w:val="28"/>
        </w:rPr>
        <w:t>дня заключить договор (купли-продажи либо временного (краткосрочного, долгосрочного)</w:t>
      </w:r>
    </w:p>
    <w:p>
      <w:pPr>
        <w:spacing w:after="0"/>
        <w:ind w:left="0"/>
        <w:jc w:val="both"/>
      </w:pPr>
      <w:r>
        <w:rPr>
          <w:rFonts w:ascii="Times New Roman"/>
          <w:b w:val="false"/>
          <w:i w:val="false"/>
          <w:color w:val="000000"/>
          <w:sz w:val="28"/>
        </w:rPr>
        <w:t>возмездного (безвозмездного) землепользования (аренды) земельного участка)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изического лица или наименование юридического лица, которому предоставляется право на</w:t>
      </w:r>
    </w:p>
    <w:p>
      <w:pPr>
        <w:spacing w:after="0"/>
        <w:ind w:left="0"/>
        <w:jc w:val="both"/>
      </w:pPr>
      <w:r>
        <w:rPr>
          <w:rFonts w:ascii="Times New Roman"/>
          <w:b w:val="false"/>
          <w:i w:val="false"/>
          <w:color w:val="000000"/>
          <w:sz w:val="28"/>
        </w:rPr>
        <w:t>земельный участок)</w:t>
      </w:r>
    </w:p>
    <w:bookmarkStart w:name="z1443" w:id="1036"/>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w:t>
      </w:r>
    </w:p>
    <w:bookmarkEnd w:id="1036"/>
    <w:bookmarkStart w:name="z1444" w:id="1037"/>
    <w:p>
      <w:pPr>
        <w:spacing w:after="0"/>
        <w:ind w:left="0"/>
        <w:jc w:val="both"/>
      </w:pPr>
      <w:r>
        <w:rPr>
          <w:rFonts w:ascii="Times New Roman"/>
          <w:b w:val="false"/>
          <w:i w:val="false"/>
          <w:color w:val="000000"/>
          <w:sz w:val="28"/>
        </w:rPr>
        <w:t>
      4. Настоящее решение вводится в действие с момента его государственной регистрации прав на недвижимое имущество.</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w:t>
            </w:r>
            <w:r>
              <w:br/>
            </w:r>
            <w:r>
              <w:rPr>
                <w:rFonts w:ascii="Times New Roman"/>
                <w:b w:val="false"/>
                <w:i w:val="false"/>
                <w:color w:val="000000"/>
                <w:sz w:val="20"/>
              </w:rPr>
              <w:t>которые находятся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7" w:id="103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38"/>
    <w:bookmarkStart w:name="z1448" w:id="1039"/>
    <w:p>
      <w:pPr>
        <w:spacing w:after="0"/>
        <w:ind w:left="0"/>
        <w:jc w:val="both"/>
      </w:pPr>
      <w:r>
        <w:rPr>
          <w:rFonts w:ascii="Times New Roman"/>
          <w:b w:val="false"/>
          <w:i w:val="false"/>
          <w:color w:val="000000"/>
          <w:sz w:val="28"/>
        </w:rPr>
        <w:t>
      Уважаемый (ая) _______________</w:t>
      </w:r>
    </w:p>
    <w:bookmarkEnd w:id="1039"/>
    <w:bookmarkStart w:name="z1449" w:id="1040"/>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так как:</w:t>
      </w:r>
    </w:p>
    <w:bookmarkEnd w:id="1040"/>
    <w:p>
      <w:pPr>
        <w:spacing w:after="0"/>
        <w:ind w:left="0"/>
        <w:jc w:val="both"/>
      </w:pPr>
      <w:bookmarkStart w:name="z1450" w:id="1041"/>
      <w:r>
        <w:rPr>
          <w:rFonts w:ascii="Times New Roman"/>
          <w:b w:val="false"/>
          <w:i w:val="false"/>
          <w:color w:val="000000"/>
          <w:sz w:val="28"/>
        </w:rPr>
        <w:t xml:space="preserve">
      ____________________________________________________________________ </w:t>
      </w:r>
    </w:p>
    <w:bookmarkEnd w:id="1041"/>
    <w:p>
      <w:pPr>
        <w:spacing w:after="0"/>
        <w:ind w:left="0"/>
        <w:jc w:val="both"/>
      </w:pPr>
      <w:r>
        <w:rPr>
          <w:rFonts w:ascii="Times New Roman"/>
          <w:b w:val="false"/>
          <w:i w:val="false"/>
          <w:color w:val="000000"/>
          <w:sz w:val="28"/>
        </w:rPr>
        <w:t xml:space="preserve">                               (причины отказа)</w:t>
      </w:r>
    </w:p>
    <w:bookmarkStart w:name="z1451" w:id="1042"/>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042"/>
    <w:p>
      <w:pPr>
        <w:spacing w:after="0"/>
        <w:ind w:left="0"/>
        <w:jc w:val="both"/>
      </w:pPr>
      <w:bookmarkStart w:name="z1452" w:id="1043"/>
      <w:r>
        <w:rPr>
          <w:rFonts w:ascii="Times New Roman"/>
          <w:b w:val="false"/>
          <w:i w:val="false"/>
          <w:color w:val="000000"/>
          <w:sz w:val="28"/>
        </w:rPr>
        <w:t>
      ____________________________________________________________________</w:t>
      </w:r>
    </w:p>
    <w:bookmarkEnd w:id="1043"/>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1453" w:id="1044"/>
      <w:r>
        <w:rPr>
          <w:rFonts w:ascii="Times New Roman"/>
          <w:b w:val="false"/>
          <w:i w:val="false"/>
          <w:color w:val="000000"/>
          <w:sz w:val="28"/>
        </w:rPr>
        <w:t>
      Услугодатель___________________________________________________</w:t>
      </w:r>
    </w:p>
    <w:bookmarkEnd w:id="1044"/>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1454" w:id="1045"/>
    <w:p>
      <w:pPr>
        <w:spacing w:after="0"/>
        <w:ind w:left="0"/>
        <w:jc w:val="both"/>
      </w:pPr>
      <w:r>
        <w:rPr>
          <w:rFonts w:ascii="Times New Roman"/>
          <w:b w:val="false"/>
          <w:i w:val="false"/>
          <w:color w:val="000000"/>
          <w:sz w:val="28"/>
        </w:rPr>
        <w:t>
      "____" _______20___ года</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457" w:id="1046"/>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w:t>
      </w:r>
    </w:p>
    <w:bookmarkEnd w:id="1046"/>
    <w:bookmarkStart w:name="z1458" w:id="1047"/>
    <w:p>
      <w:pPr>
        <w:spacing w:after="0"/>
        <w:ind w:left="0"/>
        <w:jc w:val="left"/>
      </w:pPr>
      <w:r>
        <w:rPr>
          <w:rFonts w:ascii="Times New Roman"/>
          <w:b/>
          <w:i w:val="false"/>
          <w:color w:val="000000"/>
        </w:rPr>
        <w:t xml:space="preserve"> Глава 1. Общие положения</w:t>
      </w:r>
    </w:p>
    <w:bookmarkEnd w:id="1047"/>
    <w:bookmarkStart w:name="z1459" w:id="1048"/>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(далее – государственная услуга).</w:t>
      </w:r>
    </w:p>
    <w:bookmarkEnd w:id="1048"/>
    <w:bookmarkStart w:name="z1460" w:id="104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49"/>
    <w:bookmarkStart w:name="z1461" w:id="1050"/>
    <w:p>
      <w:pPr>
        <w:spacing w:after="0"/>
        <w:ind w:left="0"/>
        <w:jc w:val="both"/>
      </w:pPr>
      <w:r>
        <w:rPr>
          <w:rFonts w:ascii="Times New Roman"/>
          <w:b w:val="false"/>
          <w:i w:val="false"/>
          <w:color w:val="000000"/>
          <w:sz w:val="28"/>
        </w:rPr>
        <w:t xml:space="preserve">
      1) цифровая система единого государственного кадастра недвижимости (далее – ЦС ЕГКН) – цифровая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050"/>
    <w:bookmarkStart w:name="z1462" w:id="1051"/>
    <w:p>
      <w:pPr>
        <w:spacing w:after="0"/>
        <w:ind w:left="0"/>
        <w:jc w:val="both"/>
      </w:pPr>
      <w:r>
        <w:rPr>
          <w:rFonts w:ascii="Times New Roman"/>
          <w:b w:val="false"/>
          <w:i w:val="false"/>
          <w:color w:val="000000"/>
          <w:sz w:val="28"/>
        </w:rPr>
        <w:t>
      2)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051"/>
    <w:bookmarkStart w:name="z1463" w:id="1052"/>
    <w:p>
      <w:pPr>
        <w:spacing w:after="0"/>
        <w:ind w:left="0"/>
        <w:jc w:val="both"/>
      </w:pPr>
      <w:r>
        <w:rPr>
          <w:rFonts w:ascii="Times New Roman"/>
          <w:b w:val="false"/>
          <w:i w:val="false"/>
          <w:color w:val="000000"/>
          <w:sz w:val="28"/>
        </w:rPr>
        <w:t>
      3)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052"/>
    <w:bookmarkStart w:name="z1464" w:id="1053"/>
    <w:p>
      <w:pPr>
        <w:spacing w:after="0"/>
        <w:ind w:left="0"/>
        <w:jc w:val="both"/>
      </w:pPr>
      <w:r>
        <w:rPr>
          <w:rFonts w:ascii="Times New Roman"/>
          <w:b w:val="false"/>
          <w:i w:val="false"/>
          <w:color w:val="000000"/>
          <w:sz w:val="28"/>
        </w:rPr>
        <w:t>
      4) платежный шлюз "цифрового правительства" (далее – ПШЦП) – цифровой объект, автоматизирующий процессы передачи информации о проведении платежей в рамках оказания возмездных услуг;</w:t>
      </w:r>
    </w:p>
    <w:bookmarkEnd w:id="1053"/>
    <w:bookmarkStart w:name="z1465" w:id="1054"/>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54"/>
    <w:bookmarkStart w:name="z1466" w:id="1055"/>
    <w:p>
      <w:pPr>
        <w:spacing w:after="0"/>
        <w:ind w:left="0"/>
        <w:jc w:val="left"/>
      </w:pPr>
      <w:r>
        <w:rPr>
          <w:rFonts w:ascii="Times New Roman"/>
          <w:b/>
          <w:i w:val="false"/>
          <w:color w:val="000000"/>
        </w:rPr>
        <w:t xml:space="preserve"> Глава 2. Порядок 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w:t>
      </w:r>
    </w:p>
    <w:bookmarkEnd w:id="1055"/>
    <w:bookmarkStart w:name="z1467" w:id="1056"/>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056"/>
    <w:bookmarkStart w:name="z1468" w:id="1057"/>
    <w:p>
      <w:pPr>
        <w:spacing w:after="0"/>
        <w:ind w:left="0"/>
        <w:jc w:val="both"/>
      </w:pPr>
      <w:r>
        <w:rPr>
          <w:rFonts w:ascii="Times New Roman"/>
          <w:b w:val="false"/>
          <w:i w:val="false"/>
          <w:color w:val="000000"/>
          <w:sz w:val="28"/>
        </w:rPr>
        <w:t>
      Перечень основных требований к оказанию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указан в приложении 1 к Правилам (далее – Перечень).</w:t>
      </w:r>
    </w:p>
    <w:bookmarkEnd w:id="1057"/>
    <w:bookmarkStart w:name="z1469" w:id="1058"/>
    <w:p>
      <w:pPr>
        <w:spacing w:after="0"/>
        <w:ind w:left="0"/>
        <w:jc w:val="both"/>
      </w:pPr>
      <w:r>
        <w:rPr>
          <w:rFonts w:ascii="Times New Roman"/>
          <w:b w:val="false"/>
          <w:i w:val="false"/>
          <w:color w:val="000000"/>
          <w:sz w:val="28"/>
        </w:rPr>
        <w:t>
      4. Прием документов, указанных в пункте 8 Перечня, и выдача результата оказания государственной услуги осуществляются через услугодателя, либо через портал.</w:t>
      </w:r>
    </w:p>
    <w:bookmarkEnd w:id="1058"/>
    <w:bookmarkStart w:name="z1470" w:id="1059"/>
    <w:p>
      <w:pPr>
        <w:spacing w:after="0"/>
        <w:ind w:left="0"/>
        <w:jc w:val="both"/>
      </w:pPr>
      <w:r>
        <w:rPr>
          <w:rFonts w:ascii="Times New Roman"/>
          <w:b w:val="false"/>
          <w:i w:val="false"/>
          <w:color w:val="000000"/>
          <w:sz w:val="28"/>
        </w:rPr>
        <w:t>
      При оформлении земельных участков, сведения по которым содержат государственные секреты услугополучатель обращается только к услугодателю по месту нахождения земельного участка, на бумажных носителях.</w:t>
      </w:r>
    </w:p>
    <w:bookmarkEnd w:id="1059"/>
    <w:bookmarkStart w:name="z1471" w:id="1060"/>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060"/>
    <w:bookmarkStart w:name="z1472" w:id="106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061"/>
    <w:bookmarkStart w:name="z1473" w:id="1062"/>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062"/>
    <w:bookmarkStart w:name="z1474" w:id="106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1063"/>
    <w:bookmarkStart w:name="z1475" w:id="106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064"/>
    <w:bookmarkStart w:name="z1476" w:id="1065"/>
    <w:p>
      <w:pPr>
        <w:spacing w:after="0"/>
        <w:ind w:left="0"/>
        <w:jc w:val="both"/>
      </w:pPr>
      <w:r>
        <w:rPr>
          <w:rFonts w:ascii="Times New Roman"/>
          <w:b w:val="false"/>
          <w:i w:val="false"/>
          <w:color w:val="000000"/>
          <w:sz w:val="28"/>
        </w:rPr>
        <w:t>
      6. При обращении к услугодателю:</w:t>
      </w:r>
    </w:p>
    <w:bookmarkEnd w:id="1065"/>
    <w:bookmarkStart w:name="z1477" w:id="1066"/>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представленных услугополучателем для получения государственной услуги и (или) данных (сведений), содержащихся в них и регистрацию документов, указанных в Перечне, в день приема документов в течение 30 (тридцати) минут;</w:t>
      </w:r>
    </w:p>
    <w:bookmarkEnd w:id="1066"/>
    <w:bookmarkStart w:name="z1478" w:id="1067"/>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067"/>
    <w:bookmarkStart w:name="z1479" w:id="1068"/>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068"/>
    <w:bookmarkStart w:name="z1480" w:id="1069"/>
    <w:p>
      <w:pPr>
        <w:spacing w:after="0"/>
        <w:ind w:left="0"/>
        <w:jc w:val="both"/>
      </w:pPr>
      <w:r>
        <w:rPr>
          <w:rFonts w:ascii="Times New Roman"/>
          <w:b w:val="false"/>
          <w:i w:val="false"/>
          <w:color w:val="000000"/>
          <w:sz w:val="28"/>
        </w:rPr>
        <w:t>
      4) работник СП в течение 6 (шести) рабочих дней с момента регистрации документов:</w:t>
      </w:r>
    </w:p>
    <w:bookmarkEnd w:id="1069"/>
    <w:bookmarkStart w:name="z1481" w:id="1070"/>
    <w:p>
      <w:pPr>
        <w:spacing w:after="0"/>
        <w:ind w:left="0"/>
        <w:jc w:val="both"/>
      </w:pPr>
      <w:r>
        <w:rPr>
          <w:rFonts w:ascii="Times New Roman"/>
          <w:b w:val="false"/>
          <w:i w:val="false"/>
          <w:color w:val="000000"/>
          <w:sz w:val="28"/>
        </w:rPr>
        <w:t>
      проверяет заявление услугополучателя и проверяет приложенные документы на соответствие данных в документах, регистрирует принятые документы, идентифицирует земельный участок по базе данных ЦС ЕКГН, заносит координаты угловых поворотных точек проектируемого земельного участка в ЦС ЕГКН,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неподлежащих хранению в ЦС ЕГКН (вносит координаты угловых поворотных точек);</w:t>
      </w:r>
    </w:p>
    <w:bookmarkEnd w:id="1070"/>
    <w:bookmarkStart w:name="z1482" w:id="1071"/>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w:t>
      </w:r>
    </w:p>
    <w:bookmarkEnd w:id="1071"/>
    <w:bookmarkStart w:name="z1483" w:id="1072"/>
    <w:p>
      <w:pPr>
        <w:spacing w:after="0"/>
        <w:ind w:left="0"/>
        <w:jc w:val="both"/>
      </w:pPr>
      <w:r>
        <w:rPr>
          <w:rFonts w:ascii="Times New Roman"/>
          <w:b w:val="false"/>
          <w:i w:val="false"/>
          <w:color w:val="000000"/>
          <w:sz w:val="28"/>
        </w:rPr>
        <w:t>
      при согласовании проектируемого земельного участка графическим данным ЦС ЕКГН изготавливает акт сверки ведомости координат проектируемого земельного участка (далее – Акт сверки ведомости координат проектируемого земельного участка) по форме согласно приложению 3 к Правилам,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w:t>
      </w:r>
    </w:p>
    <w:bookmarkEnd w:id="1072"/>
    <w:bookmarkStart w:name="z1484" w:id="1073"/>
    <w:p>
      <w:pPr>
        <w:spacing w:after="0"/>
        <w:ind w:left="0"/>
        <w:jc w:val="both"/>
      </w:pPr>
      <w:r>
        <w:rPr>
          <w:rFonts w:ascii="Times New Roman"/>
          <w:b w:val="false"/>
          <w:i w:val="false"/>
          <w:color w:val="000000"/>
          <w:sz w:val="28"/>
        </w:rPr>
        <w:t>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ЦС ЕГКН изготавливает Акт сверки ведомости координат проектируемого земельного участка, по форме согласно приложению 3 к Правилам,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w:t>
      </w:r>
    </w:p>
    <w:bookmarkEnd w:id="1073"/>
    <w:bookmarkStart w:name="z1485" w:id="1074"/>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w:t>
      </w:r>
    </w:p>
    <w:bookmarkEnd w:id="1074"/>
    <w:bookmarkStart w:name="z1486" w:id="1075"/>
    <w:p>
      <w:pPr>
        <w:spacing w:after="0"/>
        <w:ind w:left="0"/>
        <w:jc w:val="both"/>
      </w:pPr>
      <w:r>
        <w:rPr>
          <w:rFonts w:ascii="Times New Roman"/>
          <w:b w:val="false"/>
          <w:i w:val="false"/>
          <w:color w:val="000000"/>
          <w:sz w:val="28"/>
        </w:rPr>
        <w:t>
      при несоответствии месторасположения проектируемого земельного участка графическим данным ЦС ЕГКН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(далее – Акт о несоответствии проектируемого земельного участка) по форме согласно приложению 4 к Правилам, с приложением схемы несоответствия (наложения) границ проектируемого земельного участка графическим данным ЦС ЕГКН и сводной ведомости координат и длин сторон границ проектируемого земельного участка по формам согласно приложениям 1 и 2 к Акту о несоответствии ведомости координат проектируемого земельного участка;</w:t>
      </w:r>
    </w:p>
    <w:bookmarkEnd w:id="1075"/>
    <w:bookmarkStart w:name="z1487" w:id="1076"/>
    <w:p>
      <w:pPr>
        <w:spacing w:after="0"/>
        <w:ind w:left="0"/>
        <w:jc w:val="both"/>
      </w:pPr>
      <w:r>
        <w:rPr>
          <w:rFonts w:ascii="Times New Roman"/>
          <w:b w:val="false"/>
          <w:i w:val="false"/>
          <w:color w:val="000000"/>
          <w:sz w:val="28"/>
        </w:rPr>
        <w:t>
      при несоответствии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ЦС ЕГКН, изготавливает Акт о несоответствии ведомости координат проектируемого земельного участка по форме согласно приложению 4 к Правилам, с приложением схемы несоответствия (наложения) границ проектируемого земельного участка, занятого линейными объектами, графическим данным ЦС ЕГКН,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о несоответствии сверки ведомости координат проектируемого земельного участка;</w:t>
      </w:r>
    </w:p>
    <w:bookmarkEnd w:id="1076"/>
    <w:bookmarkStart w:name="z1488" w:id="1077"/>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1077"/>
    <w:bookmarkStart w:name="z1489" w:id="1078"/>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в течение 2 (двух) часов и передает через курьера на выдачу в течение 2 (двух) часов;</w:t>
      </w:r>
    </w:p>
    <w:bookmarkEnd w:id="1078"/>
    <w:bookmarkStart w:name="z1490" w:id="1079"/>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1079"/>
    <w:bookmarkStart w:name="z1491" w:id="1080"/>
    <w:p>
      <w:pPr>
        <w:spacing w:after="0"/>
        <w:ind w:left="0"/>
        <w:jc w:val="both"/>
      </w:pPr>
      <w:r>
        <w:rPr>
          <w:rFonts w:ascii="Times New Roman"/>
          <w:b w:val="false"/>
          <w:i w:val="false"/>
          <w:color w:val="000000"/>
          <w:sz w:val="28"/>
        </w:rPr>
        <w:t>
      7. При обращении на портал:</w:t>
      </w:r>
    </w:p>
    <w:bookmarkEnd w:id="1080"/>
    <w:bookmarkStart w:name="z1492" w:id="1081"/>
    <w:p>
      <w:pPr>
        <w:spacing w:after="0"/>
        <w:ind w:left="0"/>
        <w:jc w:val="both"/>
      </w:pPr>
      <w:r>
        <w:rPr>
          <w:rFonts w:ascii="Times New Roman"/>
          <w:b w:val="false"/>
          <w:i w:val="false"/>
          <w:color w:val="000000"/>
          <w:sz w:val="28"/>
        </w:rPr>
        <w:t>
      1) работник СП осуществляет проверку документов, представленных услугополучателем для получения государственной услуги и (или) данных (сведений), содержащихся в них, в течение 30 (тридцати) минут;</w:t>
      </w:r>
    </w:p>
    <w:bookmarkEnd w:id="1081"/>
    <w:bookmarkStart w:name="z1493" w:id="1082"/>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082"/>
    <w:bookmarkStart w:name="z1494" w:id="1083"/>
    <w:p>
      <w:pPr>
        <w:spacing w:after="0"/>
        <w:ind w:left="0"/>
        <w:jc w:val="both"/>
      </w:pPr>
      <w:r>
        <w:rPr>
          <w:rFonts w:ascii="Times New Roman"/>
          <w:b w:val="false"/>
          <w:i w:val="false"/>
          <w:color w:val="000000"/>
          <w:sz w:val="28"/>
        </w:rPr>
        <w:t>
      3) работник СП в течение 6 (шести) рабочих дней с момента регистрации документов:</w:t>
      </w:r>
    </w:p>
    <w:bookmarkEnd w:id="1083"/>
    <w:bookmarkStart w:name="z1495" w:id="1084"/>
    <w:p>
      <w:pPr>
        <w:spacing w:after="0"/>
        <w:ind w:left="0"/>
        <w:jc w:val="both"/>
      </w:pPr>
      <w:r>
        <w:rPr>
          <w:rFonts w:ascii="Times New Roman"/>
          <w:b w:val="false"/>
          <w:i w:val="false"/>
          <w:color w:val="000000"/>
          <w:sz w:val="28"/>
        </w:rPr>
        <w:t>
      проверяет заявление услугополучателя и проверяет приложенные документы на соответствие данных в документах, регистрирует принятые документы, идентифицирует земельный участок по базе данных ЦС ЕГКН, заносит координаты угловых поворотных точек проектируемого земельного участка в ЦС ЕГКН,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ЦС ЕГКН (вносит координаты угловых поворотных точек);</w:t>
      </w:r>
    </w:p>
    <w:bookmarkEnd w:id="1084"/>
    <w:bookmarkStart w:name="z1496" w:id="108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w:t>
      </w:r>
    </w:p>
    <w:bookmarkEnd w:id="1085"/>
    <w:bookmarkStart w:name="z1497" w:id="1086"/>
    <w:p>
      <w:pPr>
        <w:spacing w:after="0"/>
        <w:ind w:left="0"/>
        <w:jc w:val="both"/>
      </w:pPr>
      <w:r>
        <w:rPr>
          <w:rFonts w:ascii="Times New Roman"/>
          <w:b w:val="false"/>
          <w:i w:val="false"/>
          <w:color w:val="000000"/>
          <w:sz w:val="28"/>
        </w:rPr>
        <w:t>
      при согласовании проектируемого земельного участка графическим данным ЦС ЕГКН изготавливает Акт сверки ведомости координат проектируемого земельного участка по форме согласно приложению 3 к Правилам,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w:t>
      </w:r>
    </w:p>
    <w:bookmarkEnd w:id="1086"/>
    <w:bookmarkStart w:name="z1498" w:id="1087"/>
    <w:p>
      <w:pPr>
        <w:spacing w:after="0"/>
        <w:ind w:left="0"/>
        <w:jc w:val="both"/>
      </w:pPr>
      <w:r>
        <w:rPr>
          <w:rFonts w:ascii="Times New Roman"/>
          <w:b w:val="false"/>
          <w:i w:val="false"/>
          <w:color w:val="000000"/>
          <w:sz w:val="28"/>
        </w:rPr>
        <w:t>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ЦС ЕГКН изготавливает Акт сверки ведомости координат проектируемого земельного участка по форме согласно приложению 3 к Правилам,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w:t>
      </w:r>
    </w:p>
    <w:bookmarkEnd w:id="1087"/>
    <w:bookmarkStart w:name="z1499" w:id="1088"/>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w:t>
      </w:r>
    </w:p>
    <w:bookmarkEnd w:id="1088"/>
    <w:bookmarkStart w:name="z1500" w:id="1089"/>
    <w:p>
      <w:pPr>
        <w:spacing w:after="0"/>
        <w:ind w:left="0"/>
        <w:jc w:val="both"/>
      </w:pPr>
      <w:r>
        <w:rPr>
          <w:rFonts w:ascii="Times New Roman"/>
          <w:b w:val="false"/>
          <w:i w:val="false"/>
          <w:color w:val="000000"/>
          <w:sz w:val="28"/>
        </w:rPr>
        <w:t>
      при несоответствии проектируемого земельного участка графическим данным ЦС ЕГКН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по форме согласно приложению 4 к Правилам, с приложением схемы несоответствия (наложения) границ проектируемого земельного участка графическим данным ЦС ЕГКН и сводной ведомости координат и длин сторон границ проектируемого земельного участка по формам согласно приложениям 1 и 2 к Акту о несоответствии ведомости координат проектируемого земельного участка;</w:t>
      </w:r>
    </w:p>
    <w:bookmarkEnd w:id="1089"/>
    <w:bookmarkStart w:name="z1501" w:id="1090"/>
    <w:p>
      <w:pPr>
        <w:spacing w:after="0"/>
        <w:ind w:left="0"/>
        <w:jc w:val="both"/>
      </w:pPr>
      <w:r>
        <w:rPr>
          <w:rFonts w:ascii="Times New Roman"/>
          <w:b w:val="false"/>
          <w:i w:val="false"/>
          <w:color w:val="000000"/>
          <w:sz w:val="28"/>
        </w:rPr>
        <w:t>
      при несоответствии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ЦС ЕГКН изготавливает Акт о несоответствии ведомости координат проектируемого земельного участка по форме согласно приложению 4 к Правилам, с приложением схемы несоответствия (наложения) границ проектируемого земельного участка, занятого линейными объектами, графическим данным ЦС ЕГКН,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приложениям 3 и 4 к Акту о несоответствии ведомости координат проектируемого земельного участка;</w:t>
      </w:r>
    </w:p>
    <w:bookmarkEnd w:id="1090"/>
    <w:bookmarkStart w:name="z1502" w:id="1091"/>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1091"/>
    <w:bookmarkStart w:name="z1503" w:id="1092"/>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 момента подписания.</w:t>
      </w:r>
    </w:p>
    <w:bookmarkEnd w:id="1092"/>
    <w:bookmarkStart w:name="z1504" w:id="1093"/>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5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093"/>
    <w:bookmarkStart w:name="z1505" w:id="109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94"/>
    <w:bookmarkStart w:name="z1506" w:id="1095"/>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сверки ведомости координат проектируемого земельного участка, либо о мотивированном отказе в оказании государственной услуги с приложением Акта о несоответствии ведомости координат проектируемого земельного участка.</w:t>
      </w:r>
    </w:p>
    <w:bookmarkEnd w:id="1095"/>
    <w:bookmarkStart w:name="z1507" w:id="1096"/>
    <w:p>
      <w:pPr>
        <w:spacing w:after="0"/>
        <w:ind w:left="0"/>
        <w:jc w:val="both"/>
      </w:pPr>
      <w:r>
        <w:rPr>
          <w:rFonts w:ascii="Times New Roman"/>
          <w:b w:val="false"/>
          <w:i w:val="false"/>
          <w:color w:val="000000"/>
          <w:sz w:val="28"/>
        </w:rPr>
        <w:t>
      9.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096"/>
    <w:bookmarkStart w:name="z1508" w:id="1097"/>
    <w:p>
      <w:pPr>
        <w:spacing w:after="0"/>
        <w:ind w:left="0"/>
        <w:jc w:val="both"/>
      </w:pPr>
      <w:r>
        <w:rPr>
          <w:rFonts w:ascii="Times New Roman"/>
          <w:b w:val="false"/>
          <w:i w:val="false"/>
          <w:color w:val="000000"/>
          <w:sz w:val="28"/>
        </w:rPr>
        <w:t>
      Министерство сельского хозяйства Республики Казахстан в течение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097"/>
    <w:bookmarkStart w:name="z1509" w:id="1098"/>
    <w:p>
      <w:pPr>
        <w:spacing w:after="0"/>
        <w:ind w:left="0"/>
        <w:jc w:val="both"/>
      </w:pPr>
      <w:r>
        <w:rPr>
          <w:rFonts w:ascii="Times New Roman"/>
          <w:b w:val="false"/>
          <w:i w:val="false"/>
          <w:color w:val="000000"/>
          <w:sz w:val="28"/>
        </w:rPr>
        <w:t>
      10.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098"/>
    <w:bookmarkStart w:name="z1510" w:id="1099"/>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099"/>
    <w:bookmarkStart w:name="z1511" w:id="1100"/>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100"/>
    <w:bookmarkStart w:name="z1512" w:id="110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01"/>
    <w:bookmarkStart w:name="z1513" w:id="1102"/>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02"/>
    <w:bookmarkStart w:name="z1514" w:id="110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03"/>
    <w:bookmarkStart w:name="z1515" w:id="110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04"/>
    <w:bookmarkStart w:name="z1516" w:id="110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05"/>
    <w:bookmarkStart w:name="z1517" w:id="110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06"/>
    <w:bookmarkStart w:name="z1518" w:id="1107"/>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107"/>
    <w:bookmarkStart w:name="z1519" w:id="110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08"/>
    <w:bookmarkStart w:name="z1520" w:id="1109"/>
    <w:p>
      <w:pPr>
        <w:spacing w:after="0"/>
        <w:ind w:left="0"/>
        <w:jc w:val="both"/>
      </w:pPr>
      <w:r>
        <w:rPr>
          <w:rFonts w:ascii="Times New Roman"/>
          <w:b w:val="false"/>
          <w:i w:val="false"/>
          <w:color w:val="000000"/>
          <w:sz w:val="28"/>
        </w:rPr>
        <w:t>
      2) получения дополнительной информации.</w:t>
      </w:r>
    </w:p>
    <w:bookmarkEnd w:id="1109"/>
    <w:bookmarkStart w:name="z1521" w:id="1110"/>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10"/>
    <w:bookmarkStart w:name="z1522" w:id="111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графическим данным</w:t>
            </w:r>
            <w:r>
              <w:br/>
            </w:r>
            <w:r>
              <w:rPr>
                <w:rFonts w:ascii="Times New Roman"/>
                <w:b w:val="false"/>
                <w:i w:val="false"/>
                <w:color w:val="000000"/>
                <w:sz w:val="20"/>
              </w:rPr>
              <w:t>цифровой системы единого</w:t>
            </w:r>
            <w:r>
              <w:br/>
            </w:r>
            <w:r>
              <w:rPr>
                <w:rFonts w:ascii="Times New Roman"/>
                <w:b w:val="false"/>
                <w:i w:val="false"/>
                <w:color w:val="000000"/>
                <w:sz w:val="20"/>
              </w:rPr>
              <w:t>государственного</w:t>
            </w:r>
            <w:r>
              <w:br/>
            </w:r>
            <w:r>
              <w:rPr>
                <w:rFonts w:ascii="Times New Roman"/>
                <w:b w:val="false"/>
                <w:i w:val="false"/>
                <w:color w:val="000000"/>
                <w:sz w:val="20"/>
              </w:rPr>
              <w:t>кадастра недвижимости"</w:t>
            </w:r>
          </w:p>
        </w:tc>
      </w:tr>
    </w:tbl>
    <w:bookmarkStart w:name="z1524" w:id="111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13"/>
          <w:p>
            <w:pPr>
              <w:spacing w:after="20"/>
              <w:ind w:left="20"/>
              <w:jc w:val="both"/>
            </w:pPr>
            <w:r>
              <w:rPr>
                <w:rFonts w:ascii="Times New Roman"/>
                <w:b w:val="false"/>
                <w:i w:val="false"/>
                <w:color w:val="000000"/>
                <w:sz w:val="20"/>
              </w:rPr>
              <w:t>
1) услугодатель;</w:t>
            </w:r>
          </w:p>
          <w:bookmarkEnd w:id="1113"/>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14"/>
          <w:p>
            <w:pPr>
              <w:spacing w:after="20"/>
              <w:ind w:left="20"/>
              <w:jc w:val="both"/>
            </w:pPr>
            <w:r>
              <w:rPr>
                <w:rFonts w:ascii="Times New Roman"/>
                <w:b w:val="false"/>
                <w:i w:val="false"/>
                <w:color w:val="000000"/>
                <w:sz w:val="20"/>
              </w:rPr>
              <w:t>
7 (семь) рабочих дней.</w:t>
            </w:r>
          </w:p>
          <w:bookmarkEnd w:id="1114"/>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15"/>
          <w:p>
            <w:pPr>
              <w:spacing w:after="20"/>
              <w:ind w:left="20"/>
              <w:jc w:val="both"/>
            </w:pPr>
            <w:r>
              <w:rPr>
                <w:rFonts w:ascii="Times New Roman"/>
                <w:b w:val="false"/>
                <w:i w:val="false"/>
                <w:color w:val="000000"/>
                <w:sz w:val="20"/>
              </w:rPr>
              <w:t>
При соответствии проектируемого земельного участка с графическим данным цифровой системы Единого государственного кадастра недвижимости (далее – ЦС ЕГКН):</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акт сверки ведомости координат проектируемого земельного участка согласно приложению 3 к Правилам 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(далее – Правила), с приложением плана проектируемого земельного участка / плана проектируемого земельного участка, занятого линейными объектами, соответственно согласно приложениям 1 и 2 к акту сверки ведомости координат проектируемого земельного участка и сводной ведомости соответствия координат и длин сторон границ проектируемого земельного участка /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приложениям 3 и 4 к акту сверки ведомости координат проектируемого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мотивированный отказ в оказании государственной услуги при несоответствии проектируемого участка с графическим данным ЦС ЕГКН с приложением:</w:t>
            </w:r>
          </w:p>
          <w:p>
            <w:pPr>
              <w:spacing w:after="20"/>
              <w:ind w:left="20"/>
              <w:jc w:val="both"/>
            </w:pPr>
            <w:r>
              <w:rPr>
                <w:rFonts w:ascii="Times New Roman"/>
                <w:b w:val="false"/>
                <w:i w:val="false"/>
                <w:color w:val="000000"/>
                <w:sz w:val="20"/>
              </w:rPr>
              <w:t>
акта о несоответствии ведомости координат проектируемого земельного участка согласно приложению 4 к Правилам, с приложением схемы несоответствия (наложения) границ проектируемого земельного участка графическим данным ЦС ЕГКН / схемы несоответствия (наложения) границ проектируемого земельного участка, занятого линейными объектами, графическим данным ЦС ЕГКН, соответственно согласно приложениям 1 и 2 к акту о несоответствии ведомости координат проектируемого земельного участка и сводной ведомости координат и длин сторон границ проектируемого земельного участка/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приложениям 3 и 4 к акту о несоответствии ведомости координат проектируемого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16"/>
          <w:p>
            <w:pPr>
              <w:spacing w:after="20"/>
              <w:ind w:left="20"/>
              <w:jc w:val="both"/>
            </w:pPr>
            <w:r>
              <w:rPr>
                <w:rFonts w:ascii="Times New Roman"/>
                <w:b w:val="false"/>
                <w:i w:val="false"/>
                <w:color w:val="000000"/>
                <w:sz w:val="20"/>
              </w:rPr>
              <w:t>
Стоимость государственной услуги исчисляется в размере в соответствии с пунктом 1.5.1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116"/>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117"/>
          <w:p>
            <w:pPr>
              <w:spacing w:after="20"/>
              <w:ind w:left="20"/>
              <w:jc w:val="both"/>
            </w:pPr>
            <w:r>
              <w:rPr>
                <w:rFonts w:ascii="Times New Roman"/>
                <w:b w:val="false"/>
                <w:i w:val="false"/>
                <w:color w:val="000000"/>
                <w:sz w:val="20"/>
              </w:rPr>
              <w:t>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118"/>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согласование проектируемого земельного участка графическим данным ЦС ЕГКН по форме согласно приложению 2 к Правилам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(далее – Правила),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согласовании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 формам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план проектируемого земельного участка, занятого линейными объектами,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приложению 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0"/>
              </w:rPr>
              <w:t>статьями 44-1</w:t>
            </w:r>
            <w:r>
              <w:rPr>
                <w:rFonts w:ascii="Times New Roman"/>
                <w:b w:val="false"/>
                <w:i w:val="false"/>
                <w:color w:val="000000"/>
                <w:sz w:val="20"/>
              </w:rPr>
              <w:t xml:space="preserve"> и </w:t>
            </w:r>
            <w:r>
              <w:rPr>
                <w:rFonts w:ascii="Times New Roman"/>
                <w:b w:val="false"/>
                <w:i w:val="false"/>
                <w:color w:val="000000"/>
                <w:sz w:val="20"/>
              </w:rPr>
              <w:t>44-2</w:t>
            </w:r>
            <w:r>
              <w:rPr>
                <w:rFonts w:ascii="Times New Roman"/>
                <w:b w:val="false"/>
                <w:i w:val="false"/>
                <w:color w:val="000000"/>
                <w:sz w:val="20"/>
              </w:rPr>
              <w:t xml:space="preserve"> Земельного кодекса Республики Казахстан (далее – Кодекс), а также земель, выставляемых на торги (аукционы) согласно </w:t>
            </w:r>
            <w:r>
              <w:rPr>
                <w:rFonts w:ascii="Times New Roman"/>
                <w:b w:val="false"/>
                <w:i w:val="false"/>
                <w:color w:val="000000"/>
                <w:sz w:val="20"/>
              </w:rPr>
              <w:t>статье 48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копию схемы (план) раздела или объединения (слияния), изъятия, изменения идентификационных характеристик земельного участка (при упорядочении существующих земельных участков);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ЦС ЕГКН;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платежного документа (квитанции) об оплате оказываемой услуги, за исключением случаев оплаты через ПШЦП;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электронные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0"/>
              </w:rPr>
              <w:t>статьями 44-1</w:t>
            </w:r>
            <w:r>
              <w:rPr>
                <w:rFonts w:ascii="Times New Roman"/>
                <w:b w:val="false"/>
                <w:i w:val="false"/>
                <w:color w:val="000000"/>
                <w:sz w:val="20"/>
              </w:rPr>
              <w:t xml:space="preserve"> и </w:t>
            </w:r>
            <w:r>
              <w:rPr>
                <w:rFonts w:ascii="Times New Roman"/>
                <w:b w:val="false"/>
                <w:i w:val="false"/>
                <w:color w:val="000000"/>
                <w:sz w:val="20"/>
              </w:rPr>
              <w:t>44-2</w:t>
            </w:r>
            <w:r>
              <w:rPr>
                <w:rFonts w:ascii="Times New Roman"/>
                <w:b w:val="false"/>
                <w:i w:val="false"/>
                <w:color w:val="000000"/>
                <w:sz w:val="20"/>
              </w:rPr>
              <w:t xml:space="preserve"> Кодекса, а также земель, выставляемых на торги (аукционы) согласно </w:t>
            </w:r>
            <w:r>
              <w:rPr>
                <w:rFonts w:ascii="Times New Roman"/>
                <w:b w:val="false"/>
                <w:i w:val="false"/>
                <w:color w:val="000000"/>
                <w:sz w:val="20"/>
              </w:rPr>
              <w:t>статье 48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электронную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электронную копию схемы (план) раздела или объединения (слияния), изъятия, изменения идентификационных характеристик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цифровых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цифровых систем через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11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19"/>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подпунктом 11) пункта 13 Правил составления землеустроительного проекта по формированию земельных участков, утвержденных приказом Министра сельского хозяйства Республики Казахстан от 3 июня 2022 года № 180 (зарегистрированный в Реестре государственной регистрации нормативных правовых актов под № 28399).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120"/>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"цифрового правительства"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Налогового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 xml:space="preserve">данным цифровой системы </w:t>
            </w:r>
            <w:r>
              <w:br/>
            </w:r>
            <w:r>
              <w:rPr>
                <w:rFonts w:ascii="Times New Roman"/>
                <w:b w:val="false"/>
                <w:i w:val="false"/>
                <w:color w:val="000000"/>
                <w:sz w:val="20"/>
              </w:rPr>
              <w:t xml:space="preserve">единого государственного </w:t>
            </w:r>
            <w:r>
              <w:br/>
            </w:r>
            <w:r>
              <w:rPr>
                <w:rFonts w:ascii="Times New Roman"/>
                <w:b w:val="false"/>
                <w:i w:val="false"/>
                <w:color w:val="000000"/>
                <w:sz w:val="20"/>
              </w:rPr>
              <w:t>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1565" w:id="1121"/>
    <w:p>
      <w:pPr>
        <w:spacing w:after="0"/>
        <w:ind w:left="0"/>
        <w:jc w:val="left"/>
      </w:pPr>
      <w:r>
        <w:rPr>
          <w:rFonts w:ascii="Times New Roman"/>
          <w:b/>
          <w:i w:val="false"/>
          <w:color w:val="000000"/>
        </w:rPr>
        <w:t xml:space="preserve"> Заявление</w:t>
      </w:r>
    </w:p>
    <w:bookmarkEnd w:id="1121"/>
    <w:bookmarkStart w:name="z1566" w:id="1122"/>
    <w:p>
      <w:pPr>
        <w:spacing w:after="0"/>
        <w:ind w:left="0"/>
        <w:jc w:val="both"/>
      </w:pPr>
      <w:r>
        <w:rPr>
          <w:rFonts w:ascii="Times New Roman"/>
          <w:b w:val="false"/>
          <w:i w:val="false"/>
          <w:color w:val="000000"/>
          <w:sz w:val="28"/>
        </w:rPr>
        <w:t>
      Прошу Вас согласовать проектируемый земельный участок, расположенный по адресу: _____________ графическим данным цифровой системы единого государственного кадастра недвижимости.</w:t>
      </w:r>
    </w:p>
    <w:bookmarkEnd w:id="1122"/>
    <w:bookmarkStart w:name="z1567" w:id="1123"/>
    <w:p>
      <w:pPr>
        <w:spacing w:after="0"/>
        <w:ind w:left="0"/>
        <w:jc w:val="both"/>
      </w:pPr>
      <w:r>
        <w:rPr>
          <w:rFonts w:ascii="Times New Roman"/>
          <w:b w:val="false"/>
          <w:i w:val="false"/>
          <w:color w:val="000000"/>
          <w:sz w:val="28"/>
        </w:rPr>
        <w:t>
      При упорядочении существующего(их) земельного(ых) участка(ов) указать: кадастровый номер земельного участка (при его наличии) _______ и причину разработки землеустроительного проекта:</w:t>
      </w:r>
    </w:p>
    <w:bookmarkEnd w:id="1123"/>
    <w:p>
      <w:pPr>
        <w:spacing w:after="0"/>
        <w:ind w:left="0"/>
        <w:jc w:val="both"/>
      </w:pPr>
      <w:bookmarkStart w:name="z1568" w:id="1124"/>
      <w:r>
        <w:rPr>
          <w:rFonts w:ascii="Times New Roman"/>
          <w:b w:val="false"/>
          <w:i w:val="false"/>
          <w:color w:val="000000"/>
          <w:sz w:val="28"/>
        </w:rPr>
        <w:t>
      _____________________________________________________________</w:t>
      </w:r>
    </w:p>
    <w:bookmarkEnd w:id="1124"/>
    <w:p>
      <w:pPr>
        <w:spacing w:after="0"/>
        <w:ind w:left="0"/>
        <w:jc w:val="both"/>
      </w:pPr>
      <w:r>
        <w:rPr>
          <w:rFonts w:ascii="Times New Roman"/>
          <w:b w:val="false"/>
          <w:i w:val="false"/>
          <w:color w:val="000000"/>
          <w:sz w:val="28"/>
        </w:rPr>
        <w:t xml:space="preserve">                   (раздел, объединение (слияние) земельного</w:t>
      </w:r>
    </w:p>
    <w:p>
      <w:pPr>
        <w:spacing w:after="0"/>
        <w:ind w:left="0"/>
        <w:jc w:val="both"/>
      </w:pPr>
      <w:bookmarkStart w:name="z1569" w:id="1125"/>
      <w:r>
        <w:rPr>
          <w:rFonts w:ascii="Times New Roman"/>
          <w:b w:val="false"/>
          <w:i w:val="false"/>
          <w:color w:val="000000"/>
          <w:sz w:val="28"/>
        </w:rPr>
        <w:t>
      _______________________________________________________________</w:t>
      </w:r>
    </w:p>
    <w:bookmarkEnd w:id="1125"/>
    <w:p>
      <w:pPr>
        <w:spacing w:after="0"/>
        <w:ind w:left="0"/>
        <w:jc w:val="both"/>
      </w:pPr>
      <w:r>
        <w:rPr>
          <w:rFonts w:ascii="Times New Roman"/>
          <w:b w:val="false"/>
          <w:i w:val="false"/>
          <w:color w:val="000000"/>
          <w:sz w:val="28"/>
        </w:rPr>
        <w:t>участка, изменение идентификационных характеристик земельного участка (границ), изъятие земельных участков для государственных нужд, изменение идентификационных характеристик земельного участка, занятого линейными объектами и кадастровый(е) номер(а), упорядочиваемого земельного участка);</w:t>
      </w:r>
    </w:p>
    <w:bookmarkStart w:name="z1570" w:id="1126"/>
    <w:p>
      <w:pPr>
        <w:spacing w:after="0"/>
        <w:ind w:left="0"/>
        <w:jc w:val="both"/>
      </w:pPr>
      <w:r>
        <w:rPr>
          <w:rFonts w:ascii="Times New Roman"/>
          <w:b w:val="false"/>
          <w:i w:val="false"/>
          <w:color w:val="000000"/>
          <w:sz w:val="28"/>
        </w:rPr>
        <w:t>
      номер плана ________, сформированного на публичной кадастровой карте цифровой системы единого государственного кадастра недвижимости.</w:t>
      </w:r>
    </w:p>
    <w:bookmarkEnd w:id="1126"/>
    <w:bookmarkStart w:name="z1571" w:id="1127"/>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цифровых системах.</w:t>
      </w:r>
    </w:p>
    <w:bookmarkEnd w:id="1127"/>
    <w:p>
      <w:pPr>
        <w:spacing w:after="0"/>
        <w:ind w:left="0"/>
        <w:jc w:val="both"/>
      </w:pPr>
      <w:bookmarkStart w:name="z1572" w:id="1128"/>
      <w:r>
        <w:rPr>
          <w:rFonts w:ascii="Times New Roman"/>
          <w:b w:val="false"/>
          <w:i w:val="false"/>
          <w:color w:val="000000"/>
          <w:sz w:val="28"/>
        </w:rPr>
        <w:t>
      _____________________________________________________________________</w:t>
      </w:r>
    </w:p>
    <w:bookmarkEnd w:id="1128"/>
    <w:p>
      <w:pPr>
        <w:spacing w:after="0"/>
        <w:ind w:left="0"/>
        <w:jc w:val="both"/>
      </w:pPr>
      <w:r>
        <w:rPr>
          <w:rFonts w:ascii="Times New Roman"/>
          <w:b w:val="false"/>
          <w:i w:val="false"/>
          <w:color w:val="000000"/>
          <w:sz w:val="28"/>
        </w:rPr>
        <w:t xml:space="preserve">       (фамилия, имя, отчество (при его наличии) физического либо уполномоченного</w:t>
      </w:r>
    </w:p>
    <w:p>
      <w:pPr>
        <w:spacing w:after="0"/>
        <w:ind w:left="0"/>
        <w:jc w:val="both"/>
      </w:pPr>
      <w:bookmarkStart w:name="z1573" w:id="1129"/>
      <w:r>
        <w:rPr>
          <w:rFonts w:ascii="Times New Roman"/>
          <w:b w:val="false"/>
          <w:i w:val="false"/>
          <w:color w:val="000000"/>
          <w:sz w:val="28"/>
        </w:rPr>
        <w:t>
      __________________________________________________________________</w:t>
      </w:r>
    </w:p>
    <w:bookmarkEnd w:id="1129"/>
    <w:p>
      <w:pPr>
        <w:spacing w:after="0"/>
        <w:ind w:left="0"/>
        <w:jc w:val="both"/>
      </w:pPr>
      <w:r>
        <w:rPr>
          <w:rFonts w:ascii="Times New Roman"/>
          <w:b w:val="false"/>
          <w:i w:val="false"/>
          <w:color w:val="000000"/>
          <w:sz w:val="28"/>
        </w:rPr>
        <w:t xml:space="preserve">       представителя юридического лица, подпись/электронная цифровая подпись)</w:t>
      </w:r>
    </w:p>
    <w:bookmarkStart w:name="z1574" w:id="1130"/>
    <w:p>
      <w:pPr>
        <w:spacing w:after="0"/>
        <w:ind w:left="0"/>
        <w:jc w:val="both"/>
      </w:pPr>
      <w:r>
        <w:rPr>
          <w:rFonts w:ascii="Times New Roman"/>
          <w:b w:val="false"/>
          <w:i w:val="false"/>
          <w:color w:val="000000"/>
          <w:sz w:val="28"/>
        </w:rPr>
        <w:t>
      "   "          20    года</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цифровой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r>
              <w:br/>
            </w:r>
            <w:r>
              <w:rPr>
                <w:rFonts w:ascii="Times New Roman"/>
                <w:b w:val="false"/>
                <w:i w:val="false"/>
                <w:color w:val="000000"/>
                <w:sz w:val="20"/>
              </w:rPr>
              <w:t>Форма</w:t>
            </w:r>
            <w:r>
              <w:br/>
            </w:r>
            <w:r>
              <w:rPr>
                <w:rFonts w:ascii="Times New Roman"/>
                <w:b w:val="false"/>
                <w:i w:val="false"/>
                <w:color w:val="000000"/>
                <w:sz w:val="20"/>
              </w:rPr>
              <w:t>Кому 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юридического лица</w:t>
            </w:r>
          </w:p>
        </w:tc>
      </w:tr>
    </w:tbl>
    <w:bookmarkStart w:name="z1576" w:id="1131"/>
    <w:p>
      <w:pPr>
        <w:spacing w:after="0"/>
        <w:ind w:left="0"/>
        <w:jc w:val="left"/>
      </w:pPr>
      <w:r>
        <w:rPr>
          <w:rFonts w:ascii="Times New Roman"/>
          <w:b/>
          <w:i w:val="false"/>
          <w:color w:val="000000"/>
        </w:rPr>
        <w:t xml:space="preserve"> Акт сверки ведомости координат  проектируемого земельного участка №</w:t>
      </w:r>
    </w:p>
    <w:bookmarkEnd w:id="1131"/>
    <w:bookmarkStart w:name="z1577" w:id="1132"/>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132"/>
    <w:p>
      <w:pPr>
        <w:spacing w:after="0"/>
        <w:ind w:left="0"/>
        <w:jc w:val="both"/>
      </w:pPr>
      <w:bookmarkStart w:name="z1578" w:id="1133"/>
      <w:r>
        <w:rPr>
          <w:rFonts w:ascii="Times New Roman"/>
          <w:b w:val="false"/>
          <w:i w:val="false"/>
          <w:color w:val="000000"/>
          <w:sz w:val="28"/>
        </w:rPr>
        <w:t>
      Кадастровый номер земельного участка: ______________________________</w:t>
      </w:r>
    </w:p>
    <w:bookmarkEnd w:id="113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bookmarkStart w:name="z1579" w:id="1134"/>
    <w:p>
      <w:pPr>
        <w:spacing w:after="0"/>
        <w:ind w:left="0"/>
        <w:jc w:val="both"/>
      </w:pPr>
      <w:r>
        <w:rPr>
          <w:rFonts w:ascii="Times New Roman"/>
          <w:b w:val="false"/>
          <w:i w:val="false"/>
          <w:color w:val="000000"/>
          <w:sz w:val="28"/>
        </w:rPr>
        <w:t>
      Площадь земельного участка, гектар: ___________</w:t>
      </w:r>
    </w:p>
    <w:bookmarkEnd w:id="1134"/>
    <w:bookmarkStart w:name="z1580" w:id="1135"/>
    <w:p>
      <w:pPr>
        <w:spacing w:after="0"/>
        <w:ind w:left="0"/>
        <w:jc w:val="both"/>
      </w:pPr>
      <w:r>
        <w:rPr>
          <w:rFonts w:ascii="Times New Roman"/>
          <w:b w:val="false"/>
          <w:i w:val="false"/>
          <w:color w:val="000000"/>
          <w:sz w:val="28"/>
        </w:rPr>
        <w:t>
      Целевое назначение земельного участка: _____________________________</w:t>
      </w:r>
    </w:p>
    <w:bookmarkEnd w:id="1135"/>
    <w:bookmarkStart w:name="z1581" w:id="1136"/>
    <w:p>
      <w:pPr>
        <w:spacing w:after="0"/>
        <w:ind w:left="0"/>
        <w:jc w:val="both"/>
      </w:pPr>
      <w:r>
        <w:rPr>
          <w:rFonts w:ascii="Times New Roman"/>
          <w:b w:val="false"/>
          <w:i w:val="false"/>
          <w:color w:val="000000"/>
          <w:sz w:val="28"/>
        </w:rPr>
        <w:t>
      Местоположение земельного участка: ________________________________</w:t>
      </w:r>
    </w:p>
    <w:bookmarkEnd w:id="1136"/>
    <w:bookmarkStart w:name="z1582" w:id="1137"/>
    <w:p>
      <w:pPr>
        <w:spacing w:after="0"/>
        <w:ind w:left="0"/>
        <w:jc w:val="both"/>
      </w:pPr>
      <w:r>
        <w:rPr>
          <w:rFonts w:ascii="Times New Roman"/>
          <w:b w:val="false"/>
          <w:i w:val="false"/>
          <w:color w:val="000000"/>
          <w:sz w:val="28"/>
        </w:rPr>
        <w:t>
      Категория земель: ________________________________________________</w:t>
      </w:r>
    </w:p>
    <w:bookmarkEnd w:id="1137"/>
    <w:bookmarkStart w:name="z1583" w:id="1138"/>
    <w:p>
      <w:pPr>
        <w:spacing w:after="0"/>
        <w:ind w:left="0"/>
        <w:jc w:val="both"/>
      </w:pPr>
      <w:r>
        <w:rPr>
          <w:rFonts w:ascii="Times New Roman"/>
          <w:b w:val="false"/>
          <w:i w:val="false"/>
          <w:color w:val="000000"/>
          <w:sz w:val="28"/>
        </w:rPr>
        <w:t>
      Информация о разработчике землеустроительного проекта: ______________</w:t>
      </w:r>
    </w:p>
    <w:bookmarkEnd w:id="1138"/>
    <w:p>
      <w:pPr>
        <w:spacing w:after="0"/>
        <w:ind w:left="0"/>
        <w:jc w:val="both"/>
      </w:pPr>
      <w:bookmarkStart w:name="z1584" w:id="1139"/>
      <w:r>
        <w:rPr>
          <w:rFonts w:ascii="Times New Roman"/>
          <w:b w:val="false"/>
          <w:i w:val="false"/>
          <w:color w:val="000000"/>
          <w:sz w:val="28"/>
        </w:rPr>
        <w:t>
      ____________________________________________________________________</w:t>
      </w:r>
    </w:p>
    <w:bookmarkEnd w:id="1139"/>
    <w:p>
      <w:pPr>
        <w:spacing w:after="0"/>
        <w:ind w:left="0"/>
        <w:jc w:val="both"/>
      </w:pPr>
      <w:r>
        <w:rPr>
          <w:rFonts w:ascii="Times New Roman"/>
          <w:b w:val="false"/>
          <w:i w:val="false"/>
          <w:color w:val="000000"/>
          <w:sz w:val="28"/>
        </w:rPr>
        <w:t xml:space="preserve">             (наименование организации,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bookmarkStart w:name="z1585" w:id="1140"/>
    <w:p>
      <w:pPr>
        <w:spacing w:after="0"/>
        <w:ind w:left="0"/>
        <w:jc w:val="both"/>
      </w:pPr>
      <w:r>
        <w:rPr>
          <w:rFonts w:ascii="Times New Roman"/>
          <w:b w:val="false"/>
          <w:i w:val="false"/>
          <w:color w:val="000000"/>
          <w:sz w:val="28"/>
        </w:rPr>
        <w:t>
      Дата разработки: " " ___________ 20__________ года.</w:t>
      </w:r>
    </w:p>
    <w:bookmarkEnd w:id="1140"/>
    <w:bookmarkStart w:name="z1586" w:id="1141"/>
    <w:p>
      <w:pPr>
        <w:spacing w:after="0"/>
        <w:ind w:left="0"/>
        <w:jc w:val="both"/>
      </w:pPr>
      <w:r>
        <w:rPr>
          <w:rFonts w:ascii="Times New Roman"/>
          <w:b w:val="false"/>
          <w:i w:val="false"/>
          <w:color w:val="000000"/>
          <w:sz w:val="28"/>
        </w:rPr>
        <w:t xml:space="preserve">
      Согласовываем границы проектируемого земельного участка графическим данным "Цифровой системы единого государственного кадастра недвижимости" (отсутствие наложений границ, соответствие площади, меры линий) по представленным координатам земельного участка. </w:t>
      </w:r>
    </w:p>
    <w:bookmarkEnd w:id="1141"/>
    <w:bookmarkStart w:name="z1587" w:id="1142"/>
    <w:p>
      <w:pPr>
        <w:spacing w:after="0"/>
        <w:ind w:left="0"/>
        <w:jc w:val="both"/>
      </w:pPr>
      <w:r>
        <w:rPr>
          <w:rFonts w:ascii="Times New Roman"/>
          <w:b w:val="false"/>
          <w:i w:val="false"/>
          <w:color w:val="000000"/>
          <w:sz w:val="28"/>
        </w:rPr>
        <w:t>
      Приложение: План проектируемого земельного участка и сводная ведомость координат и длин сторон границ проектируемого земельного участка.</w:t>
      </w:r>
    </w:p>
    <w:bookmarkEnd w:id="1142"/>
    <w:p>
      <w:pPr>
        <w:spacing w:after="0"/>
        <w:ind w:left="0"/>
        <w:jc w:val="both"/>
      </w:pPr>
      <w:bookmarkStart w:name="z1588" w:id="1143"/>
      <w:r>
        <w:rPr>
          <w:rFonts w:ascii="Times New Roman"/>
          <w:b w:val="false"/>
          <w:i w:val="false"/>
          <w:color w:val="000000"/>
          <w:sz w:val="28"/>
        </w:rPr>
        <w:t>
      Особые отметки _______________________________________________________</w:t>
      </w:r>
    </w:p>
    <w:bookmarkEnd w:id="1143"/>
    <w:p>
      <w:pPr>
        <w:spacing w:after="0"/>
        <w:ind w:left="0"/>
        <w:jc w:val="both"/>
      </w:pPr>
      <w:r>
        <w:rPr>
          <w:rFonts w:ascii="Times New Roman"/>
          <w:b w:val="false"/>
          <w:i w:val="false"/>
          <w:color w:val="000000"/>
          <w:sz w:val="28"/>
        </w:rPr>
        <w:t xml:space="preserve">       (имеется наложение на ранее проектируемый земельный участок; проектируемый</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земельный участок находится в границах двух и более учетных кварталов и другие)</w:t>
      </w:r>
    </w:p>
    <w:p>
      <w:pPr>
        <w:spacing w:after="0"/>
        <w:ind w:left="0"/>
        <w:jc w:val="both"/>
      </w:pPr>
      <w:bookmarkStart w:name="z1589" w:id="1144"/>
      <w:r>
        <w:rPr>
          <w:rFonts w:ascii="Times New Roman"/>
          <w:b w:val="false"/>
          <w:i w:val="false"/>
          <w:color w:val="000000"/>
          <w:sz w:val="28"/>
        </w:rPr>
        <w:t>
      Сверку произвел(а): ______________________________________________</w:t>
      </w:r>
    </w:p>
    <w:bookmarkEnd w:id="1144"/>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1590" w:id="1145"/>
    <w:p>
      <w:pPr>
        <w:spacing w:after="0"/>
        <w:ind w:left="0"/>
        <w:jc w:val="both"/>
      </w:pPr>
      <w:r>
        <w:rPr>
          <w:rFonts w:ascii="Times New Roman"/>
          <w:b w:val="false"/>
          <w:i w:val="false"/>
          <w:color w:val="000000"/>
          <w:sz w:val="28"/>
        </w:rPr>
        <w:t>
      Дата сверки: " " _________ 20___ года.</w:t>
      </w:r>
    </w:p>
    <w:bookmarkEnd w:id="1145"/>
    <w:bookmarkStart w:name="z1591" w:id="1146"/>
    <w:p>
      <w:pPr>
        <w:spacing w:after="0"/>
        <w:ind w:left="0"/>
        <w:jc w:val="both"/>
      </w:pPr>
      <w:r>
        <w:rPr>
          <w:rFonts w:ascii="Times New Roman"/>
          <w:b w:val="false"/>
          <w:i w:val="false"/>
          <w:color w:val="000000"/>
          <w:sz w:val="28"/>
        </w:rPr>
        <w:t>
      ________________________________________________________________</w:t>
      </w:r>
    </w:p>
    <w:bookmarkEnd w:id="1146"/>
    <w:bookmarkStart w:name="z1592" w:id="1147"/>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"цифрового правительства")</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95" w:id="1148"/>
    <w:p>
      <w:pPr>
        <w:spacing w:after="0"/>
        <w:ind w:left="0"/>
        <w:jc w:val="left"/>
      </w:pPr>
      <w:r>
        <w:rPr>
          <w:rFonts w:ascii="Times New Roman"/>
          <w:b/>
          <w:i w:val="false"/>
          <w:color w:val="000000"/>
        </w:rPr>
        <w:t xml:space="preserve"> Жобаланып отырған жер учаскесінің жоспары  План проектируемого земельного участка</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149"/>
          <w:p>
            <w:pPr>
              <w:spacing w:after="20"/>
              <w:ind w:left="20"/>
              <w:jc w:val="both"/>
            </w:pPr>
            <w:r>
              <w:rPr>
                <w:rFonts w:ascii="Times New Roman"/>
                <w:b w:val="false"/>
                <w:i w:val="false"/>
                <w:color w:val="000000"/>
                <w:sz w:val="20"/>
              </w:rPr>
              <w:t>
 </w:t>
            </w:r>
          </w:p>
          <w:bookmarkEnd w:id="1149"/>
          <w:p>
            <w:pPr>
              <w:spacing w:after="20"/>
              <w:ind w:left="20"/>
              <w:jc w:val="both"/>
            </w:pPr>
          </w:p>
          <w:p>
            <w:pPr>
              <w:spacing w:after="20"/>
              <w:ind w:left="20"/>
              <w:jc w:val="both"/>
            </w:pPr>
            <w:r>
              <w:drawing>
                <wp:inline distT="0" distB="0" distL="0" distR="0">
                  <wp:extent cx="6946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46900" cy="403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1597" w:id="1150"/>
    <w:p>
      <w:pPr>
        <w:spacing w:after="0"/>
        <w:ind w:left="0"/>
        <w:jc w:val="both"/>
      </w:pPr>
      <w:r>
        <w:rPr>
          <w:rFonts w:ascii="Times New Roman"/>
          <w:b w:val="false"/>
          <w:i w:val="false"/>
          <w:color w:val="000000"/>
          <w:sz w:val="28"/>
        </w:rPr>
        <w:t>
      Площадь земельного участка, гектар: _______________________________</w:t>
      </w:r>
    </w:p>
    <w:bookmarkEnd w:id="1150"/>
    <w:bookmarkStart w:name="z1598" w:id="1151"/>
    <w:p>
      <w:pPr>
        <w:spacing w:after="0"/>
        <w:ind w:left="0"/>
        <w:jc w:val="both"/>
      </w:pPr>
      <w:r>
        <w:rPr>
          <w:rFonts w:ascii="Times New Roman"/>
          <w:b w:val="false"/>
          <w:i w:val="false"/>
          <w:color w:val="000000"/>
          <w:sz w:val="28"/>
        </w:rPr>
        <w:t>
      Целевое назначение земельного участка: ____________________________</w:t>
      </w:r>
    </w:p>
    <w:bookmarkEnd w:id="1151"/>
    <w:bookmarkStart w:name="z1599" w:id="1152"/>
    <w:p>
      <w:pPr>
        <w:spacing w:after="0"/>
        <w:ind w:left="0"/>
        <w:jc w:val="both"/>
      </w:pPr>
      <w:r>
        <w:rPr>
          <w:rFonts w:ascii="Times New Roman"/>
          <w:b w:val="false"/>
          <w:i w:val="false"/>
          <w:color w:val="000000"/>
          <w:sz w:val="28"/>
        </w:rPr>
        <w:t>
      Местоположение земельного участка: _______________________________</w:t>
      </w:r>
    </w:p>
    <w:bookmarkEnd w:id="1152"/>
    <w:bookmarkStart w:name="z1600" w:id="1153"/>
    <w:p>
      <w:pPr>
        <w:spacing w:after="0"/>
        <w:ind w:left="0"/>
        <w:jc w:val="both"/>
      </w:pPr>
      <w:r>
        <w:rPr>
          <w:rFonts w:ascii="Times New Roman"/>
          <w:b w:val="false"/>
          <w:i w:val="false"/>
          <w:color w:val="000000"/>
          <w:sz w:val="28"/>
        </w:rPr>
        <w:t>
      Категория земель (при наличии): ________________________________</w:t>
      </w:r>
    </w:p>
    <w:bookmarkEnd w:id="1153"/>
    <w:p>
      <w:pPr>
        <w:spacing w:after="0"/>
        <w:ind w:left="0"/>
        <w:jc w:val="both"/>
      </w:pPr>
      <w:bookmarkStart w:name="z1601" w:id="1154"/>
      <w:r>
        <w:rPr>
          <w:rFonts w:ascii="Times New Roman"/>
          <w:b w:val="false"/>
          <w:i w:val="false"/>
          <w:color w:val="000000"/>
          <w:sz w:val="28"/>
        </w:rPr>
        <w:t>
      План составлен: __________________________________________________</w:t>
      </w:r>
    </w:p>
    <w:bookmarkEnd w:id="1154"/>
    <w:p>
      <w:pPr>
        <w:spacing w:after="0"/>
        <w:ind w:left="0"/>
        <w:jc w:val="both"/>
      </w:pPr>
      <w:r>
        <w:rPr>
          <w:rFonts w:ascii="Times New Roman"/>
          <w:b w:val="false"/>
          <w:i w:val="false"/>
          <w:color w:val="000000"/>
          <w:sz w:val="28"/>
        </w:rPr>
        <w:t>(наименование организации, бизнес-идентификационный номер/фамилия, имя, отчество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w:t>
      </w:r>
    </w:p>
    <w:p>
      <w:pPr>
        <w:spacing w:after="0"/>
        <w:ind w:left="0"/>
        <w:jc w:val="both"/>
      </w:pPr>
      <w:bookmarkStart w:name="z1602" w:id="1155"/>
      <w:r>
        <w:rPr>
          <w:rFonts w:ascii="Times New Roman"/>
          <w:b w:val="false"/>
          <w:i w:val="false"/>
          <w:color w:val="000000"/>
          <w:sz w:val="28"/>
        </w:rPr>
        <w:t>
      Место печати* ________ _____________________________________________</w:t>
      </w:r>
    </w:p>
    <w:bookmarkEnd w:id="115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03" w:id="1156"/>
    <w:p>
      <w:pPr>
        <w:spacing w:after="0"/>
        <w:ind w:left="0"/>
        <w:jc w:val="both"/>
      </w:pPr>
      <w:r>
        <w:rPr>
          <w:rFonts w:ascii="Times New Roman"/>
          <w:b w:val="false"/>
          <w:i w:val="false"/>
          <w:color w:val="000000"/>
          <w:sz w:val="28"/>
        </w:rPr>
        <w:t>
      Дата составления Плана: " " _______20___ года.</w:t>
      </w:r>
    </w:p>
    <w:bookmarkEnd w:id="1156"/>
    <w:bookmarkStart w:name="z1604" w:id="1157"/>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08" w:id="1158"/>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1159"/>
    <w:p>
      <w:pPr>
        <w:spacing w:after="0"/>
        <w:ind w:left="0"/>
        <w:jc w:val="both"/>
      </w:pPr>
      <w:r>
        <w:rPr>
          <w:rFonts w:ascii="Times New Roman"/>
          <w:b w:val="false"/>
          <w:i w:val="false"/>
          <w:color w:val="000000"/>
          <w:sz w:val="28"/>
        </w:rPr>
        <w:t>
      Периметр, метр: _______</w:t>
      </w:r>
    </w:p>
    <w:bookmarkEnd w:id="1159"/>
    <w:bookmarkStart w:name="z1610" w:id="1160"/>
    <w:p>
      <w:pPr>
        <w:spacing w:after="0"/>
        <w:ind w:left="0"/>
        <w:jc w:val="both"/>
      </w:pPr>
      <w:r>
        <w:rPr>
          <w:rFonts w:ascii="Times New Roman"/>
          <w:b w:val="false"/>
          <w:i w:val="false"/>
          <w:color w:val="000000"/>
          <w:sz w:val="28"/>
        </w:rPr>
        <w:t>
      Площадь, гектар _______</w:t>
      </w:r>
    </w:p>
    <w:bookmarkEnd w:id="1160"/>
    <w:p>
      <w:pPr>
        <w:spacing w:after="0"/>
        <w:ind w:left="0"/>
        <w:jc w:val="both"/>
      </w:pPr>
      <w:bookmarkStart w:name="z1611" w:id="1161"/>
      <w:r>
        <w:rPr>
          <w:rFonts w:ascii="Times New Roman"/>
          <w:b w:val="false"/>
          <w:i w:val="false"/>
          <w:color w:val="000000"/>
          <w:sz w:val="28"/>
        </w:rPr>
        <w:t>
      Ведомость составлена: ____________________________________________________</w:t>
      </w:r>
    </w:p>
    <w:bookmarkEnd w:id="1161"/>
    <w:p>
      <w:pPr>
        <w:spacing w:after="0"/>
        <w:ind w:left="0"/>
        <w:jc w:val="both"/>
      </w:pPr>
      <w:r>
        <w:rPr>
          <w:rFonts w:ascii="Times New Roman"/>
          <w:b w:val="false"/>
          <w:i w:val="false"/>
          <w:color w:val="000000"/>
          <w:sz w:val="28"/>
        </w:rPr>
        <w:t xml:space="preserve">                         (наименование организации,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w:t>
      </w:r>
    </w:p>
    <w:p>
      <w:pPr>
        <w:spacing w:after="0"/>
        <w:ind w:left="0"/>
        <w:jc w:val="both"/>
      </w:pPr>
      <w:r>
        <w:rPr>
          <w:rFonts w:ascii="Times New Roman"/>
          <w:b w:val="false"/>
          <w:i w:val="false"/>
          <w:color w:val="000000"/>
          <w:sz w:val="28"/>
        </w:rPr>
        <w:t xml:space="preserve">                         лица, индивидуальный идентификационный номер)</w:t>
      </w:r>
    </w:p>
    <w:p>
      <w:pPr>
        <w:spacing w:after="0"/>
        <w:ind w:left="0"/>
        <w:jc w:val="both"/>
      </w:pPr>
      <w:bookmarkStart w:name="z1612" w:id="1162"/>
      <w:r>
        <w:rPr>
          <w:rFonts w:ascii="Times New Roman"/>
          <w:b w:val="false"/>
          <w:i w:val="false"/>
          <w:color w:val="000000"/>
          <w:sz w:val="28"/>
        </w:rPr>
        <w:t>
      Место печати* ________ __________________________________________________</w:t>
      </w:r>
    </w:p>
    <w:bookmarkEnd w:id="116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13" w:id="1163"/>
    <w:p>
      <w:pPr>
        <w:spacing w:after="0"/>
        <w:ind w:left="0"/>
        <w:jc w:val="both"/>
      </w:pPr>
      <w:r>
        <w:rPr>
          <w:rFonts w:ascii="Times New Roman"/>
          <w:b w:val="false"/>
          <w:i w:val="false"/>
          <w:color w:val="000000"/>
          <w:sz w:val="28"/>
        </w:rPr>
        <w:t>
      Дата составления ведомости: " " _______20___ года.</w:t>
      </w:r>
    </w:p>
    <w:bookmarkEnd w:id="1163"/>
    <w:bookmarkStart w:name="z1614" w:id="1164"/>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17" w:id="1165"/>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66"/>
          <w:p>
            <w:pPr>
              <w:spacing w:after="20"/>
              <w:ind w:left="20"/>
              <w:jc w:val="both"/>
            </w:pPr>
            <w:r>
              <w:rPr>
                <w:rFonts w:ascii="Times New Roman"/>
                <w:b w:val="false"/>
                <w:i w:val="false"/>
                <w:color w:val="000000"/>
                <w:sz w:val="20"/>
              </w:rPr>
              <w:t>
направление "Юг – Север"</w:t>
            </w:r>
          </w:p>
          <w:bookmarkEnd w:id="1166"/>
          <w:bookmarkStart w:name="z1619" w:id="1167"/>
          <w:p>
            <w:pPr>
              <w:spacing w:after="20"/>
              <w:ind w:left="20"/>
              <w:jc w:val="both"/>
            </w:pPr>
          </w:p>
          <w:bookmarkEnd w:id="1167"/>
          <w:p>
            <w:pPr>
              <w:spacing w:after="20"/>
              <w:ind w:left="20"/>
              <w:jc w:val="both"/>
            </w:pPr>
            <w:r>
              <w:drawing>
                <wp:inline distT="0" distB="0" distL="0" distR="0">
                  <wp:extent cx="74041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04100" cy="430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1620" w:id="1168"/>
    <w:p>
      <w:pPr>
        <w:spacing w:after="0"/>
        <w:ind w:left="0"/>
        <w:jc w:val="both"/>
      </w:pPr>
      <w:r>
        <w:rPr>
          <w:rFonts w:ascii="Times New Roman"/>
          <w:b w:val="false"/>
          <w:i w:val="false"/>
          <w:color w:val="000000"/>
          <w:sz w:val="28"/>
        </w:rPr>
        <w:t>
      Площадь земельного участка, гектар: _______________________________</w:t>
      </w:r>
    </w:p>
    <w:bookmarkEnd w:id="1168"/>
    <w:bookmarkStart w:name="z1621" w:id="1169"/>
    <w:p>
      <w:pPr>
        <w:spacing w:after="0"/>
        <w:ind w:left="0"/>
        <w:jc w:val="both"/>
      </w:pPr>
      <w:r>
        <w:rPr>
          <w:rFonts w:ascii="Times New Roman"/>
          <w:b w:val="false"/>
          <w:i w:val="false"/>
          <w:color w:val="000000"/>
          <w:sz w:val="28"/>
        </w:rPr>
        <w:t>
      Целевое назначение земельного участка: ____________________________</w:t>
      </w:r>
    </w:p>
    <w:bookmarkEnd w:id="1169"/>
    <w:bookmarkStart w:name="z1622" w:id="1170"/>
    <w:p>
      <w:pPr>
        <w:spacing w:after="0"/>
        <w:ind w:left="0"/>
        <w:jc w:val="both"/>
      </w:pPr>
      <w:r>
        <w:rPr>
          <w:rFonts w:ascii="Times New Roman"/>
          <w:b w:val="false"/>
          <w:i w:val="false"/>
          <w:color w:val="000000"/>
          <w:sz w:val="28"/>
        </w:rPr>
        <w:t>
      Местоположение земельного участка: _______________________________</w:t>
      </w:r>
    </w:p>
    <w:bookmarkEnd w:id="1170"/>
    <w:bookmarkStart w:name="z1623" w:id="1171"/>
    <w:p>
      <w:pPr>
        <w:spacing w:after="0"/>
        <w:ind w:left="0"/>
        <w:jc w:val="both"/>
      </w:pPr>
      <w:r>
        <w:rPr>
          <w:rFonts w:ascii="Times New Roman"/>
          <w:b w:val="false"/>
          <w:i w:val="false"/>
          <w:color w:val="000000"/>
          <w:sz w:val="28"/>
        </w:rPr>
        <w:t>
      Категория земель (при наличии): ________________________________</w:t>
      </w:r>
    </w:p>
    <w:bookmarkEnd w:id="1171"/>
    <w:p>
      <w:pPr>
        <w:spacing w:after="0"/>
        <w:ind w:left="0"/>
        <w:jc w:val="both"/>
      </w:pPr>
      <w:bookmarkStart w:name="z1624" w:id="1172"/>
      <w:r>
        <w:rPr>
          <w:rFonts w:ascii="Times New Roman"/>
          <w:b w:val="false"/>
          <w:i w:val="false"/>
          <w:color w:val="000000"/>
          <w:sz w:val="28"/>
        </w:rPr>
        <w:t>
      План составлен: __________________________________________________</w:t>
      </w:r>
    </w:p>
    <w:bookmarkEnd w:id="1172"/>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w:t>
      </w:r>
    </w:p>
    <w:p>
      <w:pPr>
        <w:spacing w:after="0"/>
        <w:ind w:left="0"/>
        <w:jc w:val="both"/>
      </w:pPr>
      <w:bookmarkStart w:name="z1625" w:id="1173"/>
      <w:r>
        <w:rPr>
          <w:rFonts w:ascii="Times New Roman"/>
          <w:b w:val="false"/>
          <w:i w:val="false"/>
          <w:color w:val="000000"/>
          <w:sz w:val="28"/>
        </w:rPr>
        <w:t>
      Место печати* ________ ____________________________________________</w:t>
      </w:r>
    </w:p>
    <w:bookmarkEnd w:id="117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26" w:id="1174"/>
    <w:p>
      <w:pPr>
        <w:spacing w:after="0"/>
        <w:ind w:left="0"/>
        <w:jc w:val="both"/>
      </w:pPr>
      <w:r>
        <w:rPr>
          <w:rFonts w:ascii="Times New Roman"/>
          <w:b w:val="false"/>
          <w:i w:val="false"/>
          <w:color w:val="000000"/>
          <w:sz w:val="28"/>
        </w:rPr>
        <w:t>
      Дата составления Плана: " " _______20___ года.</w:t>
      </w:r>
    </w:p>
    <w:bookmarkEnd w:id="1174"/>
    <w:bookmarkStart w:name="z1627" w:id="1175"/>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30" w:id="1176"/>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1" w:id="1177"/>
    <w:p>
      <w:pPr>
        <w:spacing w:after="0"/>
        <w:ind w:left="0"/>
        <w:jc w:val="both"/>
      </w:pPr>
      <w:r>
        <w:rPr>
          <w:rFonts w:ascii="Times New Roman"/>
          <w:b w:val="false"/>
          <w:i w:val="false"/>
          <w:color w:val="000000"/>
          <w:sz w:val="28"/>
        </w:rPr>
        <w:t>
      Периметр, метр: _______</w:t>
      </w:r>
    </w:p>
    <w:bookmarkEnd w:id="1177"/>
    <w:bookmarkStart w:name="z1632" w:id="1178"/>
    <w:p>
      <w:pPr>
        <w:spacing w:after="0"/>
        <w:ind w:left="0"/>
        <w:jc w:val="both"/>
      </w:pPr>
      <w:r>
        <w:rPr>
          <w:rFonts w:ascii="Times New Roman"/>
          <w:b w:val="false"/>
          <w:i w:val="false"/>
          <w:color w:val="000000"/>
          <w:sz w:val="28"/>
        </w:rPr>
        <w:t>
      Площадь, гектар _______</w:t>
      </w:r>
    </w:p>
    <w:bookmarkEnd w:id="1178"/>
    <w:p>
      <w:pPr>
        <w:spacing w:after="0"/>
        <w:ind w:left="0"/>
        <w:jc w:val="both"/>
      </w:pPr>
      <w:bookmarkStart w:name="z1633" w:id="1179"/>
      <w:r>
        <w:rPr>
          <w:rFonts w:ascii="Times New Roman"/>
          <w:b w:val="false"/>
          <w:i w:val="false"/>
          <w:color w:val="000000"/>
          <w:sz w:val="28"/>
        </w:rPr>
        <w:t>
      Ведомость составлена: ________________________________________________</w:t>
      </w:r>
    </w:p>
    <w:bookmarkEnd w:id="1179"/>
    <w:p>
      <w:pPr>
        <w:spacing w:after="0"/>
        <w:ind w:left="0"/>
        <w:jc w:val="both"/>
      </w:pPr>
      <w:r>
        <w:rPr>
          <w:rFonts w:ascii="Times New Roman"/>
          <w:b w:val="false"/>
          <w:i w:val="false"/>
          <w:color w:val="000000"/>
          <w:sz w:val="28"/>
        </w:rPr>
        <w:t xml:space="preserve">                         (наименование организации,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w:t>
      </w:r>
    </w:p>
    <w:p>
      <w:pPr>
        <w:spacing w:after="0"/>
        <w:ind w:left="0"/>
        <w:jc w:val="both"/>
      </w:pPr>
      <w:r>
        <w:rPr>
          <w:rFonts w:ascii="Times New Roman"/>
          <w:b w:val="false"/>
          <w:i w:val="false"/>
          <w:color w:val="000000"/>
          <w:sz w:val="28"/>
        </w:rPr>
        <w:t xml:space="preserve">                         лица, индивидуальный идентификационный номер)</w:t>
      </w:r>
    </w:p>
    <w:p>
      <w:pPr>
        <w:spacing w:after="0"/>
        <w:ind w:left="0"/>
        <w:jc w:val="both"/>
      </w:pPr>
      <w:bookmarkStart w:name="z1634" w:id="1180"/>
      <w:r>
        <w:rPr>
          <w:rFonts w:ascii="Times New Roman"/>
          <w:b w:val="false"/>
          <w:i w:val="false"/>
          <w:color w:val="000000"/>
          <w:sz w:val="28"/>
        </w:rPr>
        <w:t>
      Место печати* _______ ____________________________________________</w:t>
      </w:r>
    </w:p>
    <w:bookmarkEnd w:id="118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35" w:id="1181"/>
    <w:p>
      <w:pPr>
        <w:spacing w:after="0"/>
        <w:ind w:left="0"/>
        <w:jc w:val="both"/>
      </w:pPr>
      <w:r>
        <w:rPr>
          <w:rFonts w:ascii="Times New Roman"/>
          <w:b w:val="false"/>
          <w:i w:val="false"/>
          <w:color w:val="000000"/>
          <w:sz w:val="28"/>
        </w:rPr>
        <w:t>
      Дата составления ведомости: " " _______20___ года.</w:t>
      </w:r>
    </w:p>
    <w:bookmarkEnd w:id="1181"/>
    <w:bookmarkStart w:name="z1636" w:id="1182"/>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цифровой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юридического лица)</w:t>
            </w:r>
          </w:p>
        </w:tc>
      </w:tr>
    </w:tbl>
    <w:bookmarkStart w:name="z1640" w:id="1183"/>
    <w:p>
      <w:pPr>
        <w:spacing w:after="0"/>
        <w:ind w:left="0"/>
        <w:jc w:val="left"/>
      </w:pPr>
      <w:r>
        <w:rPr>
          <w:rFonts w:ascii="Times New Roman"/>
          <w:b/>
          <w:i w:val="false"/>
          <w:color w:val="000000"/>
        </w:rPr>
        <w:t xml:space="preserve"> Акт</w:t>
      </w:r>
      <w:r>
        <w:br/>
      </w:r>
      <w:r>
        <w:rPr>
          <w:rFonts w:ascii="Times New Roman"/>
          <w:b/>
          <w:i w:val="false"/>
          <w:color w:val="000000"/>
        </w:rPr>
        <w:t>о несоответствии ведомости координат проектируемого земельного участка №___</w:t>
      </w:r>
    </w:p>
    <w:bookmarkEnd w:id="1183"/>
    <w:bookmarkStart w:name="z1641" w:id="1184"/>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184"/>
    <w:p>
      <w:pPr>
        <w:spacing w:after="0"/>
        <w:ind w:left="0"/>
        <w:jc w:val="both"/>
      </w:pPr>
      <w:bookmarkStart w:name="z1642" w:id="1185"/>
      <w:r>
        <w:rPr>
          <w:rFonts w:ascii="Times New Roman"/>
          <w:b w:val="false"/>
          <w:i w:val="false"/>
          <w:color w:val="000000"/>
          <w:sz w:val="28"/>
        </w:rPr>
        <w:t>
      Кадастровый номер земельного участка: ___________________________________</w:t>
      </w:r>
    </w:p>
    <w:bookmarkEnd w:id="1185"/>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bookmarkStart w:name="z1643" w:id="1186"/>
    <w:p>
      <w:pPr>
        <w:spacing w:after="0"/>
        <w:ind w:left="0"/>
        <w:jc w:val="both"/>
      </w:pPr>
      <w:r>
        <w:rPr>
          <w:rFonts w:ascii="Times New Roman"/>
          <w:b w:val="false"/>
          <w:i w:val="false"/>
          <w:color w:val="000000"/>
          <w:sz w:val="28"/>
        </w:rPr>
        <w:t>
      Площадь земельного участка, гектар: ___________________________</w:t>
      </w:r>
    </w:p>
    <w:bookmarkEnd w:id="1186"/>
    <w:bookmarkStart w:name="z1644" w:id="1187"/>
    <w:p>
      <w:pPr>
        <w:spacing w:after="0"/>
        <w:ind w:left="0"/>
        <w:jc w:val="both"/>
      </w:pPr>
      <w:r>
        <w:rPr>
          <w:rFonts w:ascii="Times New Roman"/>
          <w:b w:val="false"/>
          <w:i w:val="false"/>
          <w:color w:val="000000"/>
          <w:sz w:val="28"/>
        </w:rPr>
        <w:t>
      Целевое назначение земельного участка: ________________________</w:t>
      </w:r>
    </w:p>
    <w:bookmarkEnd w:id="1187"/>
    <w:bookmarkStart w:name="z1645" w:id="1188"/>
    <w:p>
      <w:pPr>
        <w:spacing w:after="0"/>
        <w:ind w:left="0"/>
        <w:jc w:val="both"/>
      </w:pPr>
      <w:r>
        <w:rPr>
          <w:rFonts w:ascii="Times New Roman"/>
          <w:b w:val="false"/>
          <w:i w:val="false"/>
          <w:color w:val="000000"/>
          <w:sz w:val="28"/>
        </w:rPr>
        <w:t>
      Местоположение земельного участка: ___________________________</w:t>
      </w:r>
    </w:p>
    <w:bookmarkEnd w:id="1188"/>
    <w:bookmarkStart w:name="z1646" w:id="1189"/>
    <w:p>
      <w:pPr>
        <w:spacing w:after="0"/>
        <w:ind w:left="0"/>
        <w:jc w:val="both"/>
      </w:pPr>
      <w:r>
        <w:rPr>
          <w:rFonts w:ascii="Times New Roman"/>
          <w:b w:val="false"/>
          <w:i w:val="false"/>
          <w:color w:val="000000"/>
          <w:sz w:val="28"/>
        </w:rPr>
        <w:t>
      Категория земель:__________________________________________</w:t>
      </w:r>
    </w:p>
    <w:bookmarkEnd w:id="1189"/>
    <w:bookmarkStart w:name="z1647" w:id="1190"/>
    <w:p>
      <w:pPr>
        <w:spacing w:after="0"/>
        <w:ind w:left="0"/>
        <w:jc w:val="both"/>
      </w:pPr>
      <w:r>
        <w:rPr>
          <w:rFonts w:ascii="Times New Roman"/>
          <w:b w:val="false"/>
          <w:i w:val="false"/>
          <w:color w:val="000000"/>
          <w:sz w:val="28"/>
        </w:rPr>
        <w:t>
      Информация о разработчике землеустроительного проекта: _______________________</w:t>
      </w:r>
    </w:p>
    <w:bookmarkEnd w:id="1190"/>
    <w:bookmarkStart w:name="z1648" w:id="1191"/>
    <w:p>
      <w:pPr>
        <w:spacing w:after="0"/>
        <w:ind w:left="0"/>
        <w:jc w:val="both"/>
      </w:pPr>
      <w:r>
        <w:rPr>
          <w:rFonts w:ascii="Times New Roman"/>
          <w:b w:val="false"/>
          <w:i w:val="false"/>
          <w:color w:val="000000"/>
          <w:sz w:val="28"/>
        </w:rPr>
        <w:t>
      (наименование юридического лица, бизнес-идентификационный номер/фамилия, имя, отчество (при его наличии) физического лица, индивидуальный идентификационный номер)</w:t>
      </w:r>
    </w:p>
    <w:bookmarkEnd w:id="1191"/>
    <w:bookmarkStart w:name="z1649" w:id="1192"/>
    <w:p>
      <w:pPr>
        <w:spacing w:after="0"/>
        <w:ind w:left="0"/>
        <w:jc w:val="both"/>
      </w:pPr>
      <w:r>
        <w:rPr>
          <w:rFonts w:ascii="Times New Roman"/>
          <w:b w:val="false"/>
          <w:i w:val="false"/>
          <w:color w:val="000000"/>
          <w:sz w:val="28"/>
        </w:rPr>
        <w:t>
      Дата разработки: " " ___________ 20__________ года.</w:t>
      </w:r>
    </w:p>
    <w:bookmarkEnd w:id="1192"/>
    <w:bookmarkStart w:name="z1650" w:id="1193"/>
    <w:p>
      <w:pPr>
        <w:spacing w:after="0"/>
        <w:ind w:left="0"/>
        <w:jc w:val="both"/>
      </w:pPr>
      <w:r>
        <w:rPr>
          <w:rFonts w:ascii="Times New Roman"/>
          <w:b w:val="false"/>
          <w:i w:val="false"/>
          <w:color w:val="000000"/>
          <w:sz w:val="28"/>
        </w:rPr>
        <w:t>
      Выявлено несоответствие границ проектируемого земельного участка графическим данным "Цифровой системы единого государственного кадастра недвижимости" (наложение границ, меры линий) по представленным координатам земельного участка.</w:t>
      </w:r>
    </w:p>
    <w:bookmarkEnd w:id="1193"/>
    <w:bookmarkStart w:name="z1651" w:id="1194"/>
    <w:p>
      <w:pPr>
        <w:spacing w:after="0"/>
        <w:ind w:left="0"/>
        <w:jc w:val="both"/>
      </w:pPr>
      <w:r>
        <w:rPr>
          <w:rFonts w:ascii="Times New Roman"/>
          <w:b w:val="false"/>
          <w:i w:val="false"/>
          <w:color w:val="000000"/>
          <w:sz w:val="28"/>
        </w:rPr>
        <w:t>
      Приложение: Схема несоответствия (наложения) границ проектируемого земельного участка графическим данным "Цифровой системы единого государственного кадастра недвижимости" и сводная ведомость координат и длин сторон границ проектируемого земельного участка.</w:t>
      </w:r>
    </w:p>
    <w:bookmarkEnd w:id="1194"/>
    <w:bookmarkStart w:name="z1652" w:id="1195"/>
    <w:p>
      <w:pPr>
        <w:spacing w:after="0"/>
        <w:ind w:left="0"/>
        <w:jc w:val="both"/>
      </w:pPr>
      <w:r>
        <w:rPr>
          <w:rFonts w:ascii="Times New Roman"/>
          <w:b w:val="false"/>
          <w:i w:val="false"/>
          <w:color w:val="000000"/>
          <w:sz w:val="28"/>
        </w:rPr>
        <w:t>
      Выявлено несоответствие: _______________________________________</w:t>
      </w:r>
    </w:p>
    <w:bookmarkEnd w:id="1195"/>
    <w:p>
      <w:pPr>
        <w:spacing w:after="0"/>
        <w:ind w:left="0"/>
        <w:jc w:val="both"/>
      </w:pPr>
      <w:bookmarkStart w:name="z1653" w:id="1196"/>
      <w:r>
        <w:rPr>
          <w:rFonts w:ascii="Times New Roman"/>
          <w:b w:val="false"/>
          <w:i w:val="false"/>
          <w:color w:val="000000"/>
          <w:sz w:val="28"/>
        </w:rPr>
        <w:t>
      Особые отметки ________________________________________________</w:t>
      </w:r>
    </w:p>
    <w:bookmarkEnd w:id="1196"/>
    <w:p>
      <w:pPr>
        <w:spacing w:after="0"/>
        <w:ind w:left="0"/>
        <w:jc w:val="both"/>
      </w:pPr>
      <w:r>
        <w:rPr>
          <w:rFonts w:ascii="Times New Roman"/>
          <w:b w:val="false"/>
          <w:i w:val="false"/>
          <w:color w:val="000000"/>
          <w:sz w:val="28"/>
        </w:rPr>
        <w:t xml:space="preserve">                   (имеется наложение на ранее проектируемый земельный участок;</w:t>
      </w:r>
    </w:p>
    <w:p>
      <w:pPr>
        <w:spacing w:after="0"/>
        <w:ind w:left="0"/>
        <w:jc w:val="both"/>
      </w:pPr>
      <w:r>
        <w:rPr>
          <w:rFonts w:ascii="Times New Roman"/>
          <w:b w:val="false"/>
          <w:i w:val="false"/>
          <w:color w:val="000000"/>
          <w:sz w:val="28"/>
        </w:rPr>
        <w:t xml:space="preserve">                   проектируемый земельный участок находится в границах двух и</w:t>
      </w:r>
    </w:p>
    <w:p>
      <w:pPr>
        <w:spacing w:after="0"/>
        <w:ind w:left="0"/>
        <w:jc w:val="both"/>
      </w:pPr>
      <w:r>
        <w:rPr>
          <w:rFonts w:ascii="Times New Roman"/>
          <w:b w:val="false"/>
          <w:i w:val="false"/>
          <w:color w:val="000000"/>
          <w:sz w:val="28"/>
        </w:rPr>
        <w:t xml:space="preserve">                   более учетных кварталов и другие)</w:t>
      </w:r>
    </w:p>
    <w:p>
      <w:pPr>
        <w:spacing w:after="0"/>
        <w:ind w:left="0"/>
        <w:jc w:val="both"/>
      </w:pPr>
      <w:bookmarkStart w:name="z1654" w:id="1197"/>
      <w:r>
        <w:rPr>
          <w:rFonts w:ascii="Times New Roman"/>
          <w:b w:val="false"/>
          <w:i w:val="false"/>
          <w:color w:val="000000"/>
          <w:sz w:val="28"/>
        </w:rPr>
        <w:t>
      Сверку произвел(а): _____________________________________________</w:t>
      </w:r>
    </w:p>
    <w:bookmarkEnd w:id="1197"/>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1655" w:id="1198"/>
    <w:p>
      <w:pPr>
        <w:spacing w:after="0"/>
        <w:ind w:left="0"/>
        <w:jc w:val="both"/>
      </w:pPr>
      <w:r>
        <w:rPr>
          <w:rFonts w:ascii="Times New Roman"/>
          <w:b w:val="false"/>
          <w:i w:val="false"/>
          <w:color w:val="000000"/>
          <w:sz w:val="28"/>
        </w:rPr>
        <w:t>
      Дата сверки: " " _________ 20___ года.</w:t>
      </w:r>
    </w:p>
    <w:bookmarkEnd w:id="1198"/>
    <w:bookmarkStart w:name="z1656" w:id="1199"/>
    <w:p>
      <w:pPr>
        <w:spacing w:after="0"/>
        <w:ind w:left="0"/>
        <w:jc w:val="both"/>
      </w:pPr>
      <w:r>
        <w:rPr>
          <w:rFonts w:ascii="Times New Roman"/>
          <w:b w:val="false"/>
          <w:i w:val="false"/>
          <w:color w:val="000000"/>
          <w:sz w:val="28"/>
        </w:rPr>
        <w:t>
      _______________________________________________________________</w:t>
      </w:r>
    </w:p>
    <w:bookmarkEnd w:id="1199"/>
    <w:bookmarkStart w:name="z1657" w:id="1200"/>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60" w:id="1201"/>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графическим данным цифровой системы единого государственного кадастра недвижимости</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02"/>
          <w:p>
            <w:pPr>
              <w:spacing w:after="20"/>
              <w:ind w:left="20"/>
              <w:jc w:val="both"/>
            </w:pPr>
            <w:r>
              <w:rPr>
                <w:rFonts w:ascii="Times New Roman"/>
                <w:b w:val="false"/>
                <w:i w:val="false"/>
                <w:color w:val="000000"/>
                <w:sz w:val="20"/>
              </w:rPr>
              <w:t>
 </w:t>
            </w:r>
          </w:p>
          <w:bookmarkEnd w:id="1202"/>
          <w:p>
            <w:pPr>
              <w:spacing w:after="20"/>
              <w:ind w:left="20"/>
              <w:jc w:val="both"/>
            </w:pPr>
            <w:r>
              <w:rPr>
                <w:rFonts w:ascii="Times New Roman"/>
                <w:b w:val="false"/>
                <w:i w:val="false"/>
                <w:color w:val="000000"/>
                <w:sz w:val="20"/>
              </w:rPr>
              <w:t>
направление "Юг – Север"</w:t>
            </w:r>
          </w:p>
          <w:bookmarkStart w:name="z1662" w:id="1203"/>
          <w:p>
            <w:pPr>
              <w:spacing w:after="20"/>
              <w:ind w:left="20"/>
              <w:jc w:val="both"/>
            </w:pPr>
          </w:p>
          <w:bookmarkEnd w:id="1203"/>
          <w:p>
            <w:pPr>
              <w:spacing w:after="20"/>
              <w:ind w:left="20"/>
              <w:jc w:val="both"/>
            </w:pPr>
            <w:r>
              <w:drawing>
                <wp:inline distT="0" distB="0" distL="0" distR="0">
                  <wp:extent cx="56642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664200" cy="4495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1663" w:id="1204"/>
    <w:p>
      <w:pPr>
        <w:spacing w:after="0"/>
        <w:ind w:left="0"/>
        <w:jc w:val="both"/>
      </w:pPr>
      <w:r>
        <w:rPr>
          <w:rFonts w:ascii="Times New Roman"/>
          <w:b w:val="false"/>
          <w:i w:val="false"/>
          <w:color w:val="000000"/>
          <w:sz w:val="28"/>
        </w:rPr>
        <w:t>
      Условные обозначения:</w:t>
      </w:r>
    </w:p>
    <w:bookmarkEnd w:id="1204"/>
    <w:bookmarkStart w:name="z1664" w:id="1205"/>
    <w:p>
      <w:pPr>
        <w:spacing w:after="0"/>
        <w:ind w:left="0"/>
        <w:jc w:val="both"/>
      </w:pPr>
      <w:r>
        <w:rPr>
          <w:rFonts w:ascii="Times New Roman"/>
          <w:b w:val="false"/>
          <w:i w:val="false"/>
          <w:color w:val="000000"/>
          <w:sz w:val="28"/>
        </w:rPr>
        <w:t>
      __________ проектируемый участок;</w:t>
      </w:r>
    </w:p>
    <w:bookmarkEnd w:id="1205"/>
    <w:bookmarkStart w:name="z1665" w:id="1206"/>
    <w:p>
      <w:pPr>
        <w:spacing w:after="0"/>
        <w:ind w:left="0"/>
        <w:jc w:val="both"/>
      </w:pPr>
      <w:r>
        <w:rPr>
          <w:rFonts w:ascii="Times New Roman"/>
          <w:b w:val="false"/>
          <w:i w:val="false"/>
          <w:color w:val="000000"/>
          <w:sz w:val="28"/>
        </w:rPr>
        <w:t>
      __________ смежный участок;</w:t>
      </w:r>
    </w:p>
    <w:bookmarkEnd w:id="1206"/>
    <w:bookmarkStart w:name="z1666" w:id="1207"/>
    <w:p>
      <w:pPr>
        <w:spacing w:after="0"/>
        <w:ind w:left="0"/>
        <w:jc w:val="both"/>
      </w:pPr>
      <w:r>
        <w:rPr>
          <w:rFonts w:ascii="Times New Roman"/>
          <w:b w:val="false"/>
          <w:i w:val="false"/>
          <w:color w:val="000000"/>
          <w:sz w:val="28"/>
        </w:rPr>
        <w:t>
      __________ наложение;</w:t>
      </w:r>
    </w:p>
    <w:bookmarkEnd w:id="1207"/>
    <w:bookmarkStart w:name="z1667" w:id="1208"/>
    <w:p>
      <w:pPr>
        <w:spacing w:after="0"/>
        <w:ind w:left="0"/>
        <w:jc w:val="both"/>
      </w:pPr>
      <w:r>
        <w:rPr>
          <w:rFonts w:ascii="Times New Roman"/>
          <w:b w:val="false"/>
          <w:i w:val="false"/>
          <w:color w:val="000000"/>
          <w:sz w:val="28"/>
        </w:rPr>
        <w:t>
      __________ несоответствие.</w:t>
      </w:r>
    </w:p>
    <w:bookmarkEnd w:id="1208"/>
    <w:bookmarkStart w:name="z1668" w:id="1209"/>
    <w:p>
      <w:pPr>
        <w:spacing w:after="0"/>
        <w:ind w:left="0"/>
        <w:jc w:val="both"/>
      </w:pPr>
      <w:r>
        <w:rPr>
          <w:rFonts w:ascii="Times New Roman"/>
          <w:b w:val="false"/>
          <w:i w:val="false"/>
          <w:color w:val="000000"/>
          <w:sz w:val="28"/>
        </w:rPr>
        <w:t>
      Общая площадь наложения, гектар:__________.</w:t>
      </w:r>
    </w:p>
    <w:bookmarkEnd w:id="1209"/>
    <w:bookmarkStart w:name="z1669" w:id="1210"/>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w:t>
            </w:r>
            <w:r>
              <w:br/>
            </w:r>
            <w:r>
              <w:rPr>
                <w:rFonts w:ascii="Times New Roman"/>
                <w:b w:val="false"/>
                <w:i w:val="false"/>
                <w:color w:val="000000"/>
                <w:sz w:val="20"/>
              </w:rPr>
              <w:t>земельного 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72" w:id="1211"/>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3" w:id="1212"/>
    <w:p>
      <w:pPr>
        <w:spacing w:after="0"/>
        <w:ind w:left="0"/>
        <w:jc w:val="both"/>
      </w:pPr>
      <w:r>
        <w:rPr>
          <w:rFonts w:ascii="Times New Roman"/>
          <w:b w:val="false"/>
          <w:i w:val="false"/>
          <w:color w:val="000000"/>
          <w:sz w:val="28"/>
        </w:rPr>
        <w:t xml:space="preserve">
      Примечание: Сводная ведомость координат и длин сторон границ проектируемого земельного участка составлена по координатам проектируемого земельного участка, представленным услугополучателем. </w:t>
      </w:r>
    </w:p>
    <w:bookmarkEnd w:id="1212"/>
    <w:bookmarkStart w:name="z1674" w:id="1213"/>
    <w:p>
      <w:pPr>
        <w:spacing w:after="0"/>
        <w:ind w:left="0"/>
        <w:jc w:val="both"/>
      </w:pPr>
      <w:r>
        <w:rPr>
          <w:rFonts w:ascii="Times New Roman"/>
          <w:b w:val="false"/>
          <w:i w:val="false"/>
          <w:color w:val="000000"/>
          <w:sz w:val="28"/>
        </w:rPr>
        <w:t>
      Периметр, метр: _______</w:t>
      </w:r>
    </w:p>
    <w:bookmarkEnd w:id="1213"/>
    <w:bookmarkStart w:name="z1675" w:id="1214"/>
    <w:p>
      <w:pPr>
        <w:spacing w:after="0"/>
        <w:ind w:left="0"/>
        <w:jc w:val="both"/>
      </w:pPr>
      <w:r>
        <w:rPr>
          <w:rFonts w:ascii="Times New Roman"/>
          <w:b w:val="false"/>
          <w:i w:val="false"/>
          <w:color w:val="000000"/>
          <w:sz w:val="28"/>
        </w:rPr>
        <w:t>
      Площадь, гектар _______</w:t>
      </w:r>
    </w:p>
    <w:bookmarkEnd w:id="1214"/>
    <w:p>
      <w:pPr>
        <w:spacing w:after="0"/>
        <w:ind w:left="0"/>
        <w:jc w:val="both"/>
      </w:pPr>
      <w:bookmarkStart w:name="z1676" w:id="1215"/>
      <w:r>
        <w:rPr>
          <w:rFonts w:ascii="Times New Roman"/>
          <w:b w:val="false"/>
          <w:i w:val="false"/>
          <w:color w:val="000000"/>
          <w:sz w:val="28"/>
        </w:rPr>
        <w:t>
      Ведомость составлена: _________________________________________________</w:t>
      </w:r>
    </w:p>
    <w:bookmarkEnd w:id="1215"/>
    <w:p>
      <w:pPr>
        <w:spacing w:after="0"/>
        <w:ind w:left="0"/>
        <w:jc w:val="both"/>
      </w:pPr>
      <w:r>
        <w:rPr>
          <w:rFonts w:ascii="Times New Roman"/>
          <w:b w:val="false"/>
          <w:i w:val="false"/>
          <w:color w:val="000000"/>
          <w:sz w:val="28"/>
        </w:rPr>
        <w:t xml:space="preserve">                         (наименование организации,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w:t>
      </w:r>
    </w:p>
    <w:p>
      <w:pPr>
        <w:spacing w:after="0"/>
        <w:ind w:left="0"/>
        <w:jc w:val="both"/>
      </w:pPr>
      <w:r>
        <w:rPr>
          <w:rFonts w:ascii="Times New Roman"/>
          <w:b w:val="false"/>
          <w:i w:val="false"/>
          <w:color w:val="000000"/>
          <w:sz w:val="28"/>
        </w:rPr>
        <w:t xml:space="preserve">                         лица, индивидуальный идентификационный номер)</w:t>
      </w:r>
    </w:p>
    <w:p>
      <w:pPr>
        <w:spacing w:after="0"/>
        <w:ind w:left="0"/>
        <w:jc w:val="both"/>
      </w:pPr>
      <w:bookmarkStart w:name="z1677" w:id="1216"/>
      <w:r>
        <w:rPr>
          <w:rFonts w:ascii="Times New Roman"/>
          <w:b w:val="false"/>
          <w:i w:val="false"/>
          <w:color w:val="000000"/>
          <w:sz w:val="28"/>
        </w:rPr>
        <w:t>
      Место печати* ________ ___________________________________________</w:t>
      </w:r>
    </w:p>
    <w:bookmarkEnd w:id="121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78" w:id="1217"/>
    <w:p>
      <w:pPr>
        <w:spacing w:after="0"/>
        <w:ind w:left="0"/>
        <w:jc w:val="both"/>
      </w:pPr>
      <w:r>
        <w:rPr>
          <w:rFonts w:ascii="Times New Roman"/>
          <w:b w:val="false"/>
          <w:i w:val="false"/>
          <w:color w:val="000000"/>
          <w:sz w:val="28"/>
        </w:rPr>
        <w:t>
      Дата составления ведомости: " " _______20___ года.</w:t>
      </w:r>
    </w:p>
    <w:bookmarkEnd w:id="1217"/>
    <w:bookmarkStart w:name="z1679" w:id="1218"/>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82" w:id="1219"/>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занятого линейными объектами, графическим данным цифровой системы единого государственного кадастра недвижимости</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220"/>
          <w:p>
            <w:pPr>
              <w:spacing w:after="20"/>
              <w:ind w:left="20"/>
              <w:jc w:val="both"/>
            </w:pPr>
            <w:r>
              <w:rPr>
                <w:rFonts w:ascii="Times New Roman"/>
                <w:b w:val="false"/>
                <w:i w:val="false"/>
                <w:color w:val="000000"/>
                <w:sz w:val="20"/>
              </w:rPr>
              <w:t>
 </w:t>
            </w:r>
          </w:p>
          <w:bookmarkEnd w:id="1220"/>
          <w:p>
            <w:pPr>
              <w:spacing w:after="20"/>
              <w:ind w:left="20"/>
              <w:jc w:val="both"/>
            </w:pPr>
            <w:r>
              <w:rPr>
                <w:rFonts w:ascii="Times New Roman"/>
                <w:b w:val="false"/>
                <w:i w:val="false"/>
                <w:color w:val="000000"/>
                <w:sz w:val="20"/>
              </w:rPr>
              <w:t>
направление "Юг – Север"</w:t>
            </w:r>
          </w:p>
          <w:bookmarkStart w:name="z1684" w:id="1221"/>
          <w:p>
            <w:pPr>
              <w:spacing w:after="20"/>
              <w:ind w:left="20"/>
              <w:jc w:val="both"/>
            </w:pPr>
          </w:p>
          <w:bookmarkEnd w:id="1221"/>
          <w:p>
            <w:pPr>
              <w:spacing w:after="20"/>
              <w:ind w:left="20"/>
              <w:jc w:val="both"/>
            </w:pPr>
            <w:r>
              <w:drawing>
                <wp:inline distT="0" distB="0" distL="0" distR="0">
                  <wp:extent cx="462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22800" cy="375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p>
            <w:pPr>
              <w:spacing w:after="20"/>
              <w:ind w:left="20"/>
              <w:jc w:val="both"/>
            </w:pPr>
          </w:p>
        </w:tc>
      </w:tr>
    </w:tbl>
    <w:bookmarkStart w:name="z1685" w:id="1222"/>
    <w:p>
      <w:pPr>
        <w:spacing w:after="0"/>
        <w:ind w:left="0"/>
        <w:jc w:val="both"/>
      </w:pPr>
      <w:r>
        <w:rPr>
          <w:rFonts w:ascii="Times New Roman"/>
          <w:b w:val="false"/>
          <w:i w:val="false"/>
          <w:color w:val="000000"/>
          <w:sz w:val="28"/>
        </w:rPr>
        <w:t>
      Условные обозначения:</w:t>
      </w:r>
    </w:p>
    <w:bookmarkEnd w:id="1222"/>
    <w:bookmarkStart w:name="z1686" w:id="1223"/>
    <w:p>
      <w:pPr>
        <w:spacing w:after="0"/>
        <w:ind w:left="0"/>
        <w:jc w:val="both"/>
      </w:pPr>
      <w:r>
        <w:rPr>
          <w:rFonts w:ascii="Times New Roman"/>
          <w:b w:val="false"/>
          <w:i w:val="false"/>
          <w:color w:val="000000"/>
          <w:sz w:val="28"/>
        </w:rPr>
        <w:t>
      __________ проектируемый участок;</w:t>
      </w:r>
    </w:p>
    <w:bookmarkEnd w:id="1223"/>
    <w:bookmarkStart w:name="z1687" w:id="1224"/>
    <w:p>
      <w:pPr>
        <w:spacing w:after="0"/>
        <w:ind w:left="0"/>
        <w:jc w:val="both"/>
      </w:pPr>
      <w:r>
        <w:rPr>
          <w:rFonts w:ascii="Times New Roman"/>
          <w:b w:val="false"/>
          <w:i w:val="false"/>
          <w:color w:val="000000"/>
          <w:sz w:val="28"/>
        </w:rPr>
        <w:t>
      __________ смежный участок;</w:t>
      </w:r>
    </w:p>
    <w:bookmarkEnd w:id="1224"/>
    <w:bookmarkStart w:name="z1688" w:id="1225"/>
    <w:p>
      <w:pPr>
        <w:spacing w:after="0"/>
        <w:ind w:left="0"/>
        <w:jc w:val="both"/>
      </w:pPr>
      <w:r>
        <w:rPr>
          <w:rFonts w:ascii="Times New Roman"/>
          <w:b w:val="false"/>
          <w:i w:val="false"/>
          <w:color w:val="000000"/>
          <w:sz w:val="28"/>
        </w:rPr>
        <w:t>
      __________ наложение;</w:t>
      </w:r>
    </w:p>
    <w:bookmarkEnd w:id="1225"/>
    <w:bookmarkStart w:name="z1689" w:id="1226"/>
    <w:p>
      <w:pPr>
        <w:spacing w:after="0"/>
        <w:ind w:left="0"/>
        <w:jc w:val="both"/>
      </w:pPr>
      <w:r>
        <w:rPr>
          <w:rFonts w:ascii="Times New Roman"/>
          <w:b w:val="false"/>
          <w:i w:val="false"/>
          <w:color w:val="000000"/>
          <w:sz w:val="28"/>
        </w:rPr>
        <w:t>
      __________ несоответствие.</w:t>
      </w:r>
    </w:p>
    <w:bookmarkEnd w:id="1226"/>
    <w:bookmarkStart w:name="z1690" w:id="1227"/>
    <w:p>
      <w:pPr>
        <w:spacing w:after="0"/>
        <w:ind w:left="0"/>
        <w:jc w:val="both"/>
      </w:pPr>
      <w:r>
        <w:rPr>
          <w:rFonts w:ascii="Times New Roman"/>
          <w:b w:val="false"/>
          <w:i w:val="false"/>
          <w:color w:val="000000"/>
          <w:sz w:val="28"/>
        </w:rPr>
        <w:t>
      Общая площадь наложения, гектар: __________.</w:t>
      </w:r>
    </w:p>
    <w:bookmarkEnd w:id="1227"/>
    <w:bookmarkStart w:name="z1691" w:id="1228"/>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95" w:id="1229"/>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6" w:id="1230"/>
    <w:p>
      <w:pPr>
        <w:spacing w:after="0"/>
        <w:ind w:left="0"/>
        <w:jc w:val="both"/>
      </w:pPr>
      <w:r>
        <w:rPr>
          <w:rFonts w:ascii="Times New Roman"/>
          <w:b w:val="false"/>
          <w:i w:val="false"/>
          <w:color w:val="000000"/>
          <w:sz w:val="28"/>
        </w:rPr>
        <w:t xml:space="preserve">
      Примечание: Сводная ведомость координат и длин сторон границ проектируемого земельного участка составлена по координатам проектируемого земельного участка, представленным услугополучателем. </w:t>
      </w:r>
    </w:p>
    <w:bookmarkEnd w:id="1230"/>
    <w:bookmarkStart w:name="z1697" w:id="1231"/>
    <w:p>
      <w:pPr>
        <w:spacing w:after="0"/>
        <w:ind w:left="0"/>
        <w:jc w:val="both"/>
      </w:pPr>
      <w:r>
        <w:rPr>
          <w:rFonts w:ascii="Times New Roman"/>
          <w:b w:val="false"/>
          <w:i w:val="false"/>
          <w:color w:val="000000"/>
          <w:sz w:val="28"/>
        </w:rPr>
        <w:t>
      Периметр, метр: _______</w:t>
      </w:r>
    </w:p>
    <w:bookmarkEnd w:id="1231"/>
    <w:bookmarkStart w:name="z1698" w:id="1232"/>
    <w:p>
      <w:pPr>
        <w:spacing w:after="0"/>
        <w:ind w:left="0"/>
        <w:jc w:val="both"/>
      </w:pPr>
      <w:r>
        <w:rPr>
          <w:rFonts w:ascii="Times New Roman"/>
          <w:b w:val="false"/>
          <w:i w:val="false"/>
          <w:color w:val="000000"/>
          <w:sz w:val="28"/>
        </w:rPr>
        <w:t>
      Площадь, гектар _______</w:t>
      </w:r>
    </w:p>
    <w:bookmarkEnd w:id="1232"/>
    <w:p>
      <w:pPr>
        <w:spacing w:after="0"/>
        <w:ind w:left="0"/>
        <w:jc w:val="both"/>
      </w:pPr>
      <w:bookmarkStart w:name="z1699" w:id="1233"/>
      <w:r>
        <w:rPr>
          <w:rFonts w:ascii="Times New Roman"/>
          <w:b w:val="false"/>
          <w:i w:val="false"/>
          <w:color w:val="000000"/>
          <w:sz w:val="28"/>
        </w:rPr>
        <w:t>
      Ведомость составлена: ____________________________________________________</w:t>
      </w:r>
    </w:p>
    <w:bookmarkEnd w:id="1233"/>
    <w:p>
      <w:pPr>
        <w:spacing w:after="0"/>
        <w:ind w:left="0"/>
        <w:jc w:val="both"/>
      </w:pPr>
      <w:r>
        <w:rPr>
          <w:rFonts w:ascii="Times New Roman"/>
          <w:b w:val="false"/>
          <w:i w:val="false"/>
          <w:color w:val="000000"/>
          <w:sz w:val="28"/>
        </w:rPr>
        <w:t xml:space="preserve">                         (наименование организации,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w:t>
      </w:r>
    </w:p>
    <w:p>
      <w:pPr>
        <w:spacing w:after="0"/>
        <w:ind w:left="0"/>
        <w:jc w:val="both"/>
      </w:pPr>
      <w:r>
        <w:rPr>
          <w:rFonts w:ascii="Times New Roman"/>
          <w:b w:val="false"/>
          <w:i w:val="false"/>
          <w:color w:val="000000"/>
          <w:sz w:val="28"/>
        </w:rPr>
        <w:t xml:space="preserve">                         лица, индивидуальный идентификационный номер)</w:t>
      </w:r>
    </w:p>
    <w:p>
      <w:pPr>
        <w:spacing w:after="0"/>
        <w:ind w:left="0"/>
        <w:jc w:val="both"/>
      </w:pPr>
      <w:bookmarkStart w:name="z1700" w:id="1234"/>
      <w:r>
        <w:rPr>
          <w:rFonts w:ascii="Times New Roman"/>
          <w:b w:val="false"/>
          <w:i w:val="false"/>
          <w:color w:val="000000"/>
          <w:sz w:val="28"/>
        </w:rPr>
        <w:t>
      Место печати* _______ _____________________________________________</w:t>
      </w:r>
    </w:p>
    <w:bookmarkEnd w:id="123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01" w:id="1235"/>
    <w:p>
      <w:pPr>
        <w:spacing w:after="0"/>
        <w:ind w:left="0"/>
        <w:jc w:val="both"/>
      </w:pPr>
      <w:r>
        <w:rPr>
          <w:rFonts w:ascii="Times New Roman"/>
          <w:b w:val="false"/>
          <w:i w:val="false"/>
          <w:color w:val="000000"/>
          <w:sz w:val="28"/>
        </w:rPr>
        <w:t>
      Дата составления ведомости: " " _______20___ года.</w:t>
      </w:r>
    </w:p>
    <w:bookmarkEnd w:id="1235"/>
    <w:bookmarkStart w:name="z1702" w:id="1236"/>
    <w:p>
      <w:pPr>
        <w:spacing w:after="0"/>
        <w:ind w:left="0"/>
        <w:jc w:val="both"/>
      </w:pPr>
      <w:r>
        <w:rPr>
          <w:rFonts w:ascii="Times New Roman"/>
          <w:b w:val="false"/>
          <w:i w:val="false"/>
          <w:color w:val="000000"/>
          <w:sz w:val="28"/>
        </w:rPr>
        <w:t>
      Подпись руководителя филиала Государственной корпорации "Правительство для граждан")/Электронная цифровая подпись руководителя (при обращении через веб-портал "цифрового правительства")</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цифровой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5" w:id="123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37"/>
    <w:bookmarkStart w:name="z1706" w:id="1238"/>
    <w:p>
      <w:pPr>
        <w:spacing w:after="0"/>
        <w:ind w:left="0"/>
        <w:jc w:val="both"/>
      </w:pPr>
      <w:r>
        <w:rPr>
          <w:rFonts w:ascii="Times New Roman"/>
          <w:b w:val="false"/>
          <w:i w:val="false"/>
          <w:color w:val="000000"/>
          <w:sz w:val="28"/>
        </w:rPr>
        <w:t>
      Уважаемый (ая) _______________</w:t>
      </w:r>
    </w:p>
    <w:bookmarkEnd w:id="1238"/>
    <w:bookmarkStart w:name="z1707" w:id="1239"/>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так как:</w:t>
      </w:r>
    </w:p>
    <w:bookmarkEnd w:id="1239"/>
    <w:p>
      <w:pPr>
        <w:spacing w:after="0"/>
        <w:ind w:left="0"/>
        <w:jc w:val="both"/>
      </w:pPr>
      <w:bookmarkStart w:name="z1708" w:id="1240"/>
      <w:r>
        <w:rPr>
          <w:rFonts w:ascii="Times New Roman"/>
          <w:b w:val="false"/>
          <w:i w:val="false"/>
          <w:color w:val="000000"/>
          <w:sz w:val="28"/>
        </w:rPr>
        <w:t>
      ____________________________________________________________________</w:t>
      </w:r>
    </w:p>
    <w:bookmarkEnd w:id="1240"/>
    <w:p>
      <w:pPr>
        <w:spacing w:after="0"/>
        <w:ind w:left="0"/>
        <w:jc w:val="both"/>
      </w:pPr>
      <w:r>
        <w:rPr>
          <w:rFonts w:ascii="Times New Roman"/>
          <w:b w:val="false"/>
          <w:i w:val="false"/>
          <w:color w:val="000000"/>
          <w:sz w:val="28"/>
        </w:rPr>
        <w:t xml:space="preserve">                               (причины отказа)</w:t>
      </w:r>
    </w:p>
    <w:bookmarkStart w:name="z1709" w:id="1241"/>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241"/>
    <w:p>
      <w:pPr>
        <w:spacing w:after="0"/>
        <w:ind w:left="0"/>
        <w:jc w:val="both"/>
      </w:pPr>
      <w:bookmarkStart w:name="z1710" w:id="1242"/>
      <w:r>
        <w:rPr>
          <w:rFonts w:ascii="Times New Roman"/>
          <w:b w:val="false"/>
          <w:i w:val="false"/>
          <w:color w:val="000000"/>
          <w:sz w:val="28"/>
        </w:rPr>
        <w:t>
      ____________________________________________________________________</w:t>
      </w:r>
    </w:p>
    <w:bookmarkEnd w:id="1242"/>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bookmarkStart w:name="z1711" w:id="1243"/>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1243"/>
    <w:p>
      <w:pPr>
        <w:spacing w:after="0"/>
        <w:ind w:left="0"/>
        <w:jc w:val="both"/>
      </w:pPr>
      <w:bookmarkStart w:name="z1712" w:id="1244"/>
      <w:r>
        <w:rPr>
          <w:rFonts w:ascii="Times New Roman"/>
          <w:b w:val="false"/>
          <w:i w:val="false"/>
          <w:color w:val="000000"/>
          <w:sz w:val="28"/>
        </w:rPr>
        <w:t>
      Услугодатель___________________________________________________</w:t>
      </w:r>
    </w:p>
    <w:bookmarkEnd w:id="1244"/>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1713" w:id="1245"/>
    <w:p>
      <w:pPr>
        <w:spacing w:after="0"/>
        <w:ind w:left="0"/>
        <w:jc w:val="both"/>
      </w:pPr>
      <w:r>
        <w:rPr>
          <w:rFonts w:ascii="Times New Roman"/>
          <w:b w:val="false"/>
          <w:i w:val="false"/>
          <w:color w:val="000000"/>
          <w:sz w:val="28"/>
        </w:rPr>
        <w:t>
      "____" _______20___ года</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716" w:id="1246"/>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"Определение делимости и неделимости земельных участков"</w:t>
      </w:r>
    </w:p>
    <w:bookmarkEnd w:id="1246"/>
    <w:bookmarkStart w:name="z1717" w:id="1247"/>
    <w:p>
      <w:pPr>
        <w:spacing w:after="0"/>
        <w:ind w:left="0"/>
        <w:jc w:val="left"/>
      </w:pPr>
      <w:r>
        <w:rPr>
          <w:rFonts w:ascii="Times New Roman"/>
          <w:b/>
          <w:i w:val="false"/>
          <w:color w:val="000000"/>
        </w:rPr>
        <w:t xml:space="preserve"> Глава 1. Общие положения</w:t>
      </w:r>
    </w:p>
    <w:bookmarkEnd w:id="1247"/>
    <w:bookmarkStart w:name="z1718" w:id="1248"/>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делимости и неделимости земельных участков"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делимости и неделимости земельных участков" (далее – государственная услуга).</w:t>
      </w:r>
    </w:p>
    <w:bookmarkEnd w:id="1248"/>
    <w:bookmarkStart w:name="z1719" w:id="124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249"/>
    <w:bookmarkStart w:name="z1720" w:id="1250"/>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250"/>
    <w:bookmarkStart w:name="z1721" w:id="1251"/>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251"/>
    <w:bookmarkStart w:name="z1722" w:id="1252"/>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252"/>
    <w:bookmarkStart w:name="z1723" w:id="1253"/>
    <w:p>
      <w:pPr>
        <w:spacing w:after="0"/>
        <w:ind w:left="0"/>
        <w:jc w:val="both"/>
      </w:pPr>
      <w:r>
        <w:rPr>
          <w:rFonts w:ascii="Times New Roman"/>
          <w:b w:val="false"/>
          <w:i w:val="false"/>
          <w:color w:val="000000"/>
          <w:sz w:val="28"/>
        </w:rPr>
        <w:t xml:space="preserve">
      4) цифровая система единого государственного кадастра недвижимости (далее – ЦС ЕГКН) – цифровая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253"/>
    <w:bookmarkStart w:name="z1724" w:id="1254"/>
    <w:p>
      <w:pPr>
        <w:spacing w:after="0"/>
        <w:ind w:left="0"/>
        <w:jc w:val="both"/>
      </w:pPr>
      <w:r>
        <w:rPr>
          <w:rFonts w:ascii="Times New Roman"/>
          <w:b w:val="false"/>
          <w:i w:val="false"/>
          <w:color w:val="000000"/>
          <w:sz w:val="28"/>
        </w:rPr>
        <w:t>
      5)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254"/>
    <w:bookmarkStart w:name="z1725" w:id="1255"/>
    <w:p>
      <w:pPr>
        <w:spacing w:after="0"/>
        <w:ind w:left="0"/>
        <w:jc w:val="both"/>
      </w:pPr>
      <w:r>
        <w:rPr>
          <w:rFonts w:ascii="Times New Roman"/>
          <w:b w:val="false"/>
          <w:i w:val="false"/>
          <w:color w:val="000000"/>
          <w:sz w:val="28"/>
        </w:rPr>
        <w:t>
      6)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255"/>
    <w:bookmarkStart w:name="z1726" w:id="1256"/>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56"/>
    <w:bookmarkStart w:name="z1727" w:id="1257"/>
    <w:p>
      <w:pPr>
        <w:spacing w:after="0"/>
        <w:ind w:left="0"/>
        <w:jc w:val="left"/>
      </w:pPr>
      <w:r>
        <w:rPr>
          <w:rFonts w:ascii="Times New Roman"/>
          <w:b/>
          <w:i w:val="false"/>
          <w:color w:val="000000"/>
        </w:rPr>
        <w:t xml:space="preserve"> Глава 2. Порядок оказания государственной услуги "Определение делимости и неделимости земельных участков"</w:t>
      </w:r>
    </w:p>
    <w:bookmarkEnd w:id="1257"/>
    <w:bookmarkStart w:name="z1728" w:id="1258"/>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Астаны, Алматы и Шымкента, районов и городов областного значения (далее – услугодатель) физическим и юридическим лицам (далее – услугополучатель).</w:t>
      </w:r>
    </w:p>
    <w:bookmarkEnd w:id="1258"/>
    <w:bookmarkStart w:name="z1729" w:id="1259"/>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делимости и неделимости земельных участков" указан в приложении 1 к Правилам (далее – Перечень).</w:t>
      </w:r>
    </w:p>
    <w:bookmarkEnd w:id="1259"/>
    <w:bookmarkStart w:name="z1730" w:id="1260"/>
    <w:p>
      <w:pPr>
        <w:spacing w:after="0"/>
        <w:ind w:left="0"/>
        <w:jc w:val="both"/>
      </w:pPr>
      <w:r>
        <w:rPr>
          <w:rFonts w:ascii="Times New Roman"/>
          <w:b w:val="false"/>
          <w:i w:val="false"/>
          <w:color w:val="000000"/>
          <w:sz w:val="28"/>
        </w:rPr>
        <w:t>
      4. Прием заявления на определение делимости и неделимости земельного участка по форме согласно приложению 2 к Правилам, и документов, указанных в пункте 8 Перечня и выдача результатов оказания государственной услуги осуществляются через портал.</w:t>
      </w:r>
    </w:p>
    <w:bookmarkEnd w:id="1260"/>
    <w:bookmarkStart w:name="z1731" w:id="126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61"/>
    <w:bookmarkStart w:name="z1732" w:id="1262"/>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62"/>
    <w:bookmarkStart w:name="z1733" w:id="126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1263"/>
    <w:bookmarkStart w:name="z1734" w:id="126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264"/>
    <w:bookmarkStart w:name="z1735" w:id="1265"/>
    <w:p>
      <w:pPr>
        <w:spacing w:after="0"/>
        <w:ind w:left="0"/>
        <w:jc w:val="both"/>
      </w:pPr>
      <w:r>
        <w:rPr>
          <w:rFonts w:ascii="Times New Roman"/>
          <w:b w:val="false"/>
          <w:i w:val="false"/>
          <w:color w:val="000000"/>
          <w:sz w:val="28"/>
        </w:rPr>
        <w:t>
      6. При обращении на портал: работник услугодателя осуществляет регистрацию документов, указанных в Перечне в день их поступления и передает их руководителю услугодателя, либо лицу, его замещающему, в течение 30 (тридцати) минут.</w:t>
      </w:r>
    </w:p>
    <w:bookmarkEnd w:id="1265"/>
    <w:bookmarkStart w:name="z1736" w:id="1266"/>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услугополучателя, налагает резолюцию и передает в уполномоченный орган по земельным отношениям и в структурное подразделение соответствующего местного исполнительного органа, осуществляющее функции в сфере архитектуры и градостроительства, для работы в течение 1 (одного) рабочего дня.</w:t>
      </w:r>
    </w:p>
    <w:bookmarkEnd w:id="1266"/>
    <w:bookmarkStart w:name="z1737" w:id="1267"/>
    <w:p>
      <w:pPr>
        <w:spacing w:after="0"/>
        <w:ind w:left="0"/>
        <w:jc w:val="both"/>
      </w:pPr>
      <w:r>
        <w:rPr>
          <w:rFonts w:ascii="Times New Roman"/>
          <w:b w:val="false"/>
          <w:i w:val="false"/>
          <w:color w:val="000000"/>
          <w:sz w:val="28"/>
        </w:rPr>
        <w:t>
      8. Ответственные исполнители уполномоченного органа по земельным отношениям и структурного подразделения соответствующего местного исполнительного органа, осуществляющее функции в сфере архитектуры и градостроительства услугодателя совместно рассматривают поступившее заявление, при отсутствии оснований для отказа в оказании государственной услуги подготавливают письменный ответ услугополучателю о делимости или неделимости земельного участка и направляют на подпись руководителю уполномоченного органа по земельным отношениям, либо лицу, его замещающему, в течение 7 (семи) рабочих дней.</w:t>
      </w:r>
    </w:p>
    <w:bookmarkEnd w:id="1267"/>
    <w:bookmarkStart w:name="z1738" w:id="1268"/>
    <w:p>
      <w:pPr>
        <w:spacing w:after="0"/>
        <w:ind w:left="0"/>
        <w:jc w:val="both"/>
      </w:pPr>
      <w:r>
        <w:rPr>
          <w:rFonts w:ascii="Times New Roman"/>
          <w:b w:val="false"/>
          <w:i w:val="false"/>
          <w:color w:val="000000"/>
          <w:sz w:val="28"/>
        </w:rPr>
        <w:t>
      9. Руководитель уполномоченного органа по земельным отношениям, подписывает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передает его в канцелярию уполномоченного органа по земельным отношениям для регистрации в течение 2 (двух) рабочих дней.</w:t>
      </w:r>
    </w:p>
    <w:bookmarkEnd w:id="1268"/>
    <w:bookmarkStart w:name="z1739" w:id="1269"/>
    <w:p>
      <w:pPr>
        <w:spacing w:after="0"/>
        <w:ind w:left="0"/>
        <w:jc w:val="both"/>
      </w:pPr>
      <w:r>
        <w:rPr>
          <w:rFonts w:ascii="Times New Roman"/>
          <w:b w:val="false"/>
          <w:i w:val="false"/>
          <w:color w:val="000000"/>
          <w:sz w:val="28"/>
        </w:rPr>
        <w:t>
      10. Работник канцелярии уполномоченного органа по земельным отношениям производит регистрацию письма о делимости или неделимости земельного участка и направляет его посредством портала в личный кабинет услугополучателя в форме электронного документа, подписанного ЭЦП руководителя уполномоченного органа по земельным отношениям, в течение 15 (пятнадцати) минут с момента подписания.</w:t>
      </w:r>
    </w:p>
    <w:bookmarkEnd w:id="1269"/>
    <w:bookmarkStart w:name="z1740" w:id="1270"/>
    <w:p>
      <w:pPr>
        <w:spacing w:after="0"/>
        <w:ind w:left="0"/>
        <w:jc w:val="both"/>
      </w:pPr>
      <w:r>
        <w:rPr>
          <w:rFonts w:ascii="Times New Roman"/>
          <w:b w:val="false"/>
          <w:i w:val="false"/>
          <w:color w:val="000000"/>
          <w:sz w:val="28"/>
        </w:rPr>
        <w:t>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270"/>
    <w:bookmarkStart w:name="z1741" w:id="127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71"/>
    <w:bookmarkStart w:name="z1742" w:id="1272"/>
    <w:p>
      <w:pPr>
        <w:spacing w:after="0"/>
        <w:ind w:left="0"/>
        <w:jc w:val="both"/>
      </w:pPr>
      <w:r>
        <w:rPr>
          <w:rFonts w:ascii="Times New Roman"/>
          <w:b w:val="false"/>
          <w:i w:val="false"/>
          <w:color w:val="000000"/>
          <w:sz w:val="28"/>
        </w:rPr>
        <w:t>
      По результатам заслушивания услугодатель принимает решение о делимости или неделимости земельного участка, либо мотивированный ответ об отказе в оказании государственной услуги.</w:t>
      </w:r>
    </w:p>
    <w:bookmarkEnd w:id="1272"/>
    <w:bookmarkStart w:name="z1743" w:id="1273"/>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w:t>
      </w:r>
    </w:p>
    <w:bookmarkEnd w:id="1273"/>
    <w:bookmarkStart w:name="z1744" w:id="1274"/>
    <w:p>
      <w:pPr>
        <w:spacing w:after="0"/>
        <w:ind w:left="0"/>
        <w:jc w:val="both"/>
      </w:pPr>
      <w:r>
        <w:rPr>
          <w:rFonts w:ascii="Times New Roman"/>
          <w:b w:val="false"/>
          <w:i w:val="false"/>
          <w:color w:val="000000"/>
          <w:sz w:val="28"/>
        </w:rPr>
        <w:t>
      12. Услугодатель обеспечивает незамедлительное внесение данных в цифровую систему мониторинга оказания государственных услуг о стадии оказания государственной услуги.</w:t>
      </w:r>
    </w:p>
    <w:bookmarkEnd w:id="1274"/>
    <w:bookmarkStart w:name="z1745" w:id="1275"/>
    <w:p>
      <w:pPr>
        <w:spacing w:after="0"/>
        <w:ind w:left="0"/>
        <w:jc w:val="both"/>
      </w:pPr>
      <w:r>
        <w:rPr>
          <w:rFonts w:ascii="Times New Roman"/>
          <w:b w:val="false"/>
          <w:i w:val="false"/>
          <w:color w:val="000000"/>
          <w:sz w:val="28"/>
        </w:rPr>
        <w:t>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цифровой инфраструктуры "цифрового правительства", услугодателю и в Единый контакт-центр.</w:t>
      </w:r>
    </w:p>
    <w:bookmarkEnd w:id="1275"/>
    <w:bookmarkStart w:name="z1746" w:id="1276"/>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276"/>
    <w:bookmarkStart w:name="z1747" w:id="1277"/>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277"/>
    <w:bookmarkStart w:name="z1748" w:id="1278"/>
    <w:p>
      <w:pPr>
        <w:spacing w:after="0"/>
        <w:ind w:left="0"/>
        <w:jc w:val="both"/>
      </w:pPr>
      <w:r>
        <w:rPr>
          <w:rFonts w:ascii="Times New Roman"/>
          <w:b w:val="false"/>
          <w:i w:val="false"/>
          <w:color w:val="000000"/>
          <w:sz w:val="28"/>
        </w:rPr>
        <w:t>
      14. Услугодатель отказывает в оказании услуги по основаниям, указанным в пункте 9 Перечня.</w:t>
      </w:r>
    </w:p>
    <w:bookmarkEnd w:id="1278"/>
    <w:bookmarkStart w:name="z1749" w:id="127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279"/>
    <w:bookmarkStart w:name="z1750" w:id="1280"/>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80"/>
    <w:bookmarkStart w:name="z1751" w:id="1281"/>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не позднее 3 (трех) рабочих дней со дня поступления. Жалоба услугодателем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281"/>
    <w:bookmarkStart w:name="z1752" w:id="1282"/>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82"/>
    <w:bookmarkStart w:name="z1753" w:id="128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83"/>
    <w:bookmarkStart w:name="z1754" w:id="128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84"/>
    <w:bookmarkStart w:name="z1755" w:id="128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285"/>
    <w:bookmarkStart w:name="z1756" w:id="128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86"/>
    <w:bookmarkStart w:name="z1757" w:id="1287"/>
    <w:p>
      <w:pPr>
        <w:spacing w:after="0"/>
        <w:ind w:left="0"/>
        <w:jc w:val="both"/>
      </w:pPr>
      <w:r>
        <w:rPr>
          <w:rFonts w:ascii="Times New Roman"/>
          <w:b w:val="false"/>
          <w:i w:val="false"/>
          <w:color w:val="000000"/>
          <w:sz w:val="28"/>
        </w:rPr>
        <w:t>
      2) получения дополнительной информации.</w:t>
      </w:r>
    </w:p>
    <w:bookmarkEnd w:id="1287"/>
    <w:bookmarkStart w:name="z1758" w:id="128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288"/>
    <w:bookmarkStart w:name="z1759" w:id="1289"/>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"Определение делимости</w:t>
            </w:r>
            <w:r>
              <w:br/>
            </w:r>
            <w:r>
              <w:rPr>
                <w:rFonts w:ascii="Times New Roman"/>
                <w:b w:val="false"/>
                <w:i w:val="false"/>
                <w:color w:val="000000"/>
                <w:sz w:val="20"/>
              </w:rPr>
              <w:t>и неделимости земельных</w:t>
            </w:r>
            <w:r>
              <w:br/>
            </w:r>
            <w:r>
              <w:rPr>
                <w:rFonts w:ascii="Times New Roman"/>
                <w:b w:val="false"/>
                <w:i w:val="false"/>
                <w:color w:val="000000"/>
                <w:sz w:val="20"/>
              </w:rPr>
              <w:t>участков"</w:t>
            </w:r>
          </w:p>
        </w:tc>
      </w:tr>
    </w:tbl>
    <w:bookmarkStart w:name="z1761" w:id="1290"/>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"Определение делимости и неделимости земельных участков"</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об определении делимости и неделимости земельных участков,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291"/>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92"/>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 на портал:</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делимости и неделимости земельного участка по форме согласно приложению 2 к Правилам государственной услуги "Определение делимости и неделимости земельных участков"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раздела земельного участка, с указанием размеров разделяемых частей земельного участка и существующих строений;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идентификационного документа на земельный участок.</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29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 установленным нормативными правовыми актами Республики Казахстан;</w:t>
            </w:r>
          </w:p>
          <w:bookmarkEnd w:id="1293"/>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51</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29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"цифрового правительства"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государственной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"Определение делимости и </w:t>
            </w:r>
            <w:r>
              <w:br/>
            </w:r>
            <w:r>
              <w:rPr>
                <w:rFonts w:ascii="Times New Roman"/>
                <w:b w:val="false"/>
                <w:i w:val="false"/>
                <w:color w:val="000000"/>
                <w:sz w:val="20"/>
              </w:rPr>
              <w:t>неделимости земельных</w:t>
            </w:r>
            <w:r>
              <w:br/>
            </w:r>
            <w:r>
              <w:rPr>
                <w:rFonts w:ascii="Times New Roman"/>
                <w:b w:val="false"/>
                <w:i w:val="false"/>
                <w:color w:val="000000"/>
                <w:sz w:val="20"/>
              </w:rPr>
              <w:t>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778" w:id="1295"/>
    <w:p>
      <w:pPr>
        <w:spacing w:after="0"/>
        <w:ind w:left="0"/>
        <w:jc w:val="left"/>
      </w:pPr>
      <w:r>
        <w:rPr>
          <w:rFonts w:ascii="Times New Roman"/>
          <w:b/>
          <w:i w:val="false"/>
          <w:color w:val="000000"/>
        </w:rPr>
        <w:t xml:space="preserve"> Заявление на определение делимости и неделимости земельного участка</w:t>
      </w:r>
    </w:p>
    <w:bookmarkEnd w:id="1295"/>
    <w:p>
      <w:pPr>
        <w:spacing w:after="0"/>
        <w:ind w:left="0"/>
        <w:jc w:val="both"/>
      </w:pPr>
      <w:bookmarkStart w:name="z1779" w:id="1296"/>
      <w:r>
        <w:rPr>
          <w:rFonts w:ascii="Times New Roman"/>
          <w:b w:val="false"/>
          <w:i w:val="false"/>
          <w:color w:val="000000"/>
          <w:sz w:val="28"/>
        </w:rPr>
        <w:t>
      Прошу Вас определить делимость и (или) неделимость земельного участка,</w:t>
      </w:r>
    </w:p>
    <w:bookmarkEnd w:id="1296"/>
    <w:p>
      <w:pPr>
        <w:spacing w:after="0"/>
        <w:ind w:left="0"/>
        <w:jc w:val="both"/>
      </w:pPr>
      <w:r>
        <w:rPr>
          <w:rFonts w:ascii="Times New Roman"/>
          <w:b w:val="false"/>
          <w:i w:val="false"/>
          <w:color w:val="000000"/>
          <w:sz w:val="28"/>
        </w:rPr>
        <w:t>расположенного в 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r>
        <w:rPr>
          <w:rFonts w:ascii="Times New Roman"/>
          <w:b w:val="false"/>
          <w:i w:val="false"/>
          <w:color w:val="000000"/>
          <w:sz w:val="28"/>
        </w:rPr>
        <w:t>площадью ________ гектар, предоставленного для ______________________________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____________________________________________________________,</w:t>
      </w:r>
    </w:p>
    <w:p>
      <w:pPr>
        <w:spacing w:after="0"/>
        <w:ind w:left="0"/>
        <w:jc w:val="both"/>
      </w:pPr>
      <w:r>
        <w:rPr>
          <w:rFonts w:ascii="Times New Roman"/>
          <w:b w:val="false"/>
          <w:i w:val="false"/>
          <w:color w:val="000000"/>
          <w:sz w:val="28"/>
        </w:rPr>
        <w:t>(указать вид права) цель раздела ___________________________________________.</w:t>
      </w:r>
    </w:p>
    <w:p>
      <w:pPr>
        <w:spacing w:after="0"/>
        <w:ind w:left="0"/>
        <w:jc w:val="both"/>
      </w:pPr>
      <w:bookmarkStart w:name="z1780" w:id="1297"/>
      <w:r>
        <w:rPr>
          <w:rFonts w:ascii="Times New Roman"/>
          <w:b w:val="false"/>
          <w:i w:val="false"/>
          <w:color w:val="000000"/>
          <w:sz w:val="28"/>
        </w:rPr>
        <w:t>
      Согласен(на) на использование сведений, составляющих охраняемую законом тайну,</w:t>
      </w:r>
    </w:p>
    <w:bookmarkEnd w:id="1297"/>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bookmarkStart w:name="z1781" w:id="1298"/>
      <w:r>
        <w:rPr>
          <w:rFonts w:ascii="Times New Roman"/>
          <w:b w:val="false"/>
          <w:i w:val="false"/>
          <w:color w:val="000000"/>
          <w:sz w:val="28"/>
        </w:rPr>
        <w:t>
      Услугополучатель __________________________________________________</w:t>
      </w:r>
    </w:p>
    <w:bookmarkEnd w:id="1298"/>
    <w:p>
      <w:pPr>
        <w:spacing w:after="0"/>
        <w:ind w:left="0"/>
        <w:jc w:val="both"/>
      </w:pPr>
      <w:r>
        <w:rPr>
          <w:rFonts w:ascii="Times New Roman"/>
          <w:b w:val="false"/>
          <w:i w:val="false"/>
          <w:color w:val="000000"/>
          <w:sz w:val="28"/>
        </w:rPr>
        <w:t xml:space="preserve">                   (фамилия, имя, отчество (при его наличии)), электронно-цифровая</w:t>
      </w:r>
    </w:p>
    <w:p>
      <w:pPr>
        <w:spacing w:after="0"/>
        <w:ind w:left="0"/>
        <w:jc w:val="both"/>
      </w:pPr>
      <w:r>
        <w:rPr>
          <w:rFonts w:ascii="Times New Roman"/>
          <w:b w:val="false"/>
          <w:i w:val="false"/>
          <w:color w:val="000000"/>
          <w:sz w:val="28"/>
        </w:rPr>
        <w:t xml:space="preserve">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w:t>
            </w:r>
            <w:r>
              <w:br/>
            </w:r>
            <w:r>
              <w:rPr>
                <w:rFonts w:ascii="Times New Roman"/>
                <w:b w:val="false"/>
                <w:i w:val="false"/>
                <w:color w:val="000000"/>
                <w:sz w:val="20"/>
              </w:rPr>
              <w:t>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4" w:id="129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99"/>
    <w:bookmarkStart w:name="z1785" w:id="1300"/>
    <w:p>
      <w:pPr>
        <w:spacing w:after="0"/>
        <w:ind w:left="0"/>
        <w:jc w:val="both"/>
      </w:pPr>
      <w:r>
        <w:rPr>
          <w:rFonts w:ascii="Times New Roman"/>
          <w:b w:val="false"/>
          <w:i w:val="false"/>
          <w:color w:val="000000"/>
          <w:sz w:val="28"/>
        </w:rPr>
        <w:t>
      Уважаемый (ая) _______________</w:t>
      </w:r>
    </w:p>
    <w:bookmarkEnd w:id="1300"/>
    <w:bookmarkStart w:name="z1786" w:id="1301"/>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"Определение делимости и неделимости земельных участков", так как:</w:t>
      </w:r>
    </w:p>
    <w:bookmarkEnd w:id="1301"/>
    <w:p>
      <w:pPr>
        <w:spacing w:after="0"/>
        <w:ind w:left="0"/>
        <w:jc w:val="both"/>
      </w:pPr>
      <w:bookmarkStart w:name="z1787" w:id="1302"/>
      <w:r>
        <w:rPr>
          <w:rFonts w:ascii="Times New Roman"/>
          <w:b w:val="false"/>
          <w:i w:val="false"/>
          <w:color w:val="000000"/>
          <w:sz w:val="28"/>
        </w:rPr>
        <w:t>
      ____________________________________________________________________</w:t>
      </w:r>
    </w:p>
    <w:bookmarkEnd w:id="1302"/>
    <w:p>
      <w:pPr>
        <w:spacing w:after="0"/>
        <w:ind w:left="0"/>
        <w:jc w:val="both"/>
      </w:pPr>
      <w:r>
        <w:rPr>
          <w:rFonts w:ascii="Times New Roman"/>
          <w:b w:val="false"/>
          <w:i w:val="false"/>
          <w:color w:val="000000"/>
          <w:sz w:val="28"/>
        </w:rPr>
        <w:t xml:space="preserve">                               (причины отказа)</w:t>
      </w:r>
    </w:p>
    <w:bookmarkStart w:name="z1788" w:id="1303"/>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303"/>
    <w:p>
      <w:pPr>
        <w:spacing w:after="0"/>
        <w:ind w:left="0"/>
        <w:jc w:val="both"/>
      </w:pPr>
      <w:bookmarkStart w:name="z1789" w:id="1304"/>
      <w:r>
        <w:rPr>
          <w:rFonts w:ascii="Times New Roman"/>
          <w:b w:val="false"/>
          <w:i w:val="false"/>
          <w:color w:val="000000"/>
          <w:sz w:val="28"/>
        </w:rPr>
        <w:t>
      ____________________________________________________________________</w:t>
      </w:r>
    </w:p>
    <w:bookmarkEnd w:id="1304"/>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bookmarkStart w:name="z1790" w:id="1305"/>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1305"/>
    <w:p>
      <w:pPr>
        <w:spacing w:after="0"/>
        <w:ind w:left="0"/>
        <w:jc w:val="both"/>
      </w:pPr>
      <w:bookmarkStart w:name="z1791" w:id="1306"/>
      <w:r>
        <w:rPr>
          <w:rFonts w:ascii="Times New Roman"/>
          <w:b w:val="false"/>
          <w:i w:val="false"/>
          <w:color w:val="000000"/>
          <w:sz w:val="28"/>
        </w:rPr>
        <w:t>
      Услугодатель___________________________________________________</w:t>
      </w:r>
    </w:p>
    <w:bookmarkEnd w:id="1306"/>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1792" w:id="1307"/>
    <w:p>
      <w:pPr>
        <w:spacing w:after="0"/>
        <w:ind w:left="0"/>
        <w:jc w:val="both"/>
      </w:pPr>
      <w:r>
        <w:rPr>
          <w:rFonts w:ascii="Times New Roman"/>
          <w:b w:val="false"/>
          <w:i w:val="false"/>
          <w:color w:val="000000"/>
          <w:sz w:val="28"/>
        </w:rPr>
        <w:t>
      "____" _______20___ года</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795" w:id="1308"/>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"Согласование и выдача проекта рекультивации нарушенных земель"</w:t>
      </w:r>
    </w:p>
    <w:bookmarkEnd w:id="1308"/>
    <w:bookmarkStart w:name="z1796" w:id="1309"/>
    <w:p>
      <w:pPr>
        <w:spacing w:after="0"/>
        <w:ind w:left="0"/>
        <w:jc w:val="left"/>
      </w:pPr>
      <w:r>
        <w:rPr>
          <w:rFonts w:ascii="Times New Roman"/>
          <w:b/>
          <w:i w:val="false"/>
          <w:color w:val="000000"/>
        </w:rPr>
        <w:t xml:space="preserve"> Глава 1. Общие положения</w:t>
      </w:r>
    </w:p>
    <w:bookmarkEnd w:id="1309"/>
    <w:bookmarkStart w:name="z1797" w:id="1310"/>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и выдача проекта рекультивации нарушенных земель"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"Согласование и выдача проекта рекультивации нарушенных земель" (далее – государственная услуга).</w:t>
      </w:r>
    </w:p>
    <w:bookmarkEnd w:id="1310"/>
    <w:bookmarkStart w:name="z1798" w:id="13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11"/>
    <w:bookmarkStart w:name="z1799" w:id="1312"/>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312"/>
    <w:bookmarkStart w:name="z1800" w:id="1313"/>
    <w:p>
      <w:pPr>
        <w:spacing w:after="0"/>
        <w:ind w:left="0"/>
        <w:jc w:val="both"/>
      </w:pPr>
      <w:r>
        <w:rPr>
          <w:rFonts w:ascii="Times New Roman"/>
          <w:b w:val="false"/>
          <w:i w:val="false"/>
          <w:color w:val="000000"/>
          <w:sz w:val="28"/>
        </w:rPr>
        <w:t>
      2)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13"/>
    <w:bookmarkStart w:name="z1801" w:id="1314"/>
    <w:p>
      <w:pPr>
        <w:spacing w:after="0"/>
        <w:ind w:left="0"/>
        <w:jc w:val="both"/>
      </w:pPr>
      <w:r>
        <w:rPr>
          <w:rFonts w:ascii="Times New Roman"/>
          <w:b w:val="false"/>
          <w:i w:val="false"/>
          <w:color w:val="000000"/>
          <w:sz w:val="28"/>
        </w:rPr>
        <w:t>
      3)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314"/>
    <w:bookmarkStart w:name="z1802" w:id="1315"/>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15"/>
    <w:bookmarkStart w:name="z1803" w:id="1316"/>
    <w:p>
      <w:pPr>
        <w:spacing w:after="0"/>
        <w:ind w:left="0"/>
        <w:jc w:val="left"/>
      </w:pPr>
      <w:r>
        <w:rPr>
          <w:rFonts w:ascii="Times New Roman"/>
          <w:b/>
          <w:i w:val="false"/>
          <w:color w:val="000000"/>
        </w:rPr>
        <w:t xml:space="preserve"> Глава 2. Порядок оказания государственной услуги "Согласование и выдача проекта рекультивации нарушенных земель"</w:t>
      </w:r>
    </w:p>
    <w:bookmarkEnd w:id="1316"/>
    <w:bookmarkStart w:name="z1804" w:id="131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w:t>
      </w:r>
    </w:p>
    <w:bookmarkEnd w:id="1317"/>
    <w:bookmarkStart w:name="z1805" w:id="1318"/>
    <w:p>
      <w:pPr>
        <w:spacing w:after="0"/>
        <w:ind w:left="0"/>
        <w:jc w:val="both"/>
      </w:pPr>
      <w:r>
        <w:rPr>
          <w:rFonts w:ascii="Times New Roman"/>
          <w:b w:val="false"/>
          <w:i w:val="false"/>
          <w:color w:val="000000"/>
          <w:sz w:val="28"/>
        </w:rPr>
        <w:t>
      Перечень основных требований к оказанию государственной услуги "Согласование и выдача проекта рекультивации нарушенных земель" указан в приложении 1 к Правилам (далее – Перечень).</w:t>
      </w:r>
    </w:p>
    <w:bookmarkEnd w:id="1318"/>
    <w:bookmarkStart w:name="z1806" w:id="1319"/>
    <w:p>
      <w:pPr>
        <w:spacing w:after="0"/>
        <w:ind w:left="0"/>
        <w:jc w:val="both"/>
      </w:pPr>
      <w:r>
        <w:rPr>
          <w:rFonts w:ascii="Times New Roman"/>
          <w:b w:val="false"/>
          <w:i w:val="false"/>
          <w:color w:val="000000"/>
          <w:sz w:val="28"/>
        </w:rPr>
        <w:t>
      4. Прием заявления на согласование проекта рекультивации нарушенных земель по форме согласно приложению 2 к Правилам в форме электронного документа, удостоверенного ЭЦП физического или юридического лица (далее – услугополучатель), и документов, указанных в пункте 8 Перечня, и выдача результата оказания государственной услуги осуществляются через портал.</w:t>
      </w:r>
    </w:p>
    <w:bookmarkEnd w:id="1319"/>
    <w:bookmarkStart w:name="z1807" w:id="132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320"/>
    <w:bookmarkStart w:name="z1808" w:id="1321"/>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21"/>
    <w:bookmarkStart w:name="z1809" w:id="1322"/>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1322"/>
    <w:bookmarkStart w:name="z1810" w:id="1323"/>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323"/>
    <w:bookmarkStart w:name="z1811" w:id="132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24"/>
    <w:bookmarkStart w:name="z1812" w:id="1325"/>
    <w:p>
      <w:pPr>
        <w:spacing w:after="0"/>
        <w:ind w:left="0"/>
        <w:jc w:val="both"/>
      </w:pPr>
      <w:r>
        <w:rPr>
          <w:rFonts w:ascii="Times New Roman"/>
          <w:b w:val="false"/>
          <w:i w:val="false"/>
          <w:color w:val="000000"/>
          <w:sz w:val="28"/>
        </w:rPr>
        <w:t>
      6. Работник услугодателя осуществляет прием, регистрацию документов, указанных в Перечне, и передает их руководителю услугодателя, либо лицу, его замещающему, в течение 15 (пятнадцати) минут.</w:t>
      </w:r>
    </w:p>
    <w:bookmarkEnd w:id="1325"/>
    <w:bookmarkStart w:name="z1813" w:id="1326"/>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представленных документов, налагает резолюцию и передает их в уполномоченный орган по земельным отношениям для работы в течение 1 (одного) рабочего дня.</w:t>
      </w:r>
    </w:p>
    <w:bookmarkEnd w:id="1326"/>
    <w:bookmarkStart w:name="z1814" w:id="1327"/>
    <w:p>
      <w:pPr>
        <w:spacing w:after="0"/>
        <w:ind w:left="0"/>
        <w:jc w:val="both"/>
      </w:pPr>
      <w:r>
        <w:rPr>
          <w:rFonts w:ascii="Times New Roman"/>
          <w:b w:val="false"/>
          <w:i w:val="false"/>
          <w:color w:val="000000"/>
          <w:sz w:val="28"/>
        </w:rPr>
        <w:t>
      8. Руководитель уполномоченного органа по земельным отношениям определяет ответственного исполнителя уполномоченного органа по земельным отношениям.</w:t>
      </w:r>
    </w:p>
    <w:bookmarkEnd w:id="1327"/>
    <w:bookmarkStart w:name="z1815" w:id="1328"/>
    <w:p>
      <w:pPr>
        <w:spacing w:after="0"/>
        <w:ind w:left="0"/>
        <w:jc w:val="both"/>
      </w:pPr>
      <w:r>
        <w:rPr>
          <w:rFonts w:ascii="Times New Roman"/>
          <w:b w:val="false"/>
          <w:i w:val="false"/>
          <w:color w:val="000000"/>
          <w:sz w:val="28"/>
        </w:rPr>
        <w:t>
      9. Ответственный исполнитель уполномоченного органа по земельным отношениям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при отсутствии оснований для отказа в оказании государственной услуги, подготавливает письмо о согласовании проекта рекультивации нарушенных земель и направляет его руководителю услугодателя, либо лицу, его замещающему.</w:t>
      </w:r>
    </w:p>
    <w:bookmarkEnd w:id="1328"/>
    <w:bookmarkStart w:name="z1816" w:id="1329"/>
    <w:p>
      <w:pPr>
        <w:spacing w:after="0"/>
        <w:ind w:left="0"/>
        <w:jc w:val="both"/>
      </w:pPr>
      <w:r>
        <w:rPr>
          <w:rFonts w:ascii="Times New Roman"/>
          <w:b w:val="false"/>
          <w:i w:val="false"/>
          <w:color w:val="000000"/>
          <w:sz w:val="28"/>
        </w:rPr>
        <w:t>
      10. Руководитель услугодателя либо лицо, его замещающее, подписывает письмо о согласовании проекта рекультивации нарушенных земель, либо мотивированный ответ об отказе в оказании государственной услуги, и передает его в канцелярию услугодателя для регистрации и выдачи услугополучателю в течение 1 (одного) рабочего дня. Работник канцелярии услугодателя производит регистрацию письма о согласовании проекта рекультивации нарушенных земель, либо мотивированного ответа об отказе в оказании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1329"/>
    <w:bookmarkStart w:name="z1817" w:id="1330"/>
    <w:p>
      <w:pPr>
        <w:spacing w:after="0"/>
        <w:ind w:left="0"/>
        <w:jc w:val="both"/>
      </w:pPr>
      <w:r>
        <w:rPr>
          <w:rFonts w:ascii="Times New Roman"/>
          <w:b w:val="false"/>
          <w:i w:val="false"/>
          <w:color w:val="000000"/>
          <w:sz w:val="28"/>
        </w:rPr>
        <w:t>
      11.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330"/>
    <w:bookmarkStart w:name="z1818" w:id="1331"/>
    <w:p>
      <w:pPr>
        <w:spacing w:after="0"/>
        <w:ind w:left="0"/>
        <w:jc w:val="both"/>
      </w:pPr>
      <w:r>
        <w:rPr>
          <w:rFonts w:ascii="Times New Roman"/>
          <w:b w:val="false"/>
          <w:i w:val="false"/>
          <w:color w:val="000000"/>
          <w:sz w:val="28"/>
        </w:rPr>
        <w:t>
      12. Услугодатель обеспечивает внесение данных в цифровую систему мониторинга оказания государственных услуги.</w:t>
      </w:r>
    </w:p>
    <w:bookmarkEnd w:id="1331"/>
    <w:bookmarkStart w:name="z1819" w:id="1332"/>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332"/>
    <w:bookmarkStart w:name="z1820" w:id="1333"/>
    <w:p>
      <w:pPr>
        <w:spacing w:after="0"/>
        <w:ind w:left="0"/>
        <w:jc w:val="both"/>
      </w:pPr>
      <w:r>
        <w:rPr>
          <w:rFonts w:ascii="Times New Roman"/>
          <w:b w:val="false"/>
          <w:i w:val="false"/>
          <w:color w:val="000000"/>
          <w:sz w:val="28"/>
        </w:rPr>
        <w:t>
      13.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333"/>
    <w:bookmarkStart w:name="z1821" w:id="1334"/>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334"/>
    <w:bookmarkStart w:name="z1822" w:id="1335"/>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1335"/>
    <w:bookmarkStart w:name="z1823" w:id="13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336"/>
    <w:bookmarkStart w:name="z1824" w:id="1337"/>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337"/>
    <w:bookmarkStart w:name="z1825" w:id="133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338"/>
    <w:bookmarkStart w:name="z1826" w:id="1339"/>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39"/>
    <w:bookmarkStart w:name="z1827" w:id="134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40"/>
    <w:bookmarkStart w:name="z1828" w:id="134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41"/>
    <w:bookmarkStart w:name="z1829" w:id="134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342"/>
    <w:bookmarkStart w:name="z1830" w:id="134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43"/>
    <w:bookmarkStart w:name="z1831" w:id="1344"/>
    <w:p>
      <w:pPr>
        <w:spacing w:after="0"/>
        <w:ind w:left="0"/>
        <w:jc w:val="both"/>
      </w:pPr>
      <w:r>
        <w:rPr>
          <w:rFonts w:ascii="Times New Roman"/>
          <w:b w:val="false"/>
          <w:i w:val="false"/>
          <w:color w:val="000000"/>
          <w:sz w:val="28"/>
        </w:rPr>
        <w:t>
      2) получения дополнительной информации.</w:t>
      </w:r>
    </w:p>
    <w:bookmarkEnd w:id="1344"/>
    <w:bookmarkStart w:name="z1832" w:id="134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345"/>
    <w:bookmarkStart w:name="z1833" w:id="1346"/>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bl>
    <w:bookmarkStart w:name="z1835" w:id="134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"Согласование и выдача проекта рекультивации нарушенных земель"</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письмо согласование с выдачей проекта рекультивации нарушенных земель,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348"/>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349"/>
          <w:p>
            <w:pPr>
              <w:spacing w:after="20"/>
              <w:ind w:left="20"/>
              <w:jc w:val="both"/>
            </w:pPr>
            <w:r>
              <w:rPr>
                <w:rFonts w:ascii="Times New Roman"/>
                <w:b w:val="false"/>
                <w:i w:val="false"/>
                <w:color w:val="000000"/>
                <w:sz w:val="20"/>
              </w:rPr>
              <w:t>
1) заявление на согласование проекта рекультивации нарушенных земель по форме согласно приложению 2 к Правилам государственной услуги "Согласование и выдача проекта рекультивации нарушенных земель" (далее – Правила)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проекта рекультивации нарушенных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цифровых систем, не допускается.</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35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50"/>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35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"цифрового правительства"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"Согласование и выдача проекта </w:t>
            </w:r>
            <w:r>
              <w:br/>
            </w:r>
            <w:r>
              <w:rPr>
                <w:rFonts w:ascii="Times New Roman"/>
                <w:b w:val="false"/>
                <w:i w:val="false"/>
                <w:color w:val="000000"/>
                <w:sz w:val="20"/>
              </w:rPr>
              <w:t xml:space="preserve">рекультивации нарушенных </w:t>
            </w:r>
            <w:r>
              <w:br/>
            </w:r>
            <w:r>
              <w:rPr>
                <w:rFonts w:ascii="Times New Roman"/>
                <w:b w:val="false"/>
                <w:i w:val="false"/>
                <w:color w:val="000000"/>
                <w:sz w:val="20"/>
              </w:rPr>
              <w:t>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852" w:id="1352"/>
    <w:p>
      <w:pPr>
        <w:spacing w:after="0"/>
        <w:ind w:left="0"/>
        <w:jc w:val="left"/>
      </w:pPr>
      <w:r>
        <w:rPr>
          <w:rFonts w:ascii="Times New Roman"/>
          <w:b/>
          <w:i w:val="false"/>
          <w:color w:val="000000"/>
        </w:rPr>
        <w:t xml:space="preserve"> Заявление на согласование проекта рекультивации нарушенных земель</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проекта рекультивации нарушенных земель – фамилия, имя, отчество (при его наличии) физического лица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согласовании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проекта рекультивации нарушенных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853" w:id="1353"/>
    <w:p>
      <w:pPr>
        <w:spacing w:after="0"/>
        <w:ind w:left="0"/>
        <w:jc w:val="both"/>
      </w:pPr>
      <w:r>
        <w:rPr>
          <w:rFonts w:ascii="Times New Roman"/>
          <w:b w:val="false"/>
          <w:i w:val="false"/>
          <w:color w:val="000000"/>
          <w:sz w:val="28"/>
        </w:rPr>
        <w:t>
      Проект рекультивации изготовлен: при предоставлении государством права частной собственности на земельный участок или права землепользования, в случае изменений идентификационных характеристик земельного участка.</w:t>
      </w:r>
    </w:p>
    <w:bookmarkEnd w:id="1353"/>
    <w:bookmarkStart w:name="z1854" w:id="1354"/>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цифровых системах.</w:t>
      </w:r>
    </w:p>
    <w:bookmarkEnd w:id="1354"/>
    <w:p>
      <w:pPr>
        <w:spacing w:after="0"/>
        <w:ind w:left="0"/>
        <w:jc w:val="both"/>
      </w:pPr>
      <w:bookmarkStart w:name="z1855" w:id="1355"/>
      <w:r>
        <w:rPr>
          <w:rFonts w:ascii="Times New Roman"/>
          <w:b w:val="false"/>
          <w:i w:val="false"/>
          <w:color w:val="000000"/>
          <w:sz w:val="28"/>
        </w:rPr>
        <w:t>
      Услугополучатель _____________________________________________________</w:t>
      </w:r>
    </w:p>
    <w:bookmarkEnd w:id="1355"/>
    <w:p>
      <w:pPr>
        <w:spacing w:after="0"/>
        <w:ind w:left="0"/>
        <w:jc w:val="both"/>
      </w:pP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858" w:id="1356"/>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"Продажа земельного участка в частную собственность единовременно либо в рассрочку"</w:t>
      </w:r>
    </w:p>
    <w:bookmarkEnd w:id="1356"/>
    <w:bookmarkStart w:name="z1859" w:id="1357"/>
    <w:p>
      <w:pPr>
        <w:spacing w:after="0"/>
        <w:ind w:left="0"/>
        <w:jc w:val="left"/>
      </w:pPr>
      <w:r>
        <w:rPr>
          <w:rFonts w:ascii="Times New Roman"/>
          <w:b/>
          <w:i w:val="false"/>
          <w:color w:val="000000"/>
        </w:rPr>
        <w:t xml:space="preserve"> Глава 1. Общие положения</w:t>
      </w:r>
    </w:p>
    <w:bookmarkEnd w:id="1357"/>
    <w:bookmarkStart w:name="z1860" w:id="1358"/>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"Продажа земельного участка в частную собственность единовременно либо в рассрочку"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"Продажа земельного участка в частную собственность единовременно либо в рассрочку" (далее – государственная услуга).</w:t>
      </w:r>
    </w:p>
    <w:bookmarkEnd w:id="1358"/>
    <w:bookmarkStart w:name="z1861" w:id="135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59"/>
    <w:bookmarkStart w:name="z1862" w:id="1360"/>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360"/>
    <w:bookmarkStart w:name="z1863" w:id="1361"/>
    <w:p>
      <w:pPr>
        <w:spacing w:after="0"/>
        <w:ind w:left="0"/>
        <w:jc w:val="both"/>
      </w:pPr>
      <w:r>
        <w:rPr>
          <w:rFonts w:ascii="Times New Roman"/>
          <w:b w:val="false"/>
          <w:i w:val="false"/>
          <w:color w:val="000000"/>
          <w:sz w:val="28"/>
        </w:rPr>
        <w:t>
      2)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361"/>
    <w:bookmarkStart w:name="z1864" w:id="1362"/>
    <w:p>
      <w:pPr>
        <w:spacing w:after="0"/>
        <w:ind w:left="0"/>
        <w:jc w:val="both"/>
      </w:pPr>
      <w:r>
        <w:rPr>
          <w:rFonts w:ascii="Times New Roman"/>
          <w:b w:val="false"/>
          <w:i w:val="false"/>
          <w:color w:val="000000"/>
          <w:sz w:val="28"/>
        </w:rPr>
        <w:t>
      3)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62"/>
    <w:bookmarkStart w:name="z1865" w:id="1363"/>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63"/>
    <w:bookmarkStart w:name="z1866" w:id="1364"/>
    <w:p>
      <w:pPr>
        <w:spacing w:after="0"/>
        <w:ind w:left="0"/>
        <w:jc w:val="left"/>
      </w:pPr>
      <w:r>
        <w:rPr>
          <w:rFonts w:ascii="Times New Roman"/>
          <w:b/>
          <w:i w:val="false"/>
          <w:color w:val="000000"/>
        </w:rPr>
        <w:t xml:space="preserve"> Глава 2. Порядок оказания государственной услуги "Продажа земельного участка в частную собственность единовременно либо в рассрочку"</w:t>
      </w:r>
    </w:p>
    <w:bookmarkEnd w:id="1364"/>
    <w:bookmarkStart w:name="z1867" w:id="136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или юридическим лицам (далее – услугополучатель).</w:t>
      </w:r>
    </w:p>
    <w:bookmarkEnd w:id="1365"/>
    <w:bookmarkStart w:name="z1868" w:id="1366"/>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"Продажа земельного участка в частную собственность единовременно либо в рассрочку" указан в приложении 1 к Правилам (далее – Перечень).</w:t>
      </w:r>
    </w:p>
    <w:bookmarkEnd w:id="1366"/>
    <w:bookmarkStart w:name="z1869" w:id="1367"/>
    <w:p>
      <w:pPr>
        <w:spacing w:after="0"/>
        <w:ind w:left="0"/>
        <w:jc w:val="both"/>
      </w:pPr>
      <w:r>
        <w:rPr>
          <w:rFonts w:ascii="Times New Roman"/>
          <w:b w:val="false"/>
          <w:i w:val="false"/>
          <w:color w:val="000000"/>
          <w:sz w:val="28"/>
        </w:rPr>
        <w:t>
      4. Прием заявления на продажу земельного участка в частную собственность единовременно либо в рассрочку по форме согласно приложению 2 к Правилам (далее – заявление) и документов, указанных в пункте 8 Перечня, осуществляется через услугодателя, либо через портал.</w:t>
      </w:r>
    </w:p>
    <w:bookmarkEnd w:id="1367"/>
    <w:bookmarkStart w:name="z1870" w:id="136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368"/>
    <w:bookmarkStart w:name="z1871" w:id="1369"/>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69"/>
    <w:bookmarkStart w:name="z1872" w:id="1370"/>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370"/>
    <w:bookmarkStart w:name="z1873" w:id="137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71"/>
    <w:bookmarkStart w:name="z1874" w:id="1372"/>
    <w:p>
      <w:pPr>
        <w:spacing w:after="0"/>
        <w:ind w:left="0"/>
        <w:jc w:val="both"/>
      </w:pPr>
      <w:r>
        <w:rPr>
          <w:rFonts w:ascii="Times New Roman"/>
          <w:b w:val="false"/>
          <w:i w:val="false"/>
          <w:color w:val="000000"/>
          <w:sz w:val="28"/>
        </w:rPr>
        <w:t>
      6. При обращении к услугодателю:</w:t>
      </w:r>
    </w:p>
    <w:bookmarkEnd w:id="1372"/>
    <w:bookmarkStart w:name="z1875" w:id="1373"/>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w:t>
      </w:r>
    </w:p>
    <w:bookmarkEnd w:id="1373"/>
    <w:bookmarkStart w:name="z1876" w:id="1374"/>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374"/>
    <w:bookmarkStart w:name="z1877" w:id="1375"/>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375"/>
    <w:bookmarkStart w:name="z1878" w:id="1376"/>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в течение 2 (двух) рабочих дней с момента регистрации документов:</w:t>
      </w:r>
    </w:p>
    <w:bookmarkEnd w:id="1376"/>
    <w:bookmarkStart w:name="z1879" w:id="1377"/>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377"/>
    <w:bookmarkStart w:name="z1880" w:id="1378"/>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378"/>
    <w:bookmarkStart w:name="z1881" w:id="137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379"/>
    <w:bookmarkStart w:name="z1882" w:id="1380"/>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380"/>
    <w:bookmarkStart w:name="z1883" w:id="1381"/>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381"/>
    <w:bookmarkStart w:name="z1884" w:id="1382"/>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выдается через канцелярию услугополучателю.</w:t>
      </w:r>
    </w:p>
    <w:bookmarkEnd w:id="1382"/>
    <w:bookmarkStart w:name="z1885" w:id="1383"/>
    <w:p>
      <w:pPr>
        <w:spacing w:after="0"/>
        <w:ind w:left="0"/>
        <w:jc w:val="both"/>
      </w:pPr>
      <w:r>
        <w:rPr>
          <w:rFonts w:ascii="Times New Roman"/>
          <w:b w:val="false"/>
          <w:i w:val="false"/>
          <w:color w:val="000000"/>
          <w:sz w:val="28"/>
        </w:rPr>
        <w:t>
      7. При обращении через портал:</w:t>
      </w:r>
    </w:p>
    <w:bookmarkEnd w:id="1383"/>
    <w:bookmarkStart w:name="z1886" w:id="1384"/>
    <w:p>
      <w:pPr>
        <w:spacing w:after="0"/>
        <w:ind w:left="0"/>
        <w:jc w:val="both"/>
      </w:pPr>
      <w:r>
        <w:rPr>
          <w:rFonts w:ascii="Times New Roman"/>
          <w:b w:val="false"/>
          <w:i w:val="false"/>
          <w:color w:val="000000"/>
          <w:sz w:val="28"/>
        </w:rPr>
        <w:t>
      1) заявление поступает руководителю услугодателя;</w:t>
      </w:r>
    </w:p>
    <w:bookmarkEnd w:id="1384"/>
    <w:bookmarkStart w:name="z1887" w:id="1385"/>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385"/>
    <w:bookmarkStart w:name="z1888" w:id="1386"/>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386"/>
    <w:bookmarkStart w:name="z1889" w:id="1387"/>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в течение 2 (двух) рабочих дней с момента регистрации документов:</w:t>
      </w:r>
    </w:p>
    <w:bookmarkEnd w:id="1387"/>
    <w:bookmarkStart w:name="z1890" w:id="1388"/>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388"/>
    <w:bookmarkStart w:name="z1891" w:id="1389"/>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389"/>
    <w:bookmarkStart w:name="z1892" w:id="1390"/>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390"/>
    <w:bookmarkStart w:name="z1893" w:id="1391"/>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391"/>
    <w:bookmarkStart w:name="z1894" w:id="1392"/>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392"/>
    <w:bookmarkStart w:name="z1895" w:id="1393"/>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393"/>
    <w:bookmarkStart w:name="z1896" w:id="1394"/>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394"/>
    <w:bookmarkStart w:name="z1897" w:id="139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95"/>
    <w:bookmarkStart w:name="z1898" w:id="1396"/>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частной собственности единовременно либо в рассрочку на земельный участок, либо о мотивированном отказе в оказании государственной услуги.</w:t>
      </w:r>
    </w:p>
    <w:bookmarkEnd w:id="1396"/>
    <w:bookmarkStart w:name="z1899" w:id="1397"/>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397"/>
    <w:bookmarkStart w:name="z1900" w:id="1398"/>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398"/>
    <w:bookmarkStart w:name="z1901" w:id="1399"/>
    <w:p>
      <w:pPr>
        <w:spacing w:after="0"/>
        <w:ind w:left="0"/>
        <w:jc w:val="both"/>
      </w:pPr>
      <w:r>
        <w:rPr>
          <w:rFonts w:ascii="Times New Roman"/>
          <w:b w:val="false"/>
          <w:i w:val="false"/>
          <w:color w:val="000000"/>
          <w:sz w:val="28"/>
        </w:rPr>
        <w:t>
      10.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399"/>
    <w:bookmarkStart w:name="z1902" w:id="1400"/>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400"/>
    <w:bookmarkStart w:name="z1903" w:id="1401"/>
    <w:p>
      <w:pPr>
        <w:spacing w:after="0"/>
        <w:ind w:left="0"/>
        <w:jc w:val="both"/>
      </w:pPr>
      <w:r>
        <w:rPr>
          <w:rFonts w:ascii="Times New Roman"/>
          <w:b w:val="false"/>
          <w:i w:val="false"/>
          <w:color w:val="000000"/>
          <w:sz w:val="28"/>
        </w:rPr>
        <w:t>
      12.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401"/>
    <w:bookmarkStart w:name="z1904" w:id="1402"/>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402"/>
    <w:bookmarkStart w:name="z1905" w:id="140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03"/>
    <w:bookmarkStart w:name="z1906" w:id="1404"/>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404"/>
    <w:bookmarkStart w:name="z1907" w:id="1405"/>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05"/>
    <w:bookmarkStart w:name="z1908" w:id="1406"/>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06"/>
    <w:bookmarkStart w:name="z1909" w:id="140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07"/>
    <w:bookmarkStart w:name="z1910" w:id="140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08"/>
    <w:bookmarkStart w:name="z1911" w:id="140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409"/>
    <w:bookmarkStart w:name="z1912" w:id="141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10"/>
    <w:bookmarkStart w:name="z1913" w:id="1411"/>
    <w:p>
      <w:pPr>
        <w:spacing w:after="0"/>
        <w:ind w:left="0"/>
        <w:jc w:val="both"/>
      </w:pPr>
      <w:r>
        <w:rPr>
          <w:rFonts w:ascii="Times New Roman"/>
          <w:b w:val="false"/>
          <w:i w:val="false"/>
          <w:color w:val="000000"/>
          <w:sz w:val="28"/>
        </w:rPr>
        <w:t>
      2) получения дополнительной информации.</w:t>
      </w:r>
    </w:p>
    <w:bookmarkEnd w:id="1411"/>
    <w:bookmarkStart w:name="z1914" w:id="141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12"/>
    <w:bookmarkStart w:name="z1915" w:id="1413"/>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 в рассрочку"</w:t>
            </w:r>
          </w:p>
        </w:tc>
      </w:tr>
    </w:tbl>
    <w:bookmarkStart w:name="z1917" w:id="1414"/>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"Продажа земельного участка в частную собственность единовременно либо в рассрочку"</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(далее – портал) и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частной собственности на земельный участок,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41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17.00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осуществляются с 9.00 до 17.00 часов, с перерывом на обед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416"/>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услугодателю:</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продажу земельного участка в частную собственность единовременно либо в рассрочку по форме согласно приложению 2 к Правилам оказания государственной услуги "Продажа земельного участка в частную собственность единовременно либо в рассрочку",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услугополучатель представляет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продажу земельного участка в частную собственность единовременно либо в рассрочку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41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17"/>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41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"цифрового правительства"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"Продажа земельного участка в </w:t>
            </w:r>
            <w:r>
              <w:br/>
            </w:r>
            <w:r>
              <w:rPr>
                <w:rFonts w:ascii="Times New Roman"/>
                <w:b w:val="false"/>
                <w:i w:val="false"/>
                <w:color w:val="000000"/>
                <w:sz w:val="20"/>
              </w:rPr>
              <w:t xml:space="preserve">частную собственность </w:t>
            </w:r>
            <w:r>
              <w:br/>
            </w:r>
            <w:r>
              <w:rPr>
                <w:rFonts w:ascii="Times New Roman"/>
                <w:b w:val="false"/>
                <w:i w:val="false"/>
                <w:color w:val="000000"/>
                <w:sz w:val="20"/>
              </w:rPr>
              <w:t>единовременно либо в рассрочку"</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1939" w:id="1419"/>
    <w:p>
      <w:pPr>
        <w:spacing w:after="0"/>
        <w:ind w:left="0"/>
        <w:jc w:val="left"/>
      </w:pPr>
      <w:r>
        <w:rPr>
          <w:rFonts w:ascii="Times New Roman"/>
          <w:b/>
          <w:i w:val="false"/>
          <w:color w:val="000000"/>
        </w:rPr>
        <w:t xml:space="preserve"> Заявление на продажу земельного участка в частную собственность единовременно либо в рассрочку</w:t>
      </w:r>
    </w:p>
    <w:bookmarkEnd w:id="1419"/>
    <w:p>
      <w:pPr>
        <w:spacing w:after="0"/>
        <w:ind w:left="0"/>
        <w:jc w:val="both"/>
      </w:pPr>
      <w:bookmarkStart w:name="z1940" w:id="1420"/>
      <w:r>
        <w:rPr>
          <w:rFonts w:ascii="Times New Roman"/>
          <w:b w:val="false"/>
          <w:i w:val="false"/>
          <w:color w:val="000000"/>
          <w:sz w:val="28"/>
        </w:rPr>
        <w:t>
      Прошу предоставить право частной собственности на земельный участок, единовременно либо в рассрочку, расположенный по адресу</w:t>
      </w:r>
    </w:p>
    <w:bookmarkEnd w:id="142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r>
        <w:rPr>
          <w:rFonts w:ascii="Times New Roman"/>
          <w:b w:val="false"/>
          <w:i w:val="false"/>
          <w:color w:val="000000"/>
          <w:sz w:val="28"/>
        </w:rPr>
        <w:t>площадью _________________ гектар, для 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1941" w:id="1421"/>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"Продажа земельного участка в частную собственность единовременно либо в рассрочку",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1421"/>
    <w:bookmarkStart w:name="z1942" w:id="1422"/>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422"/>
    <w:bookmarkStart w:name="z1943" w:id="1423"/>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423"/>
    <w:p>
      <w:pPr>
        <w:spacing w:after="0"/>
        <w:ind w:left="0"/>
        <w:jc w:val="both"/>
      </w:pPr>
      <w:bookmarkStart w:name="z1944" w:id="1424"/>
      <w:r>
        <w:rPr>
          <w:rFonts w:ascii="Times New Roman"/>
          <w:b w:val="false"/>
          <w:i w:val="false"/>
          <w:color w:val="000000"/>
          <w:sz w:val="28"/>
        </w:rPr>
        <w:t>
      Услугополучатель ______________________________________________</w:t>
      </w:r>
    </w:p>
    <w:bookmarkEnd w:id="1424"/>
    <w:p>
      <w:pPr>
        <w:spacing w:after="0"/>
        <w:ind w:left="0"/>
        <w:jc w:val="both"/>
      </w:pPr>
      <w:r>
        <w:rPr>
          <w:rFonts w:ascii="Times New Roman"/>
          <w:b w:val="false"/>
          <w:i w:val="false"/>
          <w:color w:val="000000"/>
          <w:sz w:val="28"/>
        </w:rPr>
        <w:t xml:space="preserve">                   (фамилия, имя, отчество (при его наличии), подпись/электронная</w:t>
      </w:r>
    </w:p>
    <w:p>
      <w:pPr>
        <w:spacing w:after="0"/>
        <w:ind w:left="0"/>
        <w:jc w:val="both"/>
      </w:pPr>
      <w:r>
        <w:rPr>
          <w:rFonts w:ascii="Times New Roman"/>
          <w:b w:val="false"/>
          <w:i w:val="false"/>
          <w:color w:val="000000"/>
          <w:sz w:val="28"/>
        </w:rPr>
        <w:t xml:space="preserve">                         цифровая подпись услугополучателя)</w:t>
      </w:r>
    </w:p>
    <w:bookmarkStart w:name="z1945" w:id="1425"/>
    <w:p>
      <w:pPr>
        <w:spacing w:after="0"/>
        <w:ind w:left="0"/>
        <w:jc w:val="both"/>
      </w:pPr>
      <w:r>
        <w:rPr>
          <w:rFonts w:ascii="Times New Roman"/>
          <w:b w:val="false"/>
          <w:i w:val="false"/>
          <w:color w:val="000000"/>
          <w:sz w:val="28"/>
        </w:rPr>
        <w:t>
      "____" __________20__ года.</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8" w:id="142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426"/>
    <w:bookmarkStart w:name="z1949" w:id="1427"/>
    <w:p>
      <w:pPr>
        <w:spacing w:after="0"/>
        <w:ind w:left="0"/>
        <w:jc w:val="both"/>
      </w:pPr>
      <w:r>
        <w:rPr>
          <w:rFonts w:ascii="Times New Roman"/>
          <w:b w:val="false"/>
          <w:i w:val="false"/>
          <w:color w:val="000000"/>
          <w:sz w:val="28"/>
        </w:rPr>
        <w:t>
      Уважаемый (ая) _______________</w:t>
      </w:r>
    </w:p>
    <w:bookmarkEnd w:id="1427"/>
    <w:bookmarkStart w:name="z1950" w:id="1428"/>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"Продажа земельного участка в частную собственность единовременно либо в рассрочку", так как:</w:t>
      </w:r>
    </w:p>
    <w:bookmarkEnd w:id="1428"/>
    <w:p>
      <w:pPr>
        <w:spacing w:after="0"/>
        <w:ind w:left="0"/>
        <w:jc w:val="both"/>
      </w:pPr>
      <w:bookmarkStart w:name="z1951" w:id="1429"/>
      <w:r>
        <w:rPr>
          <w:rFonts w:ascii="Times New Roman"/>
          <w:b w:val="false"/>
          <w:i w:val="false"/>
          <w:color w:val="000000"/>
          <w:sz w:val="28"/>
        </w:rPr>
        <w:t>
      ____________________________________________________________________</w:t>
      </w:r>
    </w:p>
    <w:bookmarkEnd w:id="1429"/>
    <w:p>
      <w:pPr>
        <w:spacing w:after="0"/>
        <w:ind w:left="0"/>
        <w:jc w:val="both"/>
      </w:pPr>
      <w:r>
        <w:rPr>
          <w:rFonts w:ascii="Times New Roman"/>
          <w:b w:val="false"/>
          <w:i w:val="false"/>
          <w:color w:val="000000"/>
          <w:sz w:val="28"/>
        </w:rPr>
        <w:t xml:space="preserve">                         (причины отказа)</w:t>
      </w:r>
    </w:p>
    <w:bookmarkStart w:name="z1952" w:id="1430"/>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430"/>
    <w:p>
      <w:pPr>
        <w:spacing w:after="0"/>
        <w:ind w:left="0"/>
        <w:jc w:val="both"/>
      </w:pPr>
      <w:bookmarkStart w:name="z1953" w:id="1431"/>
      <w:r>
        <w:rPr>
          <w:rFonts w:ascii="Times New Roman"/>
          <w:b w:val="false"/>
          <w:i w:val="false"/>
          <w:color w:val="000000"/>
          <w:sz w:val="28"/>
        </w:rPr>
        <w:t>
      ____________________________________________________________________</w:t>
      </w:r>
    </w:p>
    <w:bookmarkEnd w:id="1431"/>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 xml:space="preserve">       в здании по адресу:/посредством видеоконференцсвязи/иных средств коммуникации)</w:t>
      </w:r>
    </w:p>
    <w:p>
      <w:pPr>
        <w:spacing w:after="0"/>
        <w:ind w:left="0"/>
        <w:jc w:val="both"/>
      </w:pPr>
      <w:bookmarkStart w:name="z1954" w:id="1432"/>
      <w:r>
        <w:rPr>
          <w:rFonts w:ascii="Times New Roman"/>
          <w:b w:val="false"/>
          <w:i w:val="false"/>
          <w:color w:val="000000"/>
          <w:sz w:val="28"/>
        </w:rPr>
        <w:t>
      Услугодатель__________________________________________________________</w:t>
      </w:r>
    </w:p>
    <w:bookmarkEnd w:id="1432"/>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1955" w:id="1433"/>
    <w:p>
      <w:pPr>
        <w:spacing w:after="0"/>
        <w:ind w:left="0"/>
        <w:jc w:val="both"/>
      </w:pPr>
      <w:r>
        <w:rPr>
          <w:rFonts w:ascii="Times New Roman"/>
          <w:b w:val="false"/>
          <w:i w:val="false"/>
          <w:color w:val="000000"/>
          <w:sz w:val="28"/>
        </w:rPr>
        <w:t>
      "____" _______20___ года</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958" w:id="1434"/>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"Постановка на очередь на получение земельного участка"</w:t>
      </w:r>
    </w:p>
    <w:bookmarkEnd w:id="1434"/>
    <w:bookmarkStart w:name="z1959" w:id="1435"/>
    <w:p>
      <w:pPr>
        <w:spacing w:after="0"/>
        <w:ind w:left="0"/>
        <w:jc w:val="left"/>
      </w:pPr>
      <w:r>
        <w:rPr>
          <w:rFonts w:ascii="Times New Roman"/>
          <w:b/>
          <w:i w:val="false"/>
          <w:color w:val="000000"/>
        </w:rPr>
        <w:t xml:space="preserve"> Глава 1. Общие положения</w:t>
      </w:r>
    </w:p>
    <w:bookmarkEnd w:id="1435"/>
    <w:bookmarkStart w:name="z1960" w:id="1436"/>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"Постановка на очередь на получение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"Постановка на очередь на получение земельного участка" (далее – государственная услуга).</w:t>
      </w:r>
    </w:p>
    <w:bookmarkEnd w:id="1436"/>
    <w:bookmarkStart w:name="z1961" w:id="143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437"/>
    <w:bookmarkStart w:name="z1962" w:id="1438"/>
    <w:p>
      <w:pPr>
        <w:spacing w:after="0"/>
        <w:ind w:left="0"/>
        <w:jc w:val="both"/>
      </w:pPr>
      <w:r>
        <w:rPr>
          <w:rFonts w:ascii="Times New Roman"/>
          <w:b w:val="false"/>
          <w:i w:val="false"/>
          <w:color w:val="000000"/>
          <w:sz w:val="28"/>
        </w:rPr>
        <w:t>
      1)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438"/>
    <w:bookmarkStart w:name="z1963" w:id="1439"/>
    <w:p>
      <w:pPr>
        <w:spacing w:after="0"/>
        <w:ind w:left="0"/>
        <w:jc w:val="both"/>
      </w:pPr>
      <w:r>
        <w:rPr>
          <w:rFonts w:ascii="Times New Roman"/>
          <w:b w:val="false"/>
          <w:i w:val="false"/>
          <w:color w:val="000000"/>
          <w:sz w:val="28"/>
        </w:rPr>
        <w:t>
      2)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439"/>
    <w:bookmarkStart w:name="z1964" w:id="1440"/>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40"/>
    <w:bookmarkStart w:name="z1965" w:id="1441"/>
    <w:p>
      <w:pPr>
        <w:spacing w:after="0"/>
        <w:ind w:left="0"/>
        <w:jc w:val="left"/>
      </w:pPr>
      <w:r>
        <w:rPr>
          <w:rFonts w:ascii="Times New Roman"/>
          <w:b/>
          <w:i w:val="false"/>
          <w:color w:val="000000"/>
        </w:rPr>
        <w:t xml:space="preserve"> Глава 2. Порядок оказания государственной услуги "Постановка на очередь на получение земельного участка"</w:t>
      </w:r>
    </w:p>
    <w:bookmarkEnd w:id="1441"/>
    <w:bookmarkStart w:name="z1966" w:id="144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Шымкента, районов, городов областного значения, акимами городов районного значения, поселка, села, сельского округа (далее – услугодатель) физическим лицам (далее – услугополучатель).</w:t>
      </w:r>
    </w:p>
    <w:bookmarkEnd w:id="1442"/>
    <w:bookmarkStart w:name="z1967" w:id="1443"/>
    <w:p>
      <w:pPr>
        <w:spacing w:after="0"/>
        <w:ind w:left="0"/>
        <w:jc w:val="both"/>
      </w:pPr>
      <w:r>
        <w:rPr>
          <w:rFonts w:ascii="Times New Roman"/>
          <w:b w:val="false"/>
          <w:i w:val="false"/>
          <w:color w:val="000000"/>
          <w:sz w:val="28"/>
        </w:rPr>
        <w:t>
      Перечень основных требований к оказанию государственной услуги "Постановка на очередь на получение земельного участка" указан в приложении 1 к Правилам (далее – Перечень).</w:t>
      </w:r>
    </w:p>
    <w:bookmarkEnd w:id="1443"/>
    <w:bookmarkStart w:name="z1968" w:id="1444"/>
    <w:p>
      <w:pPr>
        <w:spacing w:after="0"/>
        <w:ind w:left="0"/>
        <w:jc w:val="both"/>
      </w:pPr>
      <w:r>
        <w:rPr>
          <w:rFonts w:ascii="Times New Roman"/>
          <w:b w:val="false"/>
          <w:i w:val="false"/>
          <w:color w:val="000000"/>
          <w:sz w:val="28"/>
        </w:rPr>
        <w:t>
      4. Прием заявления на "Постановку на очередь на получение земельного участка" по форме согласно приложению 2 к Правилам и документов, указанных в пункте 8 Перечня, осуществляется через через портал.</w:t>
      </w:r>
    </w:p>
    <w:bookmarkEnd w:id="1444"/>
    <w:bookmarkStart w:name="z1969" w:id="144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445"/>
    <w:bookmarkStart w:name="z1970" w:id="1446"/>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46"/>
    <w:bookmarkStart w:name="z1971" w:id="1447"/>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1447"/>
    <w:bookmarkStart w:name="z1972" w:id="1448"/>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448"/>
    <w:bookmarkStart w:name="z1973" w:id="144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услуги осуществляются следующим рабочим днем.</w:t>
      </w:r>
    </w:p>
    <w:bookmarkEnd w:id="1449"/>
    <w:bookmarkStart w:name="z1974" w:id="1450"/>
    <w:p>
      <w:pPr>
        <w:spacing w:after="0"/>
        <w:ind w:left="0"/>
        <w:jc w:val="both"/>
      </w:pPr>
      <w:r>
        <w:rPr>
          <w:rFonts w:ascii="Times New Roman"/>
          <w:b w:val="false"/>
          <w:i w:val="false"/>
          <w:color w:val="000000"/>
          <w:sz w:val="28"/>
        </w:rPr>
        <w:t>
      6. Ответственный сотрудник услугодателя за формирование специального учета заявлений на постановку на очередь на получение земельного участка в течении 20 (двадцати) минут:</w:t>
      </w:r>
    </w:p>
    <w:bookmarkEnd w:id="1450"/>
    <w:bookmarkStart w:name="z1975" w:id="1451"/>
    <w:p>
      <w:pPr>
        <w:spacing w:after="0"/>
        <w:ind w:left="0"/>
        <w:jc w:val="both"/>
      </w:pPr>
      <w:r>
        <w:rPr>
          <w:rFonts w:ascii="Times New Roman"/>
          <w:b w:val="false"/>
          <w:i w:val="false"/>
          <w:color w:val="000000"/>
          <w:sz w:val="28"/>
        </w:rPr>
        <w:t>
      проходит процесс авторизации на портале;</w:t>
      </w:r>
    </w:p>
    <w:bookmarkEnd w:id="1451"/>
    <w:bookmarkStart w:name="z1976" w:id="1452"/>
    <w:p>
      <w:pPr>
        <w:spacing w:after="0"/>
        <w:ind w:left="0"/>
        <w:jc w:val="both"/>
      </w:pPr>
      <w:r>
        <w:rPr>
          <w:rFonts w:ascii="Times New Roman"/>
          <w:b w:val="false"/>
          <w:i w:val="false"/>
          <w:color w:val="000000"/>
          <w:sz w:val="28"/>
        </w:rPr>
        <w:t>
      вносит данные услугополучателя в список очередности на получение земельного участка;</w:t>
      </w:r>
    </w:p>
    <w:bookmarkEnd w:id="1452"/>
    <w:bookmarkStart w:name="z1977" w:id="1453"/>
    <w:p>
      <w:pPr>
        <w:spacing w:after="0"/>
        <w:ind w:left="0"/>
        <w:jc w:val="both"/>
      </w:pPr>
      <w:r>
        <w:rPr>
          <w:rFonts w:ascii="Times New Roman"/>
          <w:b w:val="false"/>
          <w:i w:val="false"/>
          <w:color w:val="000000"/>
          <w:sz w:val="28"/>
        </w:rPr>
        <w:t>
      после внесения данных в список очередности на получение земельного участка путем интеграционного взаимодействия автоматически обрабатывает все необходимые сведения для оказания государственной услуги;</w:t>
      </w:r>
    </w:p>
    <w:bookmarkEnd w:id="1453"/>
    <w:bookmarkStart w:name="z1978" w:id="1454"/>
    <w:p>
      <w:pPr>
        <w:spacing w:after="0"/>
        <w:ind w:left="0"/>
        <w:jc w:val="both"/>
      </w:pPr>
      <w:r>
        <w:rPr>
          <w:rFonts w:ascii="Times New Roman"/>
          <w:b w:val="false"/>
          <w:i w:val="false"/>
          <w:color w:val="000000"/>
          <w:sz w:val="28"/>
        </w:rPr>
        <w:t>
      направляет в личный кабинет услугополучателя в форме электронного документа, подписанного ЭЦП услугодателя уведомление о постановке на специальный учет заявления, либо мотивированный отказ в оказании государственной услуги.</w:t>
      </w:r>
    </w:p>
    <w:bookmarkEnd w:id="1454"/>
    <w:bookmarkStart w:name="z1979" w:id="1455"/>
    <w:p>
      <w:pPr>
        <w:spacing w:after="0"/>
        <w:ind w:left="0"/>
        <w:jc w:val="both"/>
      </w:pPr>
      <w:r>
        <w:rPr>
          <w:rFonts w:ascii="Times New Roman"/>
          <w:b w:val="false"/>
          <w:i w:val="false"/>
          <w:color w:val="000000"/>
          <w:sz w:val="28"/>
        </w:rPr>
        <w:t>
      7.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455"/>
    <w:bookmarkStart w:name="z1980" w:id="145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456"/>
    <w:bookmarkStart w:name="z1981" w:id="1457"/>
    <w:p>
      <w:pPr>
        <w:spacing w:after="0"/>
        <w:ind w:left="0"/>
        <w:jc w:val="both"/>
      </w:pPr>
      <w:r>
        <w:rPr>
          <w:rFonts w:ascii="Times New Roman"/>
          <w:b w:val="false"/>
          <w:i w:val="false"/>
          <w:color w:val="000000"/>
          <w:sz w:val="28"/>
        </w:rPr>
        <w:t>
      8.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457"/>
    <w:bookmarkStart w:name="z1982" w:id="1458"/>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458"/>
    <w:bookmarkStart w:name="z1983" w:id="1459"/>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459"/>
    <w:bookmarkStart w:name="z1984" w:id="14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60"/>
    <w:bookmarkStart w:name="z1985" w:id="1461"/>
    <w:p>
      <w:pPr>
        <w:spacing w:after="0"/>
        <w:ind w:left="0"/>
        <w:jc w:val="both"/>
      </w:pPr>
      <w:r>
        <w:rPr>
          <w:rFonts w:ascii="Times New Roman"/>
          <w:b w:val="false"/>
          <w:i w:val="false"/>
          <w:color w:val="000000"/>
          <w:sz w:val="28"/>
        </w:rPr>
        <w:t>
      10.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461"/>
    <w:bookmarkStart w:name="z1986" w:id="146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62"/>
    <w:bookmarkStart w:name="z1987" w:id="1463"/>
    <w:p>
      <w:pPr>
        <w:spacing w:after="0"/>
        <w:ind w:left="0"/>
        <w:jc w:val="both"/>
      </w:pPr>
      <w:r>
        <w:rPr>
          <w:rFonts w:ascii="Times New Roman"/>
          <w:b w:val="false"/>
          <w:i w:val="false"/>
          <w:color w:val="000000"/>
          <w:sz w:val="28"/>
        </w:rPr>
        <w:t xml:space="preserve">
      11.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63"/>
    <w:bookmarkStart w:name="z1988" w:id="146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64"/>
    <w:bookmarkStart w:name="z1989" w:id="146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65"/>
    <w:bookmarkStart w:name="z1990" w:id="146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466"/>
    <w:bookmarkStart w:name="z1991" w:id="146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67"/>
    <w:bookmarkStart w:name="z1992" w:id="1468"/>
    <w:p>
      <w:pPr>
        <w:spacing w:after="0"/>
        <w:ind w:left="0"/>
        <w:jc w:val="both"/>
      </w:pPr>
      <w:r>
        <w:rPr>
          <w:rFonts w:ascii="Times New Roman"/>
          <w:b w:val="false"/>
          <w:i w:val="false"/>
          <w:color w:val="000000"/>
          <w:sz w:val="28"/>
        </w:rPr>
        <w:t>
      2) получения дополнительной информации.</w:t>
      </w:r>
    </w:p>
    <w:bookmarkEnd w:id="1468"/>
    <w:bookmarkStart w:name="z1993" w:id="146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69"/>
    <w:bookmarkStart w:name="z1994" w:id="1470"/>
    <w:p>
      <w:pPr>
        <w:spacing w:after="0"/>
        <w:ind w:left="0"/>
        <w:jc w:val="both"/>
      </w:pPr>
      <w:r>
        <w:rPr>
          <w:rFonts w:ascii="Times New Roman"/>
          <w:b w:val="false"/>
          <w:i w:val="false"/>
          <w:color w:val="000000"/>
          <w:sz w:val="28"/>
        </w:rPr>
        <w:t xml:space="preserve">
      12.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"Постановка на очередь</w:t>
            </w:r>
            <w:r>
              <w:br/>
            </w:r>
            <w:r>
              <w:rPr>
                <w:rFonts w:ascii="Times New Roman"/>
                <w:b w:val="false"/>
                <w:i w:val="false"/>
                <w:color w:val="000000"/>
                <w:sz w:val="20"/>
              </w:rPr>
              <w:t>на получение земельного участка"</w:t>
            </w:r>
          </w:p>
        </w:tc>
      </w:tr>
    </w:tbl>
    <w:bookmarkStart w:name="z1996" w:id="1471"/>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"Постановка на очередь на получение земельного участка"</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Шымкента, районов, городов областного значения, акимы городов районного значения,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 (двадцати)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специальный учет заявления,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472"/>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73"/>
          <w:p>
            <w:pPr>
              <w:spacing w:after="20"/>
              <w:ind w:left="20"/>
              <w:jc w:val="both"/>
            </w:pPr>
            <w:r>
              <w:rPr>
                <w:rFonts w:ascii="Times New Roman"/>
                <w:b w:val="false"/>
                <w:i w:val="false"/>
                <w:color w:val="000000"/>
                <w:sz w:val="20"/>
              </w:rPr>
              <w:t>
Заявление на постановку на очередь на получение земельного участка по форме согласно приложению 2 к Правилам оказания государственной услуги "Постановка на очередь на получение земельного участка"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цифровых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47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74"/>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четвертой пункта 6 </w:t>
            </w:r>
            <w:r>
              <w:rPr>
                <w:rFonts w:ascii="Times New Roman"/>
                <w:b w:val="false"/>
                <w:i w:val="false"/>
                <w:color w:val="000000"/>
                <w:sz w:val="20"/>
              </w:rPr>
              <w:t>статьи 44</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7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портале,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"Постановка на очередь на </w:t>
            </w:r>
            <w:r>
              <w:br/>
            </w:r>
            <w:r>
              <w:rPr>
                <w:rFonts w:ascii="Times New Roman"/>
                <w:b w:val="false"/>
                <w:i w:val="false"/>
                <w:color w:val="000000"/>
                <w:sz w:val="20"/>
              </w:rPr>
              <w:t>получение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Акиму ______________________</w:t>
            </w:r>
            <w:r>
              <w:br/>
            </w:r>
            <w:r>
              <w:rPr>
                <w:rFonts w:ascii="Times New Roman"/>
                <w:b w:val="false"/>
                <w:i w:val="false"/>
                <w:color w:val="000000"/>
                <w:sz w:val="20"/>
              </w:rPr>
              <w:t>(города,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011" w:id="1476"/>
    <w:p>
      <w:pPr>
        <w:spacing w:after="0"/>
        <w:ind w:left="0"/>
        <w:jc w:val="left"/>
      </w:pPr>
      <w:r>
        <w:rPr>
          <w:rFonts w:ascii="Times New Roman"/>
          <w:b/>
          <w:i w:val="false"/>
          <w:color w:val="000000"/>
        </w:rPr>
        <w:t xml:space="preserve"> Заявление на постановку на очередь на получение земельного участка</w:t>
      </w:r>
    </w:p>
    <w:bookmarkEnd w:id="1476"/>
    <w:bookmarkStart w:name="z2012" w:id="1477"/>
    <w:p>
      <w:pPr>
        <w:spacing w:after="0"/>
        <w:ind w:left="0"/>
        <w:jc w:val="both"/>
      </w:pPr>
      <w:r>
        <w:rPr>
          <w:rFonts w:ascii="Times New Roman"/>
          <w:b w:val="false"/>
          <w:i w:val="false"/>
          <w:color w:val="000000"/>
          <w:sz w:val="28"/>
        </w:rPr>
        <w:t>
      Прошу поставить на очередь на получение земельного участка, расположенного</w:t>
      </w:r>
    </w:p>
    <w:bookmarkEnd w:id="1477"/>
    <w:bookmarkStart w:name="z2013" w:id="1478"/>
    <w:p>
      <w:pPr>
        <w:spacing w:after="0"/>
        <w:ind w:left="0"/>
        <w:jc w:val="both"/>
      </w:pPr>
      <w:r>
        <w:rPr>
          <w:rFonts w:ascii="Times New Roman"/>
          <w:b w:val="false"/>
          <w:i w:val="false"/>
          <w:color w:val="000000"/>
          <w:sz w:val="28"/>
        </w:rPr>
        <w:t>
      ________________________________________________________________________</w:t>
      </w:r>
    </w:p>
    <w:bookmarkEnd w:id="1478"/>
    <w:p>
      <w:pPr>
        <w:spacing w:after="0"/>
        <w:ind w:left="0"/>
        <w:jc w:val="both"/>
      </w:pPr>
      <w:bookmarkStart w:name="z2014" w:id="1479"/>
      <w:r>
        <w:rPr>
          <w:rFonts w:ascii="Times New Roman"/>
          <w:b w:val="false"/>
          <w:i w:val="false"/>
          <w:color w:val="000000"/>
          <w:sz w:val="28"/>
        </w:rPr>
        <w:t>
      ________________________________________________________________________</w:t>
      </w:r>
    </w:p>
    <w:bookmarkEnd w:id="1479"/>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bookmarkStart w:name="z2015" w:id="1480"/>
      <w:r>
        <w:rPr>
          <w:rFonts w:ascii="Times New Roman"/>
          <w:b w:val="false"/>
          <w:i w:val="false"/>
          <w:color w:val="000000"/>
          <w:sz w:val="28"/>
        </w:rPr>
        <w:t>
      площадью ____________ гектар, для ________________________________________</w:t>
      </w:r>
    </w:p>
    <w:bookmarkEnd w:id="1480"/>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bookmarkStart w:name="z2016" w:id="1481"/>
      <w:r>
        <w:rPr>
          <w:rFonts w:ascii="Times New Roman"/>
          <w:b w:val="false"/>
          <w:i w:val="false"/>
          <w:color w:val="000000"/>
          <w:sz w:val="28"/>
        </w:rPr>
        <w:t>
      Согласен(на) на использование сведений, составляющих охраняемую законом тайну,</w:t>
      </w:r>
    </w:p>
    <w:bookmarkEnd w:id="1481"/>
    <w:p>
      <w:pPr>
        <w:spacing w:after="0"/>
        <w:ind w:left="0"/>
        <w:jc w:val="both"/>
      </w:pPr>
      <w:r>
        <w:rPr>
          <w:rFonts w:ascii="Times New Roman"/>
          <w:b w:val="false"/>
          <w:i w:val="false"/>
          <w:color w:val="000000"/>
          <w:sz w:val="28"/>
        </w:rPr>
        <w:t>содержащихся в цифровых системах.</w:t>
      </w:r>
    </w:p>
    <w:bookmarkStart w:name="z2017" w:id="1482"/>
    <w:p>
      <w:pPr>
        <w:spacing w:after="0"/>
        <w:ind w:left="0"/>
        <w:jc w:val="both"/>
      </w:pPr>
      <w:r>
        <w:rPr>
          <w:rFonts w:ascii="Times New Roman"/>
          <w:b w:val="false"/>
          <w:i w:val="false"/>
          <w:color w:val="000000"/>
          <w:sz w:val="28"/>
        </w:rPr>
        <w:t>
      Услугополучатель</w:t>
      </w:r>
    </w:p>
    <w:bookmarkEnd w:id="1482"/>
    <w:p>
      <w:pPr>
        <w:spacing w:after="0"/>
        <w:ind w:left="0"/>
        <w:jc w:val="both"/>
      </w:pPr>
      <w:bookmarkStart w:name="z2018" w:id="1483"/>
      <w:r>
        <w:rPr>
          <w:rFonts w:ascii="Times New Roman"/>
          <w:b w:val="false"/>
          <w:i w:val="false"/>
          <w:color w:val="000000"/>
          <w:sz w:val="28"/>
        </w:rPr>
        <w:t>
      ________________________________________________________________________</w:t>
      </w:r>
    </w:p>
    <w:bookmarkEnd w:id="1483"/>
    <w:p>
      <w:pPr>
        <w:spacing w:after="0"/>
        <w:ind w:left="0"/>
        <w:jc w:val="both"/>
      </w:pP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021" w:id="1484"/>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"Актуализация (корректировка) сведений о земельных участках"</w:t>
      </w:r>
    </w:p>
    <w:bookmarkEnd w:id="1484"/>
    <w:bookmarkStart w:name="z2022" w:id="1485"/>
    <w:p>
      <w:pPr>
        <w:spacing w:after="0"/>
        <w:ind w:left="0"/>
        <w:jc w:val="left"/>
      </w:pPr>
      <w:r>
        <w:rPr>
          <w:rFonts w:ascii="Times New Roman"/>
          <w:b/>
          <w:i w:val="false"/>
          <w:color w:val="000000"/>
        </w:rPr>
        <w:t xml:space="preserve"> Глава 1. Общие положения</w:t>
      </w:r>
    </w:p>
    <w:bookmarkEnd w:id="1485"/>
    <w:bookmarkStart w:name="z2023" w:id="1486"/>
    <w:p>
      <w:pPr>
        <w:spacing w:after="0"/>
        <w:ind w:left="0"/>
        <w:jc w:val="both"/>
      </w:pPr>
      <w:r>
        <w:rPr>
          <w:rFonts w:ascii="Times New Roman"/>
          <w:b w:val="false"/>
          <w:i w:val="false"/>
          <w:color w:val="000000"/>
          <w:sz w:val="28"/>
        </w:rPr>
        <w:t xml:space="preserve">
      1. Настоящие Правила оказания государственной услуги "Актуализация (корректировка) сведений о земельных участках"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"Актуализация (корректировка) сведений о земельных участках" (далее – государственная услуга).</w:t>
      </w:r>
    </w:p>
    <w:bookmarkEnd w:id="1486"/>
    <w:bookmarkStart w:name="z2024" w:id="148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487"/>
    <w:bookmarkStart w:name="z2025" w:id="148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88"/>
    <w:bookmarkStart w:name="z2026" w:id="1489"/>
    <w:p>
      <w:pPr>
        <w:spacing w:after="0"/>
        <w:ind w:left="0"/>
        <w:jc w:val="both"/>
      </w:pPr>
      <w:r>
        <w:rPr>
          <w:rFonts w:ascii="Times New Roman"/>
          <w:b w:val="false"/>
          <w:i w:val="false"/>
          <w:color w:val="000000"/>
          <w:sz w:val="28"/>
        </w:rPr>
        <w:t>
      2)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489"/>
    <w:bookmarkStart w:name="z2027" w:id="1490"/>
    <w:p>
      <w:pPr>
        <w:spacing w:after="0"/>
        <w:ind w:left="0"/>
        <w:jc w:val="both"/>
      </w:pPr>
      <w:r>
        <w:rPr>
          <w:rFonts w:ascii="Times New Roman"/>
          <w:b w:val="false"/>
          <w:i w:val="false"/>
          <w:color w:val="000000"/>
          <w:sz w:val="28"/>
        </w:rPr>
        <w:t xml:space="preserve">
      3) цифровая система единого государственного кадастра недвижимости (далее – ЦС ЕГКН) – цифровая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490"/>
    <w:bookmarkStart w:name="z2028" w:id="1491"/>
    <w:p>
      <w:pPr>
        <w:spacing w:after="0"/>
        <w:ind w:left="0"/>
        <w:jc w:val="both"/>
      </w:pPr>
      <w:r>
        <w:rPr>
          <w:rFonts w:ascii="Times New Roman"/>
          <w:b w:val="false"/>
          <w:i w:val="false"/>
          <w:color w:val="000000"/>
          <w:sz w:val="28"/>
        </w:rPr>
        <w:t>
      4)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491"/>
    <w:bookmarkStart w:name="z2029" w:id="1492"/>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92"/>
    <w:bookmarkStart w:name="z2030" w:id="1493"/>
    <w:p>
      <w:pPr>
        <w:spacing w:after="0"/>
        <w:ind w:left="0"/>
        <w:jc w:val="left"/>
      </w:pPr>
      <w:r>
        <w:rPr>
          <w:rFonts w:ascii="Times New Roman"/>
          <w:b/>
          <w:i w:val="false"/>
          <w:color w:val="000000"/>
        </w:rPr>
        <w:t xml:space="preserve"> Глава 2. Порядок оказания государственной услуги "Актуализация (корректировка) сведений о земельных участках"</w:t>
      </w:r>
    </w:p>
    <w:bookmarkEnd w:id="1493"/>
    <w:bookmarkStart w:name="z2031" w:id="1494"/>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1494"/>
    <w:bookmarkStart w:name="z2032" w:id="1495"/>
    <w:p>
      <w:pPr>
        <w:spacing w:after="0"/>
        <w:ind w:left="0"/>
        <w:jc w:val="both"/>
      </w:pPr>
      <w:r>
        <w:rPr>
          <w:rFonts w:ascii="Times New Roman"/>
          <w:b w:val="false"/>
          <w:i w:val="false"/>
          <w:color w:val="000000"/>
          <w:sz w:val="28"/>
        </w:rPr>
        <w:t>
      Перечень основных требований к оказанию государственной услуги "Актуализация (корректировка) сведений о земельных участках" указан в приложении 1 к Правилам (далее – Перечень).</w:t>
      </w:r>
    </w:p>
    <w:bookmarkEnd w:id="1495"/>
    <w:bookmarkStart w:name="z2033" w:id="1496"/>
    <w:p>
      <w:pPr>
        <w:spacing w:after="0"/>
        <w:ind w:left="0"/>
        <w:jc w:val="both"/>
      </w:pPr>
      <w:r>
        <w:rPr>
          <w:rFonts w:ascii="Times New Roman"/>
          <w:b w:val="false"/>
          <w:i w:val="false"/>
          <w:color w:val="000000"/>
          <w:sz w:val="28"/>
        </w:rPr>
        <w:t>
      4. Прием заявки об актуализации (корректировки) сведений о земельных участках по форме согласно приложению 2 к Правилам и документов, указанных в пункте 8 Перечня, осуществляется через портал.</w:t>
      </w:r>
    </w:p>
    <w:bookmarkEnd w:id="1496"/>
    <w:bookmarkStart w:name="z2034" w:id="1497"/>
    <w:p>
      <w:pPr>
        <w:spacing w:after="0"/>
        <w:ind w:left="0"/>
        <w:jc w:val="both"/>
      </w:pPr>
      <w:r>
        <w:rPr>
          <w:rFonts w:ascii="Times New Roman"/>
          <w:b w:val="false"/>
          <w:i w:val="false"/>
          <w:color w:val="000000"/>
          <w:sz w:val="28"/>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 на бумажных носителях.</w:t>
      </w:r>
    </w:p>
    <w:bookmarkEnd w:id="1497"/>
    <w:bookmarkStart w:name="z2035" w:id="149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1498"/>
    <w:bookmarkStart w:name="z2036" w:id="1499"/>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99"/>
    <w:bookmarkStart w:name="z2037" w:id="150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цифровых системах осуществляется услугодателем с согласия услугополучателя при регистрации на портале.</w:t>
      </w:r>
    </w:p>
    <w:bookmarkEnd w:id="1500"/>
    <w:bookmarkStart w:name="z2038" w:id="150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1501"/>
    <w:bookmarkStart w:name="z2039" w:id="150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502"/>
    <w:bookmarkStart w:name="z2040" w:id="1503"/>
    <w:p>
      <w:pPr>
        <w:spacing w:after="0"/>
        <w:ind w:left="0"/>
        <w:jc w:val="both"/>
      </w:pPr>
      <w:r>
        <w:rPr>
          <w:rFonts w:ascii="Times New Roman"/>
          <w:b w:val="false"/>
          <w:i w:val="false"/>
          <w:color w:val="000000"/>
          <w:sz w:val="28"/>
        </w:rPr>
        <w:t>
      6. Для получения государственной услуги:</w:t>
      </w:r>
    </w:p>
    <w:bookmarkEnd w:id="1503"/>
    <w:bookmarkStart w:name="z2041" w:id="1504"/>
    <w:p>
      <w:pPr>
        <w:spacing w:after="0"/>
        <w:ind w:left="0"/>
        <w:jc w:val="both"/>
      </w:pPr>
      <w:r>
        <w:rPr>
          <w:rFonts w:ascii="Times New Roman"/>
          <w:b w:val="false"/>
          <w:i w:val="false"/>
          <w:color w:val="000000"/>
          <w:sz w:val="28"/>
        </w:rPr>
        <w:t>
      1) услугополучатель на портале формирует заявку;</w:t>
      </w:r>
    </w:p>
    <w:bookmarkEnd w:id="1504"/>
    <w:bookmarkStart w:name="z2042" w:id="1505"/>
    <w:p>
      <w:pPr>
        <w:spacing w:after="0"/>
        <w:ind w:left="0"/>
        <w:jc w:val="both"/>
      </w:pPr>
      <w:r>
        <w:rPr>
          <w:rFonts w:ascii="Times New Roman"/>
          <w:b w:val="false"/>
          <w:i w:val="false"/>
          <w:color w:val="000000"/>
          <w:sz w:val="28"/>
        </w:rPr>
        <w:t>
      2) портал передает заявку в ЦС ЕГКН;</w:t>
      </w:r>
    </w:p>
    <w:bookmarkEnd w:id="1505"/>
    <w:bookmarkStart w:name="z2043" w:id="1506"/>
    <w:p>
      <w:pPr>
        <w:spacing w:after="0"/>
        <w:ind w:left="0"/>
        <w:jc w:val="both"/>
      </w:pPr>
      <w:r>
        <w:rPr>
          <w:rFonts w:ascii="Times New Roman"/>
          <w:b w:val="false"/>
          <w:i w:val="false"/>
          <w:color w:val="000000"/>
          <w:sz w:val="28"/>
        </w:rPr>
        <w:t>
      3) руководитель структурного подразделения (далее – СП) услугодателя, либо лицо, его замещающее, определяет работника, ответственного за выполнение государственной услуги по заявке в течение 1 (одного) часа;</w:t>
      </w:r>
    </w:p>
    <w:bookmarkEnd w:id="1506"/>
    <w:bookmarkStart w:name="z2044" w:id="1507"/>
    <w:p>
      <w:pPr>
        <w:spacing w:after="0"/>
        <w:ind w:left="0"/>
        <w:jc w:val="both"/>
      </w:pPr>
      <w:r>
        <w:rPr>
          <w:rFonts w:ascii="Times New Roman"/>
          <w:b w:val="false"/>
          <w:i w:val="false"/>
          <w:color w:val="000000"/>
          <w:sz w:val="28"/>
        </w:rPr>
        <w:t>
      4) работник СП с момента поступления заявки осуществляет:</w:t>
      </w:r>
    </w:p>
    <w:bookmarkEnd w:id="1507"/>
    <w:bookmarkStart w:name="z2045" w:id="1508"/>
    <w:p>
      <w:pPr>
        <w:spacing w:after="0"/>
        <w:ind w:left="0"/>
        <w:jc w:val="both"/>
      </w:pPr>
      <w:r>
        <w:rPr>
          <w:rFonts w:ascii="Times New Roman"/>
          <w:b w:val="false"/>
          <w:i w:val="false"/>
          <w:color w:val="000000"/>
          <w:sz w:val="28"/>
        </w:rPr>
        <w:t>
      регистрацию документов, указанных в Перечне, в день приема документов в течение 30 (тридцати) минут;</w:t>
      </w:r>
    </w:p>
    <w:bookmarkEnd w:id="1508"/>
    <w:bookmarkStart w:name="z2046" w:id="1509"/>
    <w:p>
      <w:pPr>
        <w:spacing w:after="0"/>
        <w:ind w:left="0"/>
        <w:jc w:val="both"/>
      </w:pPr>
      <w:r>
        <w:rPr>
          <w:rFonts w:ascii="Times New Roman"/>
          <w:b w:val="false"/>
          <w:i w:val="false"/>
          <w:color w:val="000000"/>
          <w:sz w:val="28"/>
        </w:rPr>
        <w:t>
      в течение 3 (трех) рабочих дней проверяет заявку услугополучателя и приложенные документы на соответствие данных в документах, идентифицирует земельный участок в ЦС ЕГКН, запрашивает в отделе систематизации и хранения документов (технический архив) земельно-кадастровое дело для сверки данных в ЦС ЕГКН с материалами земельно-кадастрового дела;</w:t>
      </w:r>
    </w:p>
    <w:bookmarkEnd w:id="1509"/>
    <w:bookmarkStart w:name="z2047" w:id="1510"/>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структурного подразделения осуществляет актуализацию (корректировку) сведений о земельном участке, и направляет результаты оказания услуги по форме согласно приложению 3 к Правилам руководителю структурного подразделения;</w:t>
      </w:r>
    </w:p>
    <w:bookmarkEnd w:id="1510"/>
    <w:bookmarkStart w:name="z2048" w:id="1511"/>
    <w:p>
      <w:pPr>
        <w:spacing w:after="0"/>
        <w:ind w:left="0"/>
        <w:jc w:val="both"/>
      </w:pPr>
      <w:r>
        <w:rPr>
          <w:rFonts w:ascii="Times New Roman"/>
          <w:b w:val="false"/>
          <w:i w:val="false"/>
          <w:color w:val="000000"/>
          <w:sz w:val="28"/>
        </w:rPr>
        <w:t>
      руководитель СП, либо лицо, его замещающее, в течение 1 (одного) часа проверяет корректность внесҰнных сведений в ЦС ЕГКН и подписывает результат оказания услуги;</w:t>
      </w:r>
    </w:p>
    <w:bookmarkEnd w:id="1511"/>
    <w:bookmarkStart w:name="z2049" w:id="1512"/>
    <w:p>
      <w:pPr>
        <w:spacing w:after="0"/>
        <w:ind w:left="0"/>
        <w:jc w:val="both"/>
      </w:pPr>
      <w:r>
        <w:rPr>
          <w:rFonts w:ascii="Times New Roman"/>
          <w:b w:val="false"/>
          <w:i w:val="false"/>
          <w:color w:val="000000"/>
          <w:sz w:val="28"/>
        </w:rPr>
        <w:t>
      направляет результаты оказания услуги через портал в личный кабинет услугополучателя в форме электронного документа, подписанного ЭЦП уполномоченного лица.</w:t>
      </w:r>
    </w:p>
    <w:bookmarkEnd w:id="1512"/>
    <w:bookmarkStart w:name="z2050" w:id="1513"/>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услугополучателю направляется уведомление об отказе в оказании государственной услуги по форме согласно приложению 4 к Правилам,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513"/>
    <w:bookmarkStart w:name="z2051" w:id="1514"/>
    <w:p>
      <w:pPr>
        <w:spacing w:after="0"/>
        <w:ind w:left="0"/>
        <w:jc w:val="both"/>
      </w:pPr>
      <w:r>
        <w:rPr>
          <w:rFonts w:ascii="Times New Roman"/>
          <w:b w:val="false"/>
          <w:i w:val="false"/>
          <w:color w:val="000000"/>
          <w:sz w:val="28"/>
        </w:rPr>
        <w:t>
      8.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514"/>
    <w:bookmarkStart w:name="z2052" w:id="1515"/>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515"/>
    <w:bookmarkStart w:name="z2053" w:id="1516"/>
    <w:p>
      <w:pPr>
        <w:spacing w:after="0"/>
        <w:ind w:left="0"/>
        <w:jc w:val="both"/>
      </w:pPr>
      <w:r>
        <w:rPr>
          <w:rFonts w:ascii="Times New Roman"/>
          <w:b w:val="false"/>
          <w:i w:val="false"/>
          <w:color w:val="000000"/>
          <w:sz w:val="28"/>
        </w:rPr>
        <w:t>
      Министерство и услугодатель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bookmarkEnd w:id="1516"/>
    <w:bookmarkStart w:name="z2054" w:id="1517"/>
    <w:p>
      <w:pPr>
        <w:spacing w:after="0"/>
        <w:ind w:left="0"/>
        <w:jc w:val="both"/>
      </w:pPr>
      <w:r>
        <w:rPr>
          <w:rFonts w:ascii="Times New Roman"/>
          <w:b w:val="false"/>
          <w:i w:val="false"/>
          <w:color w:val="000000"/>
          <w:sz w:val="28"/>
        </w:rPr>
        <w:t>
      9. При сбое цифровой системы, услугодатель незамедлительно уведомляет сотрудника структурного подразделения услугодателя ответственного за цифровую инфраструктуру.</w:t>
      </w:r>
    </w:p>
    <w:bookmarkEnd w:id="1517"/>
    <w:bookmarkStart w:name="z2055" w:id="1518"/>
    <w:p>
      <w:pPr>
        <w:spacing w:after="0"/>
        <w:ind w:left="0"/>
        <w:jc w:val="both"/>
      </w:pPr>
      <w:r>
        <w:rPr>
          <w:rFonts w:ascii="Times New Roman"/>
          <w:b w:val="false"/>
          <w:i w:val="false"/>
          <w:color w:val="000000"/>
          <w:sz w:val="28"/>
        </w:rPr>
        <w:t>
      Ответственный сотрудник за цифровую инфраструктуру составляет протокол о технической проблеме и подписывает его услугодателем.</w:t>
      </w:r>
    </w:p>
    <w:bookmarkEnd w:id="1518"/>
    <w:bookmarkStart w:name="z2056" w:id="1519"/>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1519"/>
    <w:bookmarkStart w:name="z2057" w:id="152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20"/>
    <w:bookmarkStart w:name="z2058" w:id="1521"/>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21"/>
    <w:bookmarkStart w:name="z2059" w:id="152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22"/>
    <w:bookmarkStart w:name="z2060" w:id="1523"/>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23"/>
    <w:bookmarkStart w:name="z2061" w:id="152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24"/>
    <w:bookmarkStart w:name="z2062" w:id="152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25"/>
    <w:bookmarkStart w:name="z2063" w:id="152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26"/>
    <w:bookmarkStart w:name="z2064" w:id="152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27"/>
    <w:bookmarkStart w:name="z2065" w:id="1528"/>
    <w:p>
      <w:pPr>
        <w:spacing w:after="0"/>
        <w:ind w:left="0"/>
        <w:jc w:val="both"/>
      </w:pPr>
      <w:r>
        <w:rPr>
          <w:rFonts w:ascii="Times New Roman"/>
          <w:b w:val="false"/>
          <w:i w:val="false"/>
          <w:color w:val="000000"/>
          <w:sz w:val="28"/>
        </w:rPr>
        <w:t>
      2) получения дополнительной информации.</w:t>
      </w:r>
    </w:p>
    <w:bookmarkEnd w:id="1528"/>
    <w:bookmarkStart w:name="z2066" w:id="152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529"/>
    <w:bookmarkStart w:name="z2067" w:id="1530"/>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"Актуализация</w:t>
            </w:r>
            <w:r>
              <w:br/>
            </w:r>
            <w:r>
              <w:rPr>
                <w:rFonts w:ascii="Times New Roman"/>
                <w:b w:val="false"/>
                <w:i w:val="false"/>
                <w:color w:val="000000"/>
                <w:sz w:val="20"/>
              </w:rPr>
              <w:t>(корректировка) сведений</w:t>
            </w:r>
            <w:r>
              <w:br/>
            </w:r>
            <w:r>
              <w:rPr>
                <w:rFonts w:ascii="Times New Roman"/>
                <w:b w:val="false"/>
                <w:i w:val="false"/>
                <w:color w:val="000000"/>
                <w:sz w:val="20"/>
              </w:rPr>
              <w:t>о земельных участках"</w:t>
            </w:r>
          </w:p>
        </w:tc>
      </w:tr>
    </w:tbl>
    <w:bookmarkStart w:name="z2069" w:id="1531"/>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"Актуализация (корректировка) сведений о земельных участках"</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"Государственная корпорация "Правительство для граждан"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(корректировки) сведений о земельном участке,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532"/>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533"/>
          <w:p>
            <w:pPr>
              <w:spacing w:after="20"/>
              <w:ind w:left="20"/>
              <w:jc w:val="both"/>
            </w:pPr>
            <w:r>
              <w:rPr>
                <w:rFonts w:ascii="Times New Roman"/>
                <w:b w:val="false"/>
                <w:i w:val="false"/>
                <w:color w:val="000000"/>
                <w:sz w:val="20"/>
              </w:rPr>
              <w:t>
Для получения государственной услуги физические и юридические лица (далее – услугополучатель) посредством портала направляют услугодателю заявку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отсутствии обременений на земельный участок истребываются услугодателем из соответствующих государственных цифровых систем через платежный шлюз цифрового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53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34"/>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535"/>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086" w:id="1536"/>
    <w:p>
      <w:pPr>
        <w:spacing w:after="0"/>
        <w:ind w:left="0"/>
        <w:jc w:val="left"/>
      </w:pPr>
      <w:r>
        <w:rPr>
          <w:rFonts w:ascii="Times New Roman"/>
          <w:b/>
          <w:i w:val="false"/>
          <w:color w:val="000000"/>
        </w:rPr>
        <w:t xml:space="preserve"> Заявка об актуализации (корректировки) сведений о земельных участках</w:t>
      </w:r>
    </w:p>
    <w:bookmarkEnd w:id="1536"/>
    <w:p>
      <w:pPr>
        <w:spacing w:after="0"/>
        <w:ind w:left="0"/>
        <w:jc w:val="both"/>
      </w:pPr>
      <w:bookmarkStart w:name="z2087" w:id="1537"/>
      <w:r>
        <w:rPr>
          <w:rFonts w:ascii="Times New Roman"/>
          <w:b w:val="false"/>
          <w:i w:val="false"/>
          <w:color w:val="000000"/>
          <w:sz w:val="28"/>
        </w:rPr>
        <w:t>
      Прошу актуализировать (скорректировать) сведения о земельном участке в цифровой</w:t>
      </w:r>
    </w:p>
    <w:bookmarkEnd w:id="1537"/>
    <w:p>
      <w:pPr>
        <w:spacing w:after="0"/>
        <w:ind w:left="0"/>
        <w:jc w:val="both"/>
      </w:pPr>
      <w:r>
        <w:rPr>
          <w:rFonts w:ascii="Times New Roman"/>
          <w:b w:val="false"/>
          <w:i w:val="false"/>
          <w:color w:val="000000"/>
          <w:sz w:val="28"/>
        </w:rPr>
        <w:t>системе единого государственного кадастра недвижимости, расположенного по адресу:</w:t>
      </w:r>
    </w:p>
    <w:p>
      <w:pPr>
        <w:spacing w:after="0"/>
        <w:ind w:left="0"/>
        <w:jc w:val="both"/>
      </w:pPr>
      <w:bookmarkStart w:name="z2088" w:id="1538"/>
      <w:r>
        <w:rPr>
          <w:rFonts w:ascii="Times New Roman"/>
          <w:b w:val="false"/>
          <w:i w:val="false"/>
          <w:color w:val="000000"/>
          <w:sz w:val="28"/>
        </w:rPr>
        <w:t>
      ______________________________________________________________________</w:t>
      </w:r>
    </w:p>
    <w:bookmarkEnd w:id="1538"/>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bookmarkStart w:name="z2089" w:id="1539"/>
    <w:p>
      <w:pPr>
        <w:spacing w:after="0"/>
        <w:ind w:left="0"/>
        <w:jc w:val="both"/>
      </w:pPr>
      <w:r>
        <w:rPr>
          <w:rFonts w:ascii="Times New Roman"/>
          <w:b w:val="false"/>
          <w:i w:val="false"/>
          <w:color w:val="000000"/>
          <w:sz w:val="28"/>
        </w:rPr>
        <w:t>
      Кадастровый номер земельного участка: ______________________ .</w:t>
      </w:r>
    </w:p>
    <w:bookmarkEnd w:id="1539"/>
    <w:bookmarkStart w:name="z2090" w:id="1540"/>
    <w:p>
      <w:pPr>
        <w:spacing w:after="0"/>
        <w:ind w:left="0"/>
        <w:jc w:val="both"/>
      </w:pPr>
      <w:r>
        <w:rPr>
          <w:rFonts w:ascii="Times New Roman"/>
          <w:b w:val="false"/>
          <w:i w:val="false"/>
          <w:color w:val="000000"/>
          <w:sz w:val="28"/>
        </w:rPr>
        <w:t>
      Причина актуализации (корректировки): _____________________ .</w:t>
      </w:r>
    </w:p>
    <w:bookmarkEnd w:id="1540"/>
    <w:p>
      <w:pPr>
        <w:spacing w:after="0"/>
        <w:ind w:left="0"/>
        <w:jc w:val="both"/>
      </w:pPr>
      <w:bookmarkStart w:name="z2091" w:id="1541"/>
      <w:r>
        <w:rPr>
          <w:rFonts w:ascii="Times New Roman"/>
          <w:b w:val="false"/>
          <w:i w:val="false"/>
          <w:color w:val="000000"/>
          <w:sz w:val="28"/>
        </w:rPr>
        <w:t>
      Согласен(на) на сбор и обработку моих персональных данных и сведений,</w:t>
      </w:r>
    </w:p>
    <w:bookmarkEnd w:id="1541"/>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bookmarkStart w:name="z2092" w:id="1542"/>
    <w:p>
      <w:pPr>
        <w:spacing w:after="0"/>
        <w:ind w:left="0"/>
        <w:jc w:val="both"/>
      </w:pPr>
      <w:r>
        <w:rPr>
          <w:rFonts w:ascii="Times New Roman"/>
          <w:b w:val="false"/>
          <w:i w:val="false"/>
          <w:color w:val="000000"/>
          <w:sz w:val="28"/>
        </w:rPr>
        <w:t>
      Услугополучатель:</w:t>
      </w:r>
    </w:p>
    <w:bookmarkEnd w:id="1542"/>
    <w:p>
      <w:pPr>
        <w:spacing w:after="0"/>
        <w:ind w:left="0"/>
        <w:jc w:val="both"/>
      </w:pPr>
      <w:bookmarkStart w:name="z2093" w:id="1543"/>
      <w:r>
        <w:rPr>
          <w:rFonts w:ascii="Times New Roman"/>
          <w:b w:val="false"/>
          <w:i w:val="false"/>
          <w:color w:val="000000"/>
          <w:sz w:val="28"/>
        </w:rPr>
        <w:t>
      __________________________________________________________________</w:t>
      </w:r>
    </w:p>
    <w:bookmarkEnd w:id="1543"/>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электронно-цифровая подпись)</w:t>
      </w:r>
    </w:p>
    <w:bookmarkStart w:name="z2094" w:id="1544"/>
    <w:p>
      <w:pPr>
        <w:spacing w:after="0"/>
        <w:ind w:left="0"/>
        <w:jc w:val="both"/>
      </w:pPr>
      <w:r>
        <w:rPr>
          <w:rFonts w:ascii="Times New Roman"/>
          <w:b w:val="false"/>
          <w:i w:val="false"/>
          <w:color w:val="000000"/>
          <w:sz w:val="28"/>
        </w:rPr>
        <w:t>
      "____" __________20__ года</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"Актуализация (корректировка) </w:t>
            </w:r>
            <w:r>
              <w:br/>
            </w:r>
            <w:r>
              <w:rPr>
                <w:rFonts w:ascii="Times New Roman"/>
                <w:b w:val="false"/>
                <w:i w:val="false"/>
                <w:color w:val="000000"/>
                <w:sz w:val="20"/>
              </w:rPr>
              <w:t>сведений о земельных участках"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7" w:id="1545"/>
    <w:p>
      <w:pPr>
        <w:spacing w:after="0"/>
        <w:ind w:left="0"/>
        <w:jc w:val="left"/>
      </w:pPr>
      <w:r>
        <w:rPr>
          <w:rFonts w:ascii="Times New Roman"/>
          <w:b/>
          <w:i w:val="false"/>
          <w:color w:val="000000"/>
        </w:rPr>
        <w:t xml:space="preserve"> Уведомление</w:t>
      </w:r>
      <w:r>
        <w:br/>
      </w:r>
      <w:r>
        <w:rPr>
          <w:rFonts w:ascii="Times New Roman"/>
          <w:b/>
          <w:i w:val="false"/>
          <w:color w:val="000000"/>
        </w:rPr>
        <w:t>об актуализации (корректировке) сведений о земельном участке в цифровой системе единого государственного кадастра недвижимости</w:t>
      </w:r>
    </w:p>
    <w:bookmarkEnd w:id="1545"/>
    <w:p>
      <w:pPr>
        <w:spacing w:after="0"/>
        <w:ind w:left="0"/>
        <w:jc w:val="both"/>
      </w:pPr>
      <w:bookmarkStart w:name="z2098" w:id="1546"/>
      <w:r>
        <w:rPr>
          <w:rFonts w:ascii="Times New Roman"/>
          <w:b w:val="false"/>
          <w:i w:val="false"/>
          <w:color w:val="000000"/>
          <w:sz w:val="28"/>
        </w:rPr>
        <w:t>
      _______________________________________________________________</w:t>
      </w:r>
    </w:p>
    <w:bookmarkEnd w:id="1546"/>
    <w:p>
      <w:pPr>
        <w:spacing w:after="0"/>
        <w:ind w:left="0"/>
        <w:jc w:val="both"/>
      </w:pPr>
      <w:r>
        <w:rPr>
          <w:rFonts w:ascii="Times New Roman"/>
          <w:b w:val="false"/>
          <w:i w:val="false"/>
          <w:color w:val="000000"/>
          <w:sz w:val="28"/>
        </w:rPr>
        <w:t>(филиал услугодателя)</w:t>
      </w:r>
    </w:p>
    <w:p>
      <w:pPr>
        <w:spacing w:after="0"/>
        <w:ind w:left="0"/>
        <w:jc w:val="both"/>
      </w:pPr>
      <w:bookmarkStart w:name="z2099" w:id="1547"/>
      <w:r>
        <w:rPr>
          <w:rFonts w:ascii="Times New Roman"/>
          <w:b w:val="false"/>
          <w:i w:val="false"/>
          <w:color w:val="000000"/>
          <w:sz w:val="28"/>
        </w:rPr>
        <w:t>
      рассмотрев заявку №: ___________________от "_" ________20_ года и изучив</w:t>
      </w:r>
    </w:p>
    <w:bookmarkEnd w:id="1547"/>
    <w:p>
      <w:pPr>
        <w:spacing w:after="0"/>
        <w:ind w:left="0"/>
        <w:jc w:val="both"/>
      </w:pPr>
      <w:r>
        <w:rPr>
          <w:rFonts w:ascii="Times New Roman"/>
          <w:b w:val="false"/>
          <w:i w:val="false"/>
          <w:color w:val="000000"/>
          <w:sz w:val="28"/>
        </w:rPr>
        <w:t>материалы земельно-кадастрового дела на земельный участок сообщает, о проведенной</w:t>
      </w:r>
    </w:p>
    <w:p>
      <w:pPr>
        <w:spacing w:after="0"/>
        <w:ind w:left="0"/>
        <w:jc w:val="both"/>
      </w:pPr>
      <w:r>
        <w:rPr>
          <w:rFonts w:ascii="Times New Roman"/>
          <w:b w:val="false"/>
          <w:i w:val="false"/>
          <w:color w:val="000000"/>
          <w:sz w:val="28"/>
        </w:rPr>
        <w:t>актуализации (корректировке) сведений о земельном участке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(внесенные корректировки)</w:t>
      </w:r>
    </w:p>
    <w:p>
      <w:pPr>
        <w:spacing w:after="0"/>
        <w:ind w:left="0"/>
        <w:jc w:val="both"/>
      </w:pPr>
      <w:r>
        <w:rPr>
          <w:rFonts w:ascii="Times New Roman"/>
          <w:b w:val="false"/>
          <w:i w:val="false"/>
          <w:color w:val="000000"/>
          <w:sz w:val="28"/>
        </w:rPr>
        <w:t>в цифровой системе единого государственного кадастра недвижимости.</w:t>
      </w:r>
    </w:p>
    <w:bookmarkStart w:name="z2100" w:id="1548"/>
    <w:p>
      <w:pPr>
        <w:spacing w:after="0"/>
        <w:ind w:left="0"/>
        <w:jc w:val="both"/>
      </w:pPr>
      <w:r>
        <w:rPr>
          <w:rFonts w:ascii="Times New Roman"/>
          <w:b w:val="false"/>
          <w:i w:val="false"/>
          <w:color w:val="000000"/>
          <w:sz w:val="28"/>
        </w:rPr>
        <w:t>
      Государственная корпорация</w:t>
      </w:r>
    </w:p>
    <w:bookmarkEnd w:id="1548"/>
    <w:p>
      <w:pPr>
        <w:spacing w:after="0"/>
        <w:ind w:left="0"/>
        <w:jc w:val="both"/>
      </w:pPr>
      <w:bookmarkStart w:name="z2101" w:id="1549"/>
      <w:r>
        <w:rPr>
          <w:rFonts w:ascii="Times New Roman"/>
          <w:b w:val="false"/>
          <w:i w:val="false"/>
          <w:color w:val="000000"/>
          <w:sz w:val="28"/>
        </w:rPr>
        <w:t>
      ______________________________________________________________________</w:t>
      </w:r>
    </w:p>
    <w:bookmarkEnd w:id="1549"/>
    <w:p>
      <w:pPr>
        <w:spacing w:after="0"/>
        <w:ind w:left="0"/>
        <w:jc w:val="both"/>
      </w:pPr>
      <w:r>
        <w:rPr>
          <w:rFonts w:ascii="Times New Roman"/>
          <w:b w:val="false"/>
          <w:i w:val="false"/>
          <w:color w:val="000000"/>
          <w:sz w:val="28"/>
        </w:rPr>
        <w:t xml:space="preserve">             (электронная цифровая подпись, фамилия, имя, отчество</w:t>
      </w:r>
    </w:p>
    <w:p>
      <w:pPr>
        <w:spacing w:after="0"/>
        <w:ind w:left="0"/>
        <w:jc w:val="both"/>
      </w:pPr>
      <w:r>
        <w:rPr>
          <w:rFonts w:ascii="Times New Roman"/>
          <w:b w:val="false"/>
          <w:i w:val="false"/>
          <w:color w:val="000000"/>
          <w:sz w:val="28"/>
        </w:rPr>
        <w:t xml:space="preserve">                   (при его наличии) руководителя)</w:t>
      </w:r>
    </w:p>
    <w:bookmarkStart w:name="z2102" w:id="1550"/>
    <w:p>
      <w:pPr>
        <w:spacing w:after="0"/>
        <w:ind w:left="0"/>
        <w:jc w:val="both"/>
      </w:pPr>
      <w:r>
        <w:rPr>
          <w:rFonts w:ascii="Times New Roman"/>
          <w:b w:val="false"/>
          <w:i w:val="false"/>
          <w:color w:val="000000"/>
          <w:sz w:val="28"/>
        </w:rPr>
        <w:t>
      "       "          20     года</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"Актуализация (корректировка) </w:t>
            </w:r>
            <w:r>
              <w:br/>
            </w:r>
            <w:r>
              <w:rPr>
                <w:rFonts w:ascii="Times New Roman"/>
                <w:b w:val="false"/>
                <w:i w:val="false"/>
                <w:color w:val="000000"/>
                <w:sz w:val="20"/>
              </w:rPr>
              <w:t>сведений о земельных участках"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5" w:id="1551"/>
    <w:p>
      <w:pPr>
        <w:spacing w:after="0"/>
        <w:ind w:left="0"/>
        <w:jc w:val="left"/>
      </w:pPr>
      <w:r>
        <w:rPr>
          <w:rFonts w:ascii="Times New Roman"/>
          <w:b/>
          <w:i w:val="false"/>
          <w:color w:val="000000"/>
        </w:rPr>
        <w:t xml:space="preserve"> Уведомление</w:t>
      </w:r>
      <w:r>
        <w:br/>
      </w:r>
      <w:r>
        <w:rPr>
          <w:rFonts w:ascii="Times New Roman"/>
          <w:b/>
          <w:i w:val="false"/>
          <w:color w:val="000000"/>
        </w:rPr>
        <w:t>об отказе в оказании государственной услуги "Актуализация (корректировка) сведений о земельных участках"</w:t>
      </w:r>
    </w:p>
    <w:bookmarkEnd w:id="1551"/>
    <w:p>
      <w:pPr>
        <w:spacing w:after="0"/>
        <w:ind w:left="0"/>
        <w:jc w:val="both"/>
      </w:pPr>
      <w:bookmarkStart w:name="z2106" w:id="1552"/>
      <w:r>
        <w:rPr>
          <w:rFonts w:ascii="Times New Roman"/>
          <w:b w:val="false"/>
          <w:i w:val="false"/>
          <w:color w:val="000000"/>
          <w:sz w:val="28"/>
        </w:rPr>
        <w:t>
      _________________________________________________________________,</w:t>
      </w:r>
    </w:p>
    <w:bookmarkEnd w:id="1552"/>
    <w:p>
      <w:pPr>
        <w:spacing w:after="0"/>
        <w:ind w:left="0"/>
        <w:jc w:val="both"/>
      </w:pPr>
      <w:r>
        <w:rPr>
          <w:rFonts w:ascii="Times New Roman"/>
          <w:b w:val="false"/>
          <w:i w:val="false"/>
          <w:color w:val="000000"/>
          <w:sz w:val="28"/>
        </w:rPr>
        <w:t>(филиал услугодателя)</w:t>
      </w:r>
    </w:p>
    <w:p>
      <w:pPr>
        <w:spacing w:after="0"/>
        <w:ind w:left="0"/>
        <w:jc w:val="both"/>
      </w:pPr>
      <w:bookmarkStart w:name="z2107" w:id="1553"/>
      <w:r>
        <w:rPr>
          <w:rFonts w:ascii="Times New Roman"/>
          <w:b w:val="false"/>
          <w:i w:val="false"/>
          <w:color w:val="000000"/>
          <w:sz w:val="28"/>
        </w:rPr>
        <w:t>
      рассмотрев заявку на земельный участок, расположенный по адресу:</w:t>
      </w:r>
    </w:p>
    <w:bookmarkEnd w:id="155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108" w:id="1554"/>
      <w:r>
        <w:rPr>
          <w:rFonts w:ascii="Times New Roman"/>
          <w:b w:val="false"/>
          <w:i w:val="false"/>
          <w:color w:val="000000"/>
          <w:sz w:val="28"/>
        </w:rPr>
        <w:t>
      Регистрационный код адреса: ___________, кадастровый номер)  уведомляет, что Вам</w:t>
      </w:r>
    </w:p>
    <w:bookmarkEnd w:id="1554"/>
    <w:p>
      <w:pPr>
        <w:spacing w:after="0"/>
        <w:ind w:left="0"/>
        <w:jc w:val="both"/>
      </w:pPr>
      <w:r>
        <w:rPr>
          <w:rFonts w:ascii="Times New Roman"/>
          <w:b w:val="false"/>
          <w:i w:val="false"/>
          <w:color w:val="000000"/>
          <w:sz w:val="28"/>
        </w:rPr>
        <w:t>отказано в оказании государственной услуги  "Актуализация (корректировка) сведений о</w:t>
      </w:r>
    </w:p>
    <w:p>
      <w:pPr>
        <w:spacing w:after="0"/>
        <w:ind w:left="0"/>
        <w:jc w:val="both"/>
      </w:pPr>
      <w:r>
        <w:rPr>
          <w:rFonts w:ascii="Times New Roman"/>
          <w:b w:val="false"/>
          <w:i w:val="false"/>
          <w:color w:val="000000"/>
          <w:sz w:val="28"/>
        </w:rPr>
        <w:t>земельных участках".</w:t>
      </w:r>
    </w:p>
    <w:bookmarkStart w:name="z2109" w:id="1555"/>
    <w:p>
      <w:pPr>
        <w:spacing w:after="0"/>
        <w:ind w:left="0"/>
        <w:jc w:val="both"/>
      </w:pPr>
      <w:r>
        <w:rPr>
          <w:rFonts w:ascii="Times New Roman"/>
          <w:b w:val="false"/>
          <w:i w:val="false"/>
          <w:color w:val="000000"/>
          <w:sz w:val="28"/>
        </w:rPr>
        <w:t>
      Основание для отказа:</w:t>
      </w:r>
    </w:p>
    <w:bookmarkEnd w:id="1555"/>
    <w:bookmarkStart w:name="z2110" w:id="1556"/>
    <w:p>
      <w:pPr>
        <w:spacing w:after="0"/>
        <w:ind w:left="0"/>
        <w:jc w:val="both"/>
      </w:pPr>
      <w:r>
        <w:rPr>
          <w:rFonts w:ascii="Times New Roman"/>
          <w:b w:val="false"/>
          <w:i w:val="false"/>
          <w:color w:val="000000"/>
          <w:sz w:val="28"/>
        </w:rPr>
        <w:t>
      _____________________________________________________________________________</w:t>
      </w:r>
    </w:p>
    <w:bookmarkEnd w:id="1556"/>
    <w:bookmarkStart w:name="z2111" w:id="1557"/>
    <w:p>
      <w:pPr>
        <w:spacing w:after="0"/>
        <w:ind w:left="0"/>
        <w:jc w:val="both"/>
      </w:pPr>
      <w:r>
        <w:rPr>
          <w:rFonts w:ascii="Times New Roman"/>
          <w:b w:val="false"/>
          <w:i w:val="false"/>
          <w:color w:val="000000"/>
          <w:sz w:val="28"/>
        </w:rPr>
        <w:t>
      _____________________________________________________________________________.</w:t>
      </w:r>
    </w:p>
    <w:bookmarkEnd w:id="1557"/>
    <w:bookmarkStart w:name="z2112" w:id="1558"/>
    <w:p>
      <w:pPr>
        <w:spacing w:after="0"/>
        <w:ind w:left="0"/>
        <w:jc w:val="both"/>
      </w:pPr>
      <w:r>
        <w:rPr>
          <w:rFonts w:ascii="Times New Roman"/>
          <w:b w:val="false"/>
          <w:i w:val="false"/>
          <w:color w:val="000000"/>
          <w:sz w:val="28"/>
        </w:rPr>
        <w:t>
      Дополнительное пояснение (при наличии):</w:t>
      </w:r>
    </w:p>
    <w:bookmarkEnd w:id="1558"/>
    <w:p>
      <w:pPr>
        <w:spacing w:after="0"/>
        <w:ind w:left="0"/>
        <w:jc w:val="both"/>
      </w:pPr>
      <w:bookmarkStart w:name="z2113" w:id="1559"/>
      <w:r>
        <w:rPr>
          <w:rFonts w:ascii="Times New Roman"/>
          <w:b w:val="false"/>
          <w:i w:val="false"/>
          <w:color w:val="000000"/>
          <w:sz w:val="28"/>
        </w:rPr>
        <w:t>
      _____________________________________________________________________________</w:t>
      </w:r>
    </w:p>
    <w:bookmarkEnd w:id="1559"/>
    <w:p>
      <w:pPr>
        <w:spacing w:after="0"/>
        <w:ind w:left="0"/>
        <w:jc w:val="both"/>
      </w:pPr>
      <w:r>
        <w:rPr>
          <w:rFonts w:ascii="Times New Roman"/>
          <w:b w:val="false"/>
          <w:i w:val="false"/>
          <w:color w:val="000000"/>
          <w:sz w:val="28"/>
        </w:rPr>
        <w:t xml:space="preserve">       (указывается, что заявитель состоит в реестре недобросовестных  землепользователей,</w:t>
      </w:r>
    </w:p>
    <w:p>
      <w:pPr>
        <w:spacing w:after="0"/>
        <w:ind w:left="0"/>
        <w:jc w:val="both"/>
      </w:pPr>
      <w:r>
        <w:rPr>
          <w:rFonts w:ascii="Times New Roman"/>
          <w:b w:val="false"/>
          <w:i w:val="false"/>
          <w:color w:val="000000"/>
          <w:sz w:val="28"/>
        </w:rPr>
        <w:t xml:space="preserve">       решение суда (номер, дата), детальное описание  несоответствия в документах)</w:t>
      </w:r>
    </w:p>
    <w:bookmarkStart w:name="z2114" w:id="1560"/>
    <w:p>
      <w:pPr>
        <w:spacing w:after="0"/>
        <w:ind w:left="0"/>
        <w:jc w:val="both"/>
      </w:pPr>
      <w:r>
        <w:rPr>
          <w:rFonts w:ascii="Times New Roman"/>
          <w:b w:val="false"/>
          <w:i w:val="false"/>
          <w:color w:val="000000"/>
          <w:sz w:val="28"/>
        </w:rPr>
        <w:t>
      Государственная корпорация</w:t>
      </w:r>
    </w:p>
    <w:bookmarkEnd w:id="1560"/>
    <w:p>
      <w:pPr>
        <w:spacing w:after="0"/>
        <w:ind w:left="0"/>
        <w:jc w:val="both"/>
      </w:pPr>
      <w:bookmarkStart w:name="z2115" w:id="1561"/>
      <w:r>
        <w:rPr>
          <w:rFonts w:ascii="Times New Roman"/>
          <w:b w:val="false"/>
          <w:i w:val="false"/>
          <w:color w:val="000000"/>
          <w:sz w:val="28"/>
        </w:rPr>
        <w:t>
      _____________________________________________________________________</w:t>
      </w:r>
    </w:p>
    <w:bookmarkEnd w:id="1561"/>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w:t>
      </w:r>
    </w:p>
    <w:bookmarkStart w:name="z2116" w:id="1562"/>
    <w:p>
      <w:pPr>
        <w:spacing w:after="0"/>
        <w:ind w:left="0"/>
        <w:jc w:val="both"/>
      </w:pPr>
      <w:r>
        <w:rPr>
          <w:rFonts w:ascii="Times New Roman"/>
          <w:b w:val="false"/>
          <w:i w:val="false"/>
          <w:color w:val="000000"/>
          <w:sz w:val="28"/>
        </w:rPr>
        <w:t>
      "   "                    20   года</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119" w:id="1563"/>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563"/>
    <w:bookmarkStart w:name="z2120" w:id="1564"/>
    <w:p>
      <w:pPr>
        <w:spacing w:after="0"/>
        <w:ind w:left="0"/>
        <w:jc w:val="left"/>
      </w:pPr>
      <w:r>
        <w:rPr>
          <w:rFonts w:ascii="Times New Roman"/>
          <w:b/>
          <w:i w:val="false"/>
          <w:color w:val="000000"/>
        </w:rPr>
        <w:t xml:space="preserve"> Глава 1. Общие положения</w:t>
      </w:r>
    </w:p>
    <w:bookmarkEnd w:id="1564"/>
    <w:bookmarkStart w:name="z2121" w:id="1565"/>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государственная услуга).</w:t>
      </w:r>
    </w:p>
    <w:bookmarkEnd w:id="1565"/>
    <w:bookmarkStart w:name="z2122" w:id="156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566"/>
    <w:bookmarkStart w:name="z2123" w:id="1567"/>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567"/>
    <w:bookmarkStart w:name="z2124" w:id="1568"/>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568"/>
    <w:bookmarkStart w:name="z2125" w:id="156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1569"/>
    <w:bookmarkStart w:name="z2126" w:id="1570"/>
    <w:p>
      <w:pPr>
        <w:spacing w:after="0"/>
        <w:ind w:left="0"/>
        <w:jc w:val="both"/>
      </w:pPr>
      <w:r>
        <w:rPr>
          <w:rFonts w:ascii="Times New Roman"/>
          <w:b w:val="false"/>
          <w:i w:val="false"/>
          <w:color w:val="000000"/>
          <w:sz w:val="28"/>
        </w:rPr>
        <w:t>
      4)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570"/>
    <w:bookmarkStart w:name="z2127" w:id="1571"/>
    <w:p>
      <w:pPr>
        <w:spacing w:after="0"/>
        <w:ind w:left="0"/>
        <w:jc w:val="both"/>
      </w:pPr>
      <w:r>
        <w:rPr>
          <w:rFonts w:ascii="Times New Roman"/>
          <w:b w:val="false"/>
          <w:i w:val="false"/>
          <w:color w:val="000000"/>
          <w:sz w:val="28"/>
        </w:rPr>
        <w:t>
      5) кабинет пользователя на веб-портале "цифрового"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571"/>
    <w:bookmarkStart w:name="z2128" w:id="157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72"/>
    <w:bookmarkStart w:name="z2129" w:id="1573"/>
    <w:p>
      <w:pPr>
        <w:spacing w:after="0"/>
        <w:ind w:left="0"/>
        <w:jc w:val="left"/>
      </w:pPr>
      <w:r>
        <w:rPr>
          <w:rFonts w:ascii="Times New Roman"/>
          <w:b/>
          <w:i w:val="false"/>
          <w:color w:val="000000"/>
        </w:rPr>
        <w:t xml:space="preserve"> Глава 2.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573"/>
    <w:bookmarkStart w:name="z2130" w:id="1574"/>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города республиканского значения, столицы, города областного значения и акимом города районного значения (далее – услугодатель) физическим и юридическим лицам (далее – услугополучатель).</w:t>
      </w:r>
    </w:p>
    <w:bookmarkEnd w:id="1574"/>
    <w:bookmarkStart w:name="z2131" w:id="1575"/>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земельного участка в черте города республиканского значения, столицы, городов областного и районного значения" указан в приложении 1 к Правилам (далее – Перечень).</w:t>
      </w:r>
    </w:p>
    <w:bookmarkEnd w:id="1575"/>
    <w:bookmarkStart w:name="z2132" w:id="1576"/>
    <w:p>
      <w:pPr>
        <w:spacing w:after="0"/>
        <w:ind w:left="0"/>
        <w:jc w:val="both"/>
      </w:pPr>
      <w:r>
        <w:rPr>
          <w:rFonts w:ascii="Times New Roman"/>
          <w:b w:val="false"/>
          <w:i w:val="false"/>
          <w:color w:val="000000"/>
          <w:sz w:val="28"/>
        </w:rPr>
        <w:t>
      4. Прием заявления о предоставлении права на земельный участок по форме согласно приложению 2 к Правилам и документов, указанных в пункте 8 Перечня, и выдача результата оказания государственной услуги осуществляются через портал.</w:t>
      </w:r>
    </w:p>
    <w:bookmarkEnd w:id="1576"/>
    <w:bookmarkStart w:name="z2133" w:id="1577"/>
    <w:p>
      <w:pPr>
        <w:spacing w:after="0"/>
        <w:ind w:left="0"/>
        <w:jc w:val="both"/>
      </w:pPr>
      <w:r>
        <w:rPr>
          <w:rFonts w:ascii="Times New Roman"/>
          <w:b w:val="false"/>
          <w:i w:val="false"/>
          <w:color w:val="000000"/>
          <w:sz w:val="28"/>
        </w:rPr>
        <w:t>
      Услугополучатель подает заявление о предоставлении права на земельный участок с самостоятельным формированием на ПКК схемы отвода испрашиваемого земельного участка.</w:t>
      </w:r>
    </w:p>
    <w:bookmarkEnd w:id="1577"/>
    <w:bookmarkStart w:name="z2134" w:id="1578"/>
    <w:p>
      <w:pPr>
        <w:spacing w:after="0"/>
        <w:ind w:left="0"/>
        <w:jc w:val="both"/>
      </w:pPr>
      <w:r>
        <w:rPr>
          <w:rFonts w:ascii="Times New Roman"/>
          <w:b w:val="false"/>
          <w:i w:val="false"/>
          <w:color w:val="000000"/>
          <w:sz w:val="28"/>
        </w:rPr>
        <w:t>
      При отсутствии у услугополучателя доступа к интернет-ресурсу, услугополучатель обращается в сектор самообслуживания Государственной корпорации "Правительство для граждан" для подачи заявления о предоставлении права на земельный участок.</w:t>
      </w:r>
    </w:p>
    <w:bookmarkEnd w:id="1578"/>
    <w:bookmarkStart w:name="z2135" w:id="1579"/>
    <w:p>
      <w:pPr>
        <w:spacing w:after="0"/>
        <w:ind w:left="0"/>
        <w:jc w:val="both"/>
      </w:pPr>
      <w:r>
        <w:rPr>
          <w:rFonts w:ascii="Times New Roman"/>
          <w:b w:val="false"/>
          <w:i w:val="false"/>
          <w:color w:val="000000"/>
          <w:sz w:val="28"/>
        </w:rPr>
        <w:t>
      Услугополучателю после подачи заявления в личный кабинет направляется уведомление об его поступлении, в котором указывается предполагаемая дата согласования схемы отвода земельного участка.</w:t>
      </w:r>
    </w:p>
    <w:bookmarkEnd w:id="1579"/>
    <w:bookmarkStart w:name="z2136" w:id="158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580"/>
    <w:bookmarkStart w:name="z2137" w:id="1581"/>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581"/>
    <w:bookmarkStart w:name="z2138" w:id="15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582"/>
    <w:bookmarkStart w:name="z2139" w:id="1583"/>
    <w:p>
      <w:pPr>
        <w:spacing w:after="0"/>
        <w:ind w:left="0"/>
        <w:jc w:val="both"/>
      </w:pPr>
      <w:r>
        <w:rPr>
          <w:rFonts w:ascii="Times New Roman"/>
          <w:b w:val="false"/>
          <w:i w:val="false"/>
          <w:color w:val="000000"/>
          <w:sz w:val="28"/>
        </w:rPr>
        <w:t>
      6. Государственная услуга оказывается услугодателем в два этапа.</w:t>
      </w:r>
    </w:p>
    <w:bookmarkEnd w:id="1583"/>
    <w:bookmarkStart w:name="z2140" w:id="1584"/>
    <w:p>
      <w:pPr>
        <w:spacing w:after="0"/>
        <w:ind w:left="0"/>
        <w:jc w:val="both"/>
      </w:pPr>
      <w:r>
        <w:rPr>
          <w:rFonts w:ascii="Times New Roman"/>
          <w:b w:val="false"/>
          <w:i w:val="false"/>
          <w:color w:val="000000"/>
          <w:sz w:val="28"/>
        </w:rPr>
        <w:t>
      Первый этап:</w:t>
      </w:r>
    </w:p>
    <w:bookmarkEnd w:id="1584"/>
    <w:bookmarkStart w:name="z2141" w:id="1585"/>
    <w:p>
      <w:pPr>
        <w:spacing w:after="0"/>
        <w:ind w:left="0"/>
        <w:jc w:val="both"/>
      </w:pPr>
      <w:r>
        <w:rPr>
          <w:rFonts w:ascii="Times New Roman"/>
          <w:b w:val="false"/>
          <w:i w:val="false"/>
          <w:color w:val="000000"/>
          <w:sz w:val="28"/>
        </w:rPr>
        <w:t>
      определение возможности (невозможности) предоставления испрашиваемого земельного участка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в соответствии с градостроительным документом:</w:t>
      </w:r>
    </w:p>
    <w:bookmarkEnd w:id="1585"/>
    <w:bookmarkStart w:name="z2142" w:id="1586"/>
    <w:p>
      <w:pPr>
        <w:spacing w:after="0"/>
        <w:ind w:left="0"/>
        <w:jc w:val="both"/>
      </w:pPr>
      <w:r>
        <w:rPr>
          <w:rFonts w:ascii="Times New Roman"/>
          <w:b w:val="false"/>
          <w:i w:val="false"/>
          <w:color w:val="000000"/>
          <w:sz w:val="28"/>
        </w:rPr>
        <w:t>
      1) сотрудник канцелярии услугодателя регистрирует поступившие документы и передает их на рассмотрение руководству услугодателя;</w:t>
      </w:r>
    </w:p>
    <w:bookmarkEnd w:id="1586"/>
    <w:bookmarkStart w:name="z2143" w:id="1587"/>
    <w:p>
      <w:pPr>
        <w:spacing w:after="0"/>
        <w:ind w:left="0"/>
        <w:jc w:val="both"/>
      </w:pPr>
      <w:r>
        <w:rPr>
          <w:rFonts w:ascii="Times New Roman"/>
          <w:b w:val="false"/>
          <w:i w:val="false"/>
          <w:color w:val="000000"/>
          <w:sz w:val="28"/>
        </w:rPr>
        <w:t>
      2) в течение 1 (одного) рабочего дня руководство местного исполнительного органа области, города республиканского значения, столицы, города областного значения рассматривает поступившие документы и направляет их в структурное подразделение местного исполнительного органа, осуществляющее функции в сфере архитектуры и градостроительства (далее – уполномоченный орган в сфере архитектуры и градостроительства), а аким города районного значения – в уполномоченный орган в сфере архитектуры и градостроительства района;</w:t>
      </w:r>
    </w:p>
    <w:bookmarkEnd w:id="1587"/>
    <w:bookmarkStart w:name="z2144" w:id="1588"/>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1588"/>
    <w:bookmarkStart w:name="z2145" w:id="1589"/>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w:t>
      </w:r>
    </w:p>
    <w:bookmarkEnd w:id="1589"/>
    <w:bookmarkStart w:name="z2146" w:id="1590"/>
    <w:p>
      <w:pPr>
        <w:spacing w:after="0"/>
        <w:ind w:left="0"/>
        <w:jc w:val="both"/>
      </w:pPr>
      <w:r>
        <w:rPr>
          <w:rFonts w:ascii="Times New Roman"/>
          <w:b w:val="false"/>
          <w:i w:val="false"/>
          <w:color w:val="000000"/>
          <w:sz w:val="28"/>
        </w:rPr>
        <w:t>
      в течение 2 (двух) рабочих дней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1590"/>
    <w:bookmarkStart w:name="z2147" w:id="1591"/>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указанием существующих инженерных коммуникаций, а в случае необходимости предусматривает перенос инженерных коммуникаций за границы предоставляемого земельного участка;</w:t>
      </w:r>
    </w:p>
    <w:bookmarkEnd w:id="1591"/>
    <w:bookmarkStart w:name="z2148" w:id="1592"/>
    <w:p>
      <w:pPr>
        <w:spacing w:after="0"/>
        <w:ind w:left="0"/>
        <w:jc w:val="both"/>
      </w:pPr>
      <w:r>
        <w:rPr>
          <w:rFonts w:ascii="Times New Roman"/>
          <w:b w:val="false"/>
          <w:i w:val="false"/>
          <w:color w:val="000000"/>
          <w:sz w:val="28"/>
        </w:rPr>
        <w:t xml:space="preserve">
      в течение 1 (одного) рабочего дня с момента подготовки схемы отвода земельного участка с приложением представленного услугополучателем опросного листа для получения технических условий направляет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подпунктом 1-3) пункта 2 </w:t>
      </w:r>
      <w:r>
        <w:rPr>
          <w:rFonts w:ascii="Times New Roman"/>
          <w:b w:val="false"/>
          <w:i w:val="false"/>
          <w:color w:val="000000"/>
          <w:sz w:val="28"/>
        </w:rPr>
        <w:t>статьи 16</w:t>
      </w:r>
      <w:r>
        <w:rPr>
          <w:rFonts w:ascii="Times New Roman"/>
          <w:b w:val="false"/>
          <w:i w:val="false"/>
          <w:color w:val="000000"/>
          <w:sz w:val="28"/>
        </w:rPr>
        <w:t xml:space="preserve">, подпунктом 1-2) </w:t>
      </w:r>
      <w:r>
        <w:rPr>
          <w:rFonts w:ascii="Times New Roman"/>
          <w:b w:val="false"/>
          <w:i w:val="false"/>
          <w:color w:val="000000"/>
          <w:sz w:val="28"/>
        </w:rPr>
        <w:t>статьи 18</w:t>
      </w:r>
      <w:r>
        <w:rPr>
          <w:rFonts w:ascii="Times New Roman"/>
          <w:b w:val="false"/>
          <w:i w:val="false"/>
          <w:color w:val="000000"/>
          <w:sz w:val="28"/>
        </w:rPr>
        <w:t xml:space="preserve">, частью второй </w:t>
      </w:r>
      <w:r>
        <w:rPr>
          <w:rFonts w:ascii="Times New Roman"/>
          <w:b w:val="false"/>
          <w:i w:val="false"/>
          <w:color w:val="000000"/>
          <w:sz w:val="28"/>
        </w:rPr>
        <w:t>статьи 19</w:t>
      </w:r>
      <w:r>
        <w:rPr>
          <w:rFonts w:ascii="Times New Roman"/>
          <w:b w:val="false"/>
          <w:i w:val="false"/>
          <w:color w:val="000000"/>
          <w:sz w:val="28"/>
        </w:rPr>
        <w:t xml:space="preserve"> Кодекса;</w:t>
      </w:r>
    </w:p>
    <w:bookmarkEnd w:id="1592"/>
    <w:bookmarkStart w:name="z2149" w:id="1593"/>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2 (двух) рабочих дней направляет услугополучателю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w:t>
      </w:r>
    </w:p>
    <w:bookmarkEnd w:id="1593"/>
    <w:bookmarkStart w:name="z2150" w:id="1594"/>
    <w:p>
      <w:pPr>
        <w:spacing w:after="0"/>
        <w:ind w:left="0"/>
        <w:jc w:val="both"/>
      </w:pPr>
      <w:r>
        <w:rPr>
          <w:rFonts w:ascii="Times New Roman"/>
          <w:b w:val="false"/>
          <w:i w:val="false"/>
          <w:color w:val="000000"/>
          <w:sz w:val="28"/>
        </w:rPr>
        <w:t>
      5)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 с приложением сметы на земельно-кадастровые работы.</w:t>
      </w:r>
    </w:p>
    <w:bookmarkEnd w:id="1594"/>
    <w:bookmarkStart w:name="z2151" w:id="1595"/>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w:t>
      </w:r>
    </w:p>
    <w:bookmarkEnd w:id="1595"/>
    <w:bookmarkStart w:name="z2152" w:id="1596"/>
    <w:p>
      <w:pPr>
        <w:spacing w:after="0"/>
        <w:ind w:left="0"/>
        <w:jc w:val="both"/>
      </w:pPr>
      <w:r>
        <w:rPr>
          <w:rFonts w:ascii="Times New Roman"/>
          <w:b w:val="false"/>
          <w:i w:val="false"/>
          <w:color w:val="000000"/>
          <w:sz w:val="28"/>
        </w:rPr>
        <w:t>
      в течение 2 (двух) рабочих дней для технически и (или) технологически несложных объектов;</w:t>
      </w:r>
    </w:p>
    <w:bookmarkEnd w:id="1596"/>
    <w:bookmarkStart w:name="z2153" w:id="1597"/>
    <w:p>
      <w:pPr>
        <w:spacing w:after="0"/>
        <w:ind w:left="0"/>
        <w:jc w:val="both"/>
      </w:pPr>
      <w:r>
        <w:rPr>
          <w:rFonts w:ascii="Times New Roman"/>
          <w:b w:val="false"/>
          <w:i w:val="false"/>
          <w:color w:val="000000"/>
          <w:sz w:val="28"/>
        </w:rPr>
        <w:t>
      в течение 5 (пяти) рабочих дней для технически и (или) технологически сложных объектов;</w:t>
      </w:r>
    </w:p>
    <w:bookmarkEnd w:id="1597"/>
    <w:bookmarkStart w:name="z2154" w:id="1598"/>
    <w:p>
      <w:pPr>
        <w:spacing w:after="0"/>
        <w:ind w:left="0"/>
        <w:jc w:val="both"/>
      </w:pPr>
      <w:r>
        <w:rPr>
          <w:rFonts w:ascii="Times New Roman"/>
          <w:b w:val="false"/>
          <w:i w:val="false"/>
          <w:color w:val="000000"/>
          <w:sz w:val="28"/>
        </w:rPr>
        <w:t>
      в течение 2 (двух) рабочих дней для мотивированного отказа в выдачи технических условий с предварительной схемой трасс наружных инженерных сетей.</w:t>
      </w:r>
    </w:p>
    <w:bookmarkEnd w:id="1598"/>
    <w:bookmarkStart w:name="z2155" w:id="1599"/>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1599"/>
    <w:bookmarkStart w:name="z2156" w:id="1600"/>
    <w:p>
      <w:pPr>
        <w:spacing w:after="0"/>
        <w:ind w:left="0"/>
        <w:jc w:val="both"/>
      </w:pPr>
      <w:r>
        <w:rPr>
          <w:rFonts w:ascii="Times New Roman"/>
          <w:b w:val="false"/>
          <w:i w:val="false"/>
          <w:color w:val="000000"/>
          <w:sz w:val="28"/>
        </w:rPr>
        <w:t>
      6)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Услугополучатель согласовывает схему отвода земельного участка в течение 10 (десяти) рабочих дней с момента ее поступления.</w:t>
      </w:r>
    </w:p>
    <w:bookmarkEnd w:id="1600"/>
    <w:bookmarkStart w:name="z2157" w:id="1601"/>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w:t>
      </w:r>
    </w:p>
    <w:bookmarkEnd w:id="1601"/>
    <w:bookmarkStart w:name="z2158" w:id="1602"/>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602"/>
    <w:bookmarkStart w:name="z2159" w:id="1603"/>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w:t>
      </w:r>
    </w:p>
    <w:bookmarkEnd w:id="1603"/>
    <w:bookmarkStart w:name="z2160" w:id="1604"/>
    <w:p>
      <w:pPr>
        <w:spacing w:after="0"/>
        <w:ind w:left="0"/>
        <w:jc w:val="both"/>
      </w:pPr>
      <w:r>
        <w:rPr>
          <w:rFonts w:ascii="Times New Roman"/>
          <w:b w:val="false"/>
          <w:i w:val="false"/>
          <w:color w:val="000000"/>
          <w:sz w:val="28"/>
        </w:rPr>
        <w:t>
      Второй этап:</w:t>
      </w:r>
    </w:p>
    <w:bookmarkEnd w:id="1604"/>
    <w:bookmarkStart w:name="z2161" w:id="1605"/>
    <w:p>
      <w:pPr>
        <w:spacing w:after="0"/>
        <w:ind w:left="0"/>
        <w:jc w:val="both"/>
      </w:pPr>
      <w:r>
        <w:rPr>
          <w:rFonts w:ascii="Times New Roman"/>
          <w:b w:val="false"/>
          <w:i w:val="false"/>
          <w:color w:val="000000"/>
          <w:sz w:val="28"/>
        </w:rPr>
        <w:t>
      при согласовании услугополучателем схемы отвода земельного участка, принятие решения услугодателя о предоставлении права на земельный участок с приложением схемы отвода земельного участка, заключение договора купли-продажи земельного участка или временного (краткосрочного, долгосрочного) возмездного (безвозмездного) землепользования:</w:t>
      </w:r>
    </w:p>
    <w:bookmarkEnd w:id="1605"/>
    <w:bookmarkStart w:name="z2162" w:id="1606"/>
    <w:p>
      <w:pPr>
        <w:spacing w:after="0"/>
        <w:ind w:left="0"/>
        <w:jc w:val="both"/>
      </w:pPr>
      <w:r>
        <w:rPr>
          <w:rFonts w:ascii="Times New Roman"/>
          <w:b w:val="false"/>
          <w:i w:val="false"/>
          <w:color w:val="000000"/>
          <w:sz w:val="28"/>
        </w:rPr>
        <w:t>
      1) ответственный исполнитель уполномоченного органа в сфере архитектуры и градостроительства после поступления согласованной схемы отвода земельного участка направляет ее в течение 1 (одного) рабочего дня с момента поступления в соответствующий уполномоченный орган по земельным отношениям области, города республиканского значения, столицы, города областного значения и акиму города районного значения для подготовки проекта решения о предоставлении права на земельный участок;</w:t>
      </w:r>
    </w:p>
    <w:bookmarkEnd w:id="1606"/>
    <w:bookmarkStart w:name="z2163" w:id="1607"/>
    <w:p>
      <w:pPr>
        <w:spacing w:after="0"/>
        <w:ind w:left="0"/>
        <w:jc w:val="both"/>
      </w:pPr>
      <w:r>
        <w:rPr>
          <w:rFonts w:ascii="Times New Roman"/>
          <w:b w:val="false"/>
          <w:i w:val="false"/>
          <w:color w:val="000000"/>
          <w:sz w:val="28"/>
        </w:rPr>
        <w:t>
      2) руководитель уполномоченного органа по земельным отношениям, аким города районного значения рассматривают документы, определяют ответственного исполнителя в день поступления документов;</w:t>
      </w:r>
    </w:p>
    <w:bookmarkEnd w:id="1607"/>
    <w:bookmarkStart w:name="z2164" w:id="1608"/>
    <w:p>
      <w:pPr>
        <w:spacing w:after="0"/>
        <w:ind w:left="0"/>
        <w:jc w:val="both"/>
      </w:pPr>
      <w:r>
        <w:rPr>
          <w:rFonts w:ascii="Times New Roman"/>
          <w:b w:val="false"/>
          <w:i w:val="false"/>
          <w:color w:val="000000"/>
          <w:sz w:val="28"/>
        </w:rPr>
        <w:t>
      3) ответственный исполнитель в течение 2 (двух) рабочих дней подготавливает проект решения услугодателя о предоставлении права на земельный участок и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608"/>
    <w:bookmarkStart w:name="z2165" w:id="1609"/>
    <w:p>
      <w:pPr>
        <w:spacing w:after="0"/>
        <w:ind w:left="0"/>
        <w:jc w:val="both"/>
      </w:pPr>
      <w:r>
        <w:rPr>
          <w:rFonts w:ascii="Times New Roman"/>
          <w:b w:val="false"/>
          <w:i w:val="false"/>
          <w:color w:val="000000"/>
          <w:sz w:val="28"/>
        </w:rPr>
        <w:t>
      4) руководитель услугодателя в течение 2 (двух) рабочих дней рассматривает и подписывает решение о предоставлении права на земельный участок по форме согласно приложению 3 к Правилам и направляет для заключения договора временного (краткосрочного, долгосрочного) возмездного (безвозмездного) землепользования;</w:t>
      </w:r>
    </w:p>
    <w:bookmarkEnd w:id="1609"/>
    <w:bookmarkStart w:name="z2166" w:id="1610"/>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1610"/>
    <w:bookmarkStart w:name="z2167" w:id="1611"/>
    <w:p>
      <w:pPr>
        <w:spacing w:after="0"/>
        <w:ind w:left="0"/>
        <w:jc w:val="both"/>
      </w:pPr>
      <w:r>
        <w:rPr>
          <w:rFonts w:ascii="Times New Roman"/>
          <w:b w:val="false"/>
          <w:i w:val="false"/>
          <w:color w:val="000000"/>
          <w:sz w:val="28"/>
        </w:rPr>
        <w:t>
      6)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архитектурно-планировочное задание, технические условия на подключение к инженерным сетям в течение 1 (одного) рабочего дня направляются через портал в личный кабинет услугополучателя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611"/>
    <w:bookmarkStart w:name="z2168" w:id="1612"/>
    <w:p>
      <w:pPr>
        <w:spacing w:after="0"/>
        <w:ind w:left="0"/>
        <w:jc w:val="both"/>
      </w:pPr>
      <w:r>
        <w:rPr>
          <w:rFonts w:ascii="Times New Roman"/>
          <w:b w:val="false"/>
          <w:i w:val="false"/>
          <w:color w:val="000000"/>
          <w:sz w:val="28"/>
        </w:rPr>
        <w:t>
      7) услугополучатель после получения уведомления в течение трех рабочих дней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612"/>
    <w:bookmarkStart w:name="z2169" w:id="1613"/>
    <w:p>
      <w:pPr>
        <w:spacing w:after="0"/>
        <w:ind w:left="0"/>
        <w:jc w:val="both"/>
      </w:pPr>
      <w:r>
        <w:rPr>
          <w:rFonts w:ascii="Times New Roman"/>
          <w:b w:val="false"/>
          <w:i w:val="false"/>
          <w:color w:val="000000"/>
          <w:sz w:val="28"/>
        </w:rPr>
        <w:t>
      7.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1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w:t>
      </w:r>
    </w:p>
    <w:bookmarkEnd w:id="1613"/>
    <w:bookmarkStart w:name="z2170" w:id="1614"/>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5 (пяти) рабочих дней со дня поступления решения нижестоящего местного исполнительного органа.</w:t>
      </w:r>
    </w:p>
    <w:bookmarkEnd w:id="1614"/>
    <w:bookmarkStart w:name="z2171" w:id="1615"/>
    <w:p>
      <w:pPr>
        <w:spacing w:after="0"/>
        <w:ind w:left="0"/>
        <w:jc w:val="both"/>
      </w:pPr>
      <w:r>
        <w:rPr>
          <w:rFonts w:ascii="Times New Roman"/>
          <w:b w:val="false"/>
          <w:i w:val="false"/>
          <w:color w:val="000000"/>
          <w:sz w:val="28"/>
        </w:rPr>
        <w:t>
      8.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1615"/>
    <w:bookmarkStart w:name="z2172" w:id="1616"/>
    <w:p>
      <w:pPr>
        <w:spacing w:after="0"/>
        <w:ind w:left="0"/>
        <w:jc w:val="both"/>
      </w:pPr>
      <w:r>
        <w:rPr>
          <w:rFonts w:ascii="Times New Roman"/>
          <w:b w:val="false"/>
          <w:i w:val="false"/>
          <w:color w:val="000000"/>
          <w:sz w:val="28"/>
        </w:rPr>
        <w:t>
      9. На основании обращения услугополучателя в течение 1 (одного) месяца после принятия решения о предоставлении права на земельный участок осуществляется установление границ земельного участка на местности с соответствии с приказом Министра сельского хозяйства Республики Казахстан от 20 апреля 2022 года № 119 "Об утверждении Правил составления проектов внутрихозяйственного и межхозяйственного землеустройства" (зарегистрирован в Реестре государственной регистрации нормативных правовых актов № 27790).</w:t>
      </w:r>
    </w:p>
    <w:bookmarkEnd w:id="1616"/>
    <w:bookmarkStart w:name="z2173" w:id="1617"/>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617"/>
    <w:bookmarkStart w:name="z2174" w:id="161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618"/>
    <w:bookmarkStart w:name="z2175" w:id="1619"/>
    <w:p>
      <w:pPr>
        <w:spacing w:after="0"/>
        <w:ind w:left="0"/>
        <w:jc w:val="both"/>
      </w:pPr>
      <w:r>
        <w:rPr>
          <w:rFonts w:ascii="Times New Roman"/>
          <w:b w:val="false"/>
          <w:i w:val="false"/>
          <w:color w:val="000000"/>
          <w:sz w:val="28"/>
        </w:rPr>
        <w:t>
      По результатам заслушивания услугодатель принимает решение о формировании и согласовании схемы отвода земельного участка, составлении архитектурно-планировочного задания, технических условий на подключение к инженерным сетям, вынесении решения о предоставлении права на земельный участок, с приложением схемы отвода земельного участка, заключении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1619"/>
    <w:bookmarkStart w:name="z2176" w:id="162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на ПКК в форме электронного документа, подписанного ЭЦП уполномоченного лица услугодателя.</w:t>
      </w:r>
    </w:p>
    <w:bookmarkEnd w:id="1620"/>
    <w:bookmarkStart w:name="z2177" w:id="1621"/>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621"/>
    <w:bookmarkStart w:name="z2178" w:id="1622"/>
    <w:p>
      <w:pPr>
        <w:spacing w:after="0"/>
        <w:ind w:left="0"/>
        <w:jc w:val="both"/>
      </w:pPr>
      <w:r>
        <w:rPr>
          <w:rFonts w:ascii="Times New Roman"/>
          <w:b w:val="false"/>
          <w:i w:val="false"/>
          <w:color w:val="000000"/>
          <w:sz w:val="28"/>
        </w:rPr>
        <w:t>
      12.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622"/>
    <w:bookmarkStart w:name="z2179" w:id="1623"/>
    <w:p>
      <w:pPr>
        <w:spacing w:after="0"/>
        <w:ind w:left="0"/>
        <w:jc w:val="both"/>
      </w:pPr>
      <w:r>
        <w:rPr>
          <w:rFonts w:ascii="Times New Roman"/>
          <w:b w:val="false"/>
          <w:i w:val="false"/>
          <w:color w:val="000000"/>
          <w:sz w:val="28"/>
        </w:rPr>
        <w:t>
      13.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цифровую инфраструктуры "цифрового правительства", услугодателю и в Единый контакт-центр.</w:t>
      </w:r>
    </w:p>
    <w:bookmarkEnd w:id="1623"/>
    <w:bookmarkStart w:name="z2180" w:id="1624"/>
    <w:p>
      <w:pPr>
        <w:spacing w:after="0"/>
        <w:ind w:left="0"/>
        <w:jc w:val="both"/>
      </w:pPr>
      <w:r>
        <w:rPr>
          <w:rFonts w:ascii="Times New Roman"/>
          <w:b w:val="false"/>
          <w:i w:val="false"/>
          <w:color w:val="000000"/>
          <w:sz w:val="28"/>
        </w:rPr>
        <w:t>
      14.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624"/>
    <w:bookmarkStart w:name="z2181" w:id="1625"/>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625"/>
    <w:bookmarkStart w:name="z2182" w:id="162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626"/>
    <w:bookmarkStart w:name="z2183" w:id="1627"/>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627"/>
    <w:bookmarkStart w:name="z2184" w:id="1628"/>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628"/>
    <w:bookmarkStart w:name="z2185" w:id="1629"/>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629"/>
    <w:bookmarkStart w:name="z2186" w:id="163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630"/>
    <w:bookmarkStart w:name="z2187" w:id="163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31"/>
    <w:bookmarkStart w:name="z2188" w:id="1632"/>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32"/>
    <w:bookmarkStart w:name="z2189" w:id="163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33"/>
    <w:bookmarkStart w:name="z2190" w:id="1634"/>
    <w:p>
      <w:pPr>
        <w:spacing w:after="0"/>
        <w:ind w:left="0"/>
        <w:jc w:val="both"/>
      </w:pPr>
      <w:r>
        <w:rPr>
          <w:rFonts w:ascii="Times New Roman"/>
          <w:b w:val="false"/>
          <w:i w:val="false"/>
          <w:color w:val="000000"/>
          <w:sz w:val="28"/>
        </w:rPr>
        <w:t>
      2) получения дополнительной информации.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634"/>
    <w:bookmarkStart w:name="z2191" w:id="1635"/>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"Приобретение прав на земельный</w:t>
            </w:r>
            <w:r>
              <w:br/>
            </w:r>
            <w:r>
              <w:rPr>
                <w:rFonts w:ascii="Times New Roman"/>
                <w:b w:val="false"/>
                <w:i w:val="false"/>
                <w:color w:val="000000"/>
                <w:sz w:val="20"/>
              </w:rPr>
              <w:t>участок в черте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городов областного</w:t>
            </w:r>
            <w:r>
              <w:br/>
            </w:r>
            <w:r>
              <w:rPr>
                <w:rFonts w:ascii="Times New Roman"/>
                <w:b w:val="false"/>
                <w:i w:val="false"/>
                <w:color w:val="000000"/>
                <w:sz w:val="20"/>
              </w:rPr>
              <w:t>и районного значения"</w:t>
            </w:r>
          </w:p>
        </w:tc>
      </w:tr>
    </w:tbl>
    <w:bookmarkStart w:name="z2193" w:id="1636"/>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области, города республиканского значения, столицы, города областного значения и аким города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637"/>
          <w:p>
            <w:pPr>
              <w:spacing w:after="20"/>
              <w:ind w:left="20"/>
              <w:jc w:val="both"/>
            </w:pPr>
            <w:r>
              <w:rPr>
                <w:rFonts w:ascii="Times New Roman"/>
                <w:b w:val="false"/>
                <w:i w:val="false"/>
                <w:color w:val="000000"/>
                <w:sz w:val="20"/>
              </w:rPr>
              <w:t>
До тридцати рабочих дней с момента поступления заявления.</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Первый этап: определение возможности (невозможности) предоставления испрашиваемого земельного участка с учетом ранее установленных санитарно-защитных зон, расположение которых не препятствует использованию земельного участка по заявленному целевому назначению в соответствии с градостроительным документом;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 при согласовании услугополучателем схемы отвода земельного участка вынесение решения о предоставлении права на земельный участок, заключение договора купли 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В указанные сроки не входят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согласования схемы отвода земельного участка услугополучателем;</w:t>
            </w:r>
          </w:p>
          <w:p>
            <w:pPr>
              <w:spacing w:after="20"/>
              <w:ind w:left="20"/>
              <w:jc w:val="both"/>
            </w:pPr>
            <w:r>
              <w:rPr>
                <w:rFonts w:ascii="Times New Roman"/>
                <w:b w:val="false"/>
                <w:i w:val="false"/>
                <w:color w:val="000000"/>
                <w:sz w:val="20"/>
              </w:rPr>
              <w:t xml:space="preserve">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638"/>
          <w:p>
            <w:pPr>
              <w:spacing w:after="20"/>
              <w:ind w:left="20"/>
              <w:jc w:val="both"/>
            </w:pPr>
            <w:r>
              <w:rPr>
                <w:rFonts w:ascii="Times New Roman"/>
                <w:b w:val="false"/>
                <w:i w:val="false"/>
                <w:color w:val="000000"/>
                <w:sz w:val="20"/>
              </w:rPr>
              <w:t>
1) решение услугодателя о предоставлении права на земельный участок, с приложением схемы отвода земельного участка;</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639"/>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17.00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640"/>
          <w:p>
            <w:pPr>
              <w:spacing w:after="20"/>
              <w:ind w:left="20"/>
              <w:jc w:val="both"/>
            </w:pPr>
            <w:r>
              <w:rPr>
                <w:rFonts w:ascii="Times New Roman"/>
                <w:b w:val="false"/>
                <w:i w:val="false"/>
                <w:color w:val="000000"/>
                <w:sz w:val="20"/>
              </w:rPr>
              <w:t>
первый этап:</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решения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правоустанавливающего документа на объект недвижимости (акт ввода в эксплуатацию зданий (строений, сооружений расположенный на земельном участке), гражданско-правовая сделка, решение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предпроектной документации (технический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разрешения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архитектурно-планировочного задания с техническими условиями;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Юридическим лицам, заключившим договор о предоставлении гарантии долевого участия в жилищном строительстве в рамках реновации в соответствии с Законом Республики Казахстан "О долевом участии в жилищном строительстве", для строительства многоквартирных жилых домов и их инженерно-коммуникационных сетей на территории в рамках программы реновации,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настоящего Кодекса, при условии, если ими получены или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цифровая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разрешения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программы реновации, утвержденная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договора о предоставлении гарантии долевого участия в жилищном строительстве в рамках реновации в соответствии с Законом Республики Казахстан "О долевом участии в жилищном строительстве", для строительства многоквартирных жилых домов и их инженерно-коммуникационных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электронные копии документов, подтверждающих выполнения условий, предусмотренных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(договора с каждым из собственников недвижимости, находящихся на отведенном земельном участке, решение об изменении целевого назначения земельных участков либо решение об отказе от них в пользу государства, постутилизация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протокола о создании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протокола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контракта на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подтверждающая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Земельного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схемы прохождения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Для индивидуального жилищного строительства в соответствии с пунктом 3 </w:t>
            </w:r>
            <w:r>
              <w:rPr>
                <w:rFonts w:ascii="Times New Roman"/>
                <w:b w:val="false"/>
                <w:i w:val="false"/>
                <w:color w:val="000000"/>
                <w:sz w:val="20"/>
              </w:rPr>
              <w:t>статьи 9</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уведомления о постановке на специальный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решения местного исполнительного органа о включении объекта в план развития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Отечественным промышленным предприятиям в соответствии с пунктом 3 </w:t>
            </w:r>
            <w:r>
              <w:rPr>
                <w:rFonts w:ascii="Times New Roman"/>
                <w:b w:val="false"/>
                <w:i w:val="false"/>
                <w:color w:val="000000"/>
                <w:sz w:val="20"/>
              </w:rPr>
              <w:t>статьи 9</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опросного листана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 государственно-частном партнерстве или договора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согласованная услугополучателем схема отвода земельного участка.</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64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шестой пункта 3 </w:t>
            </w:r>
            <w:r>
              <w:rPr>
                <w:rFonts w:ascii="Times New Roman"/>
                <w:b w:val="false"/>
                <w:i w:val="false"/>
                <w:color w:val="000000"/>
                <w:sz w:val="20"/>
              </w:rPr>
              <w:t>статьи 43</w:t>
            </w:r>
            <w:r>
              <w:rPr>
                <w:rFonts w:ascii="Times New Roman"/>
                <w:b w:val="false"/>
                <w:i w:val="false"/>
                <w:color w:val="000000"/>
                <w:sz w:val="20"/>
              </w:rPr>
              <w:t xml:space="preserve">, частью второй пункта 6 </w:t>
            </w:r>
            <w:r>
              <w:rPr>
                <w:rFonts w:ascii="Times New Roman"/>
                <w:b w:val="false"/>
                <w:i w:val="false"/>
                <w:color w:val="000000"/>
                <w:sz w:val="20"/>
              </w:rPr>
              <w:t>статьи 49-2</w:t>
            </w:r>
            <w:r>
              <w:rPr>
                <w:rFonts w:ascii="Times New Roman"/>
                <w:b w:val="false"/>
                <w:i w:val="false"/>
                <w:color w:val="000000"/>
                <w:sz w:val="20"/>
              </w:rPr>
              <w:t xml:space="preserve">, пунктом 2 </w:t>
            </w:r>
            <w:r>
              <w:rPr>
                <w:rFonts w:ascii="Times New Roman"/>
                <w:b w:val="false"/>
                <w:i w:val="false"/>
                <w:color w:val="000000"/>
                <w:sz w:val="20"/>
              </w:rPr>
              <w:t>статьи 50</w:t>
            </w:r>
            <w:r>
              <w:rPr>
                <w:rFonts w:ascii="Times New Roman"/>
                <w:b w:val="false"/>
                <w:i w:val="false"/>
                <w:color w:val="000000"/>
                <w:sz w:val="20"/>
              </w:rPr>
              <w:t xml:space="preserve">, пункту 20 </w:t>
            </w:r>
            <w:r>
              <w:rPr>
                <w:rFonts w:ascii="Times New Roman"/>
                <w:b w:val="false"/>
                <w:i w:val="false"/>
                <w:color w:val="000000"/>
                <w:sz w:val="20"/>
              </w:rPr>
              <w:t>статьи 44-2</w:t>
            </w:r>
            <w:r>
              <w:rPr>
                <w:rFonts w:ascii="Times New Roman"/>
                <w:b w:val="false"/>
                <w:i w:val="false"/>
                <w:color w:val="000000"/>
                <w:sz w:val="20"/>
              </w:rPr>
              <w:t xml:space="preserve"> Земельного Кодекса и частями второй и третьей пункта 5 </w:t>
            </w:r>
            <w:r>
              <w:rPr>
                <w:rFonts w:ascii="Times New Roman"/>
                <w:b w:val="false"/>
                <w:i w:val="false"/>
                <w:color w:val="000000"/>
                <w:sz w:val="20"/>
              </w:rPr>
              <w:t>статьи 78</w:t>
            </w:r>
            <w:r>
              <w:rPr>
                <w:rFonts w:ascii="Times New Roman"/>
                <w:b w:val="false"/>
                <w:i w:val="false"/>
                <w:color w:val="000000"/>
                <w:sz w:val="20"/>
              </w:rPr>
              <w:t xml:space="preserve"> Строительного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отрицательный ответ согласующих органов на запрос о согласовании согласно части девятой пункта 10 </w:t>
            </w:r>
            <w:r>
              <w:rPr>
                <w:rFonts w:ascii="Times New Roman"/>
                <w:b w:val="false"/>
                <w:i w:val="false"/>
                <w:color w:val="000000"/>
                <w:sz w:val="20"/>
              </w:rPr>
              <w:t>статьи 44-2</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4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портале,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Акимату 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юридического</w:t>
            </w:r>
            <w:r>
              <w:br/>
            </w:r>
            <w:r>
              <w:rPr>
                <w:rFonts w:ascii="Times New Roman"/>
                <w:b w:val="false"/>
                <w:i w:val="false"/>
                <w:color w:val="000000"/>
                <w:sz w:val="20"/>
              </w:rPr>
              <w:t>лица, 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2308" w:id="1643"/>
    <w:p>
      <w:pPr>
        <w:spacing w:after="0"/>
        <w:ind w:left="0"/>
        <w:jc w:val="left"/>
      </w:pPr>
      <w:r>
        <w:rPr>
          <w:rFonts w:ascii="Times New Roman"/>
          <w:b/>
          <w:i w:val="false"/>
          <w:color w:val="000000"/>
        </w:rPr>
        <w:t xml:space="preserve"> Заявление о предоставлении права на земельный участок</w:t>
      </w:r>
    </w:p>
    <w:bookmarkEnd w:id="1643"/>
    <w:bookmarkStart w:name="z2309" w:id="1644"/>
    <w:p>
      <w:pPr>
        <w:spacing w:after="0"/>
        <w:ind w:left="0"/>
        <w:jc w:val="both"/>
      </w:pPr>
      <w:r>
        <w:rPr>
          <w:rFonts w:ascii="Times New Roman"/>
          <w:b w:val="false"/>
          <w:i w:val="false"/>
          <w:color w:val="000000"/>
          <w:sz w:val="28"/>
        </w:rPr>
        <w:t>
      Прошу Вас предоставить земельный участок, расположенный по адресу:</w:t>
      </w:r>
    </w:p>
    <w:bookmarkEnd w:id="1644"/>
    <w:p>
      <w:pPr>
        <w:spacing w:after="0"/>
        <w:ind w:left="0"/>
        <w:jc w:val="both"/>
      </w:pPr>
      <w:bookmarkStart w:name="z2310" w:id="1645"/>
      <w:r>
        <w:rPr>
          <w:rFonts w:ascii="Times New Roman"/>
          <w:b w:val="false"/>
          <w:i w:val="false"/>
          <w:color w:val="000000"/>
          <w:sz w:val="28"/>
        </w:rPr>
        <w:t>
      _______________________________________________________________________</w:t>
      </w:r>
    </w:p>
    <w:bookmarkEnd w:id="1645"/>
    <w:p>
      <w:pPr>
        <w:spacing w:after="0"/>
        <w:ind w:left="0"/>
        <w:jc w:val="both"/>
      </w:pPr>
      <w:r>
        <w:rPr>
          <w:rFonts w:ascii="Times New Roman"/>
          <w:b w:val="false"/>
          <w:i w:val="false"/>
          <w:color w:val="000000"/>
          <w:sz w:val="28"/>
        </w:rPr>
        <w:t xml:space="preserve">       (местоположение земельного участка) площадью ____________ гектар на праве</w:t>
      </w:r>
    </w:p>
    <w:p>
      <w:pPr>
        <w:spacing w:after="0"/>
        <w:ind w:left="0"/>
        <w:jc w:val="both"/>
      </w:pPr>
      <w:r>
        <w:rPr>
          <w:rFonts w:ascii="Times New Roman"/>
          <w:b w:val="false"/>
          <w:i w:val="false"/>
          <w:color w:val="000000"/>
          <w:sz w:val="28"/>
        </w:rPr>
        <w:t>_______________ (указывается вид  права)__________ сроком на _____ лет/ месяцев.</w:t>
      </w:r>
    </w:p>
    <w:p>
      <w:pPr>
        <w:spacing w:after="0"/>
        <w:ind w:left="0"/>
        <w:jc w:val="both"/>
      </w:pPr>
      <w:bookmarkStart w:name="z2311" w:id="1646"/>
      <w:r>
        <w:rPr>
          <w:rFonts w:ascii="Times New Roman"/>
          <w:b w:val="false"/>
          <w:i w:val="false"/>
          <w:color w:val="000000"/>
          <w:sz w:val="28"/>
        </w:rPr>
        <w:t>
      Кадастровый номер/Идентификатор земельного участка (при наличии)</w:t>
      </w:r>
    </w:p>
    <w:bookmarkEnd w:id="1646"/>
    <w:p>
      <w:pPr>
        <w:spacing w:after="0"/>
        <w:ind w:left="0"/>
        <w:jc w:val="both"/>
      </w:pPr>
      <w:r>
        <w:rPr>
          <w:rFonts w:ascii="Times New Roman"/>
          <w:b w:val="false"/>
          <w:i w:val="false"/>
          <w:color w:val="000000"/>
          <w:sz w:val="28"/>
        </w:rPr>
        <w:t>_____________________________________________________________________________</w:t>
      </w:r>
    </w:p>
    <w:bookmarkStart w:name="z2312" w:id="1647"/>
    <w:p>
      <w:pPr>
        <w:spacing w:after="0"/>
        <w:ind w:left="0"/>
        <w:jc w:val="both"/>
      </w:pPr>
      <w:r>
        <w:rPr>
          <w:rFonts w:ascii="Times New Roman"/>
          <w:b w:val="false"/>
          <w:i w:val="false"/>
          <w:color w:val="000000"/>
          <w:sz w:val="28"/>
        </w:rPr>
        <w:t>
      Испрашиваемое целевое назначение: _______________________________________</w:t>
      </w:r>
    </w:p>
    <w:bookmarkEnd w:id="1647"/>
    <w:p>
      <w:pPr>
        <w:spacing w:after="0"/>
        <w:ind w:left="0"/>
        <w:jc w:val="both"/>
      </w:pPr>
      <w:bookmarkStart w:name="z2313" w:id="1648"/>
      <w:r>
        <w:rPr>
          <w:rFonts w:ascii="Times New Roman"/>
          <w:b w:val="false"/>
          <w:i w:val="false"/>
          <w:color w:val="000000"/>
          <w:sz w:val="28"/>
        </w:rPr>
        <w:t>
      Даю согласие некоммерческому акционерному обществу "Государственная</w:t>
      </w:r>
    </w:p>
    <w:bookmarkEnd w:id="1648"/>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"Приобретение прав на земельный участок в черте</w:t>
      </w:r>
    </w:p>
    <w:p>
      <w:pPr>
        <w:spacing w:after="0"/>
        <w:ind w:left="0"/>
        <w:jc w:val="both"/>
      </w:pPr>
      <w:r>
        <w:rPr>
          <w:rFonts w:ascii="Times New Roman"/>
          <w:b w:val="false"/>
          <w:i w:val="false"/>
          <w:color w:val="000000"/>
          <w:sz w:val="28"/>
        </w:rPr>
        <w:t>города республиканского значения, столицы, городов областного и районного значения".</w:t>
      </w:r>
    </w:p>
    <w:p>
      <w:pPr>
        <w:spacing w:after="0"/>
        <w:ind w:left="0"/>
        <w:jc w:val="both"/>
      </w:pPr>
      <w:bookmarkStart w:name="z2314" w:id="1649"/>
      <w:r>
        <w:rPr>
          <w:rFonts w:ascii="Times New Roman"/>
          <w:b w:val="false"/>
          <w:i w:val="false"/>
          <w:color w:val="000000"/>
          <w:sz w:val="28"/>
        </w:rPr>
        <w:t>
      Сообщаем об отсутствии трансграничной передачи персональных данных, а также об</w:t>
      </w:r>
    </w:p>
    <w:bookmarkEnd w:id="1649"/>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 Перечень</w:t>
      </w:r>
    </w:p>
    <w:p>
      <w:pPr>
        <w:spacing w:after="0"/>
        <w:ind w:left="0"/>
        <w:jc w:val="both"/>
      </w:pPr>
      <w:r>
        <w:rPr>
          <w:rFonts w:ascii="Times New Roman"/>
          <w:b w:val="false"/>
          <w:i w:val="false"/>
          <w:color w:val="000000"/>
          <w:sz w:val="28"/>
        </w:rPr>
        <w:t>собираемых данных: 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 индивидуальный идентификационный номер, бизнес-</w:t>
      </w:r>
    </w:p>
    <w:p>
      <w:pPr>
        <w:spacing w:after="0"/>
        <w:ind w:left="0"/>
        <w:jc w:val="both"/>
      </w:pPr>
      <w:r>
        <w:rPr>
          <w:rFonts w:ascii="Times New Roman"/>
          <w:b w:val="false"/>
          <w:i w:val="false"/>
          <w:color w:val="000000"/>
          <w:sz w:val="28"/>
        </w:rPr>
        <w:t xml:space="preserve">идентификационный номер, электронная почта, номер телефона. </w:t>
      </w:r>
    </w:p>
    <w:p>
      <w:pPr>
        <w:spacing w:after="0"/>
        <w:ind w:left="0"/>
        <w:jc w:val="both"/>
      </w:pPr>
      <w:bookmarkStart w:name="z2315" w:id="1650"/>
      <w:r>
        <w:rPr>
          <w:rFonts w:ascii="Times New Roman"/>
          <w:b w:val="false"/>
          <w:i w:val="false"/>
          <w:color w:val="000000"/>
          <w:sz w:val="28"/>
        </w:rPr>
        <w:t>
      К заявлению прилагается схема земельного участка, сформированная на публичной</w:t>
      </w:r>
    </w:p>
    <w:bookmarkEnd w:id="1650"/>
    <w:p>
      <w:pPr>
        <w:spacing w:after="0"/>
        <w:ind w:left="0"/>
        <w:jc w:val="both"/>
      </w:pPr>
      <w:r>
        <w:rPr>
          <w:rFonts w:ascii="Times New Roman"/>
          <w:b w:val="false"/>
          <w:i w:val="false"/>
          <w:color w:val="000000"/>
          <w:sz w:val="28"/>
        </w:rPr>
        <w:t xml:space="preserve">кадастровой карте. </w:t>
      </w:r>
    </w:p>
    <w:bookmarkStart w:name="z2316" w:id="1651"/>
    <w:p>
      <w:pPr>
        <w:spacing w:after="0"/>
        <w:ind w:left="0"/>
        <w:jc w:val="both"/>
      </w:pPr>
      <w:r>
        <w:rPr>
          <w:rFonts w:ascii="Times New Roman"/>
          <w:b w:val="false"/>
          <w:i w:val="false"/>
          <w:color w:val="000000"/>
          <w:sz w:val="28"/>
        </w:rPr>
        <w:t>
      Дата подачи заявления: ________________________________________________</w:t>
      </w:r>
    </w:p>
    <w:bookmarkEnd w:id="1651"/>
    <w:bookmarkStart w:name="z2317" w:id="1652"/>
    <w:p>
      <w:pPr>
        <w:spacing w:after="0"/>
        <w:ind w:left="0"/>
        <w:jc w:val="both"/>
      </w:pPr>
      <w:r>
        <w:rPr>
          <w:rFonts w:ascii="Times New Roman"/>
          <w:b w:val="false"/>
          <w:i w:val="false"/>
          <w:color w:val="000000"/>
          <w:sz w:val="28"/>
        </w:rPr>
        <w:t>
      Услугополучатель</w:t>
      </w:r>
    </w:p>
    <w:bookmarkEnd w:id="1652"/>
    <w:p>
      <w:pPr>
        <w:spacing w:after="0"/>
        <w:ind w:left="0"/>
        <w:jc w:val="both"/>
      </w:pPr>
      <w:bookmarkStart w:name="z2318" w:id="1653"/>
      <w:r>
        <w:rPr>
          <w:rFonts w:ascii="Times New Roman"/>
          <w:b w:val="false"/>
          <w:i w:val="false"/>
          <w:color w:val="000000"/>
          <w:sz w:val="28"/>
        </w:rPr>
        <w:t>
      _____________________________________________________________________</w:t>
      </w:r>
    </w:p>
    <w:bookmarkEnd w:id="1653"/>
    <w:p>
      <w:pPr>
        <w:spacing w:after="0"/>
        <w:ind w:left="0"/>
        <w:jc w:val="both"/>
      </w:pPr>
      <w:r>
        <w:rPr>
          <w:rFonts w:ascii="Times New Roman"/>
          <w:b w:val="false"/>
          <w:i w:val="false"/>
          <w:color w:val="000000"/>
          <w:sz w:val="28"/>
        </w:rPr>
        <w:t xml:space="preserve">       (фамилия,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предоставлении</w:t>
            </w:r>
            <w:r>
              <w:br/>
            </w:r>
            <w:r>
              <w:rPr>
                <w:rFonts w:ascii="Times New Roman"/>
                <w:b w:val="false"/>
                <w:i w:val="false"/>
                <w:color w:val="000000"/>
                <w:sz w:val="20"/>
              </w:rPr>
              <w:t>права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1" w:id="1654"/>
    <w:p>
      <w:pPr>
        <w:spacing w:after="0"/>
        <w:ind w:left="0"/>
        <w:jc w:val="left"/>
      </w:pPr>
      <w:r>
        <w:rPr>
          <w:rFonts w:ascii="Times New Roman"/>
          <w:b/>
          <w:i w:val="false"/>
          <w:color w:val="000000"/>
        </w:rPr>
        <w:t xml:space="preserve"> Публичная кадастровая карта "___" _________ 20__ года Схема земельного участка</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участка*/Кадастровый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1655"/>
    <w:p>
      <w:pPr>
        <w:spacing w:after="0"/>
        <w:ind w:left="0"/>
        <w:jc w:val="both"/>
      </w:pPr>
      <w:r>
        <w:rPr>
          <w:rFonts w:ascii="Times New Roman"/>
          <w:b w:val="false"/>
          <w:i w:val="false"/>
          <w:color w:val="000000"/>
          <w:sz w:val="28"/>
        </w:rPr>
        <w:t xml:space="preserve">
      </w:t>
      </w:r>
    </w:p>
    <w:bookmarkEnd w:id="1655"/>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656"/>
          <w:p>
            <w:pPr>
              <w:spacing w:after="20"/>
              <w:ind w:left="20"/>
              <w:jc w:val="both"/>
            </w:pPr>
          </w:p>
          <w:bookmarkEnd w:id="1656"/>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 учаскесі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657"/>
          <w:p>
            <w:pPr>
              <w:spacing w:after="20"/>
              <w:ind w:left="20"/>
              <w:jc w:val="both"/>
            </w:pPr>
          </w:p>
          <w:bookmarkEnd w:id="1657"/>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5" w:id="1658"/>
    <w:p>
      <w:pPr>
        <w:spacing w:after="0"/>
        <w:ind w:left="0"/>
        <w:jc w:val="both"/>
      </w:pPr>
      <w:r>
        <w:rPr>
          <w:rFonts w:ascii="Times New Roman"/>
          <w:b w:val="false"/>
          <w:i w:val="false"/>
          <w:color w:val="000000"/>
          <w:sz w:val="28"/>
        </w:rPr>
        <w:t>
      Примечание:</w:t>
      </w:r>
    </w:p>
    <w:bookmarkEnd w:id="1658"/>
    <w:bookmarkStart w:name="z2326" w:id="1659"/>
    <w:p>
      <w:pPr>
        <w:spacing w:after="0"/>
        <w:ind w:left="0"/>
        <w:jc w:val="both"/>
      </w:pPr>
      <w:r>
        <w:rPr>
          <w:rFonts w:ascii="Times New Roman"/>
          <w:b w:val="false"/>
          <w:i w:val="false"/>
          <w:color w:val="000000"/>
          <w:sz w:val="28"/>
        </w:rPr>
        <w:t>
      *идентификатор земельного участка формируется автоматически на публичной кадастровой карте (двадцатизначный числовой код).</w:t>
      </w:r>
    </w:p>
    <w:bookmarkEnd w:id="1659"/>
    <w:bookmarkStart w:name="z2327" w:id="1660"/>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2330" w:id="1661"/>
          <w:p>
            <w:pPr>
              <w:spacing w:after="20"/>
              <w:ind w:left="20"/>
              <w:jc w:val="both"/>
            </w:pPr>
            <w:r>
              <w:rPr>
                <w:rFonts w:ascii="Times New Roman"/>
                <w:b w:val="false"/>
                <w:i w:val="false"/>
                <w:color w:val="000000"/>
                <w:sz w:val="20"/>
              </w:rPr>
              <w:t>
Көрсетілетін қызметті</w:t>
            </w:r>
          </w:p>
          <w:bookmarkEnd w:id="1661"/>
          <w:p>
            <w:pPr>
              <w:spacing w:after="20"/>
              <w:ind w:left="20"/>
              <w:jc w:val="both"/>
            </w:pPr>
            <w:r>
              <w:rPr>
                <w:rFonts w:ascii="Times New Roman"/>
                <w:b w:val="false"/>
                <w:i w:val="false"/>
                <w:color w:val="000000"/>
                <w:sz w:val="20"/>
              </w:rPr>
              <w:t>
берушінің атауы</w:t>
            </w:r>
          </w:p>
        </w:tc>
        <w:tc>
          <w:tcPr>
            <w:tcW w:w="3075" w:type="dxa"/>
            <w:tcBorders/>
            <w:tcMar>
              <w:top w:w="15" w:type="dxa"/>
              <w:left w:w="15" w:type="dxa"/>
              <w:bottom w:w="15" w:type="dxa"/>
              <w:right w:w="15" w:type="dxa"/>
            </w:tcMar>
            <w:vAlign w:val="center"/>
          </w:tcPr>
          <w:bookmarkStart w:name="z2331" w:id="1662"/>
          <w:p>
            <w:pPr>
              <w:spacing w:after="20"/>
              <w:ind w:left="20"/>
              <w:jc w:val="both"/>
            </w:pPr>
          </w:p>
          <w:bookmarkEnd w:id="1662"/>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332" w:id="1663"/>
          <w:p>
            <w:pPr>
              <w:spacing w:after="20"/>
              <w:ind w:left="20"/>
              <w:jc w:val="both"/>
            </w:pPr>
            <w:r>
              <w:rPr>
                <w:rFonts w:ascii="Times New Roman"/>
                <w:b w:val="false"/>
                <w:i w:val="false"/>
                <w:color w:val="000000"/>
                <w:sz w:val="20"/>
              </w:rPr>
              <w:t>
Наименование</w:t>
            </w:r>
          </w:p>
          <w:bookmarkEnd w:id="1663"/>
          <w:p>
            <w:pPr>
              <w:spacing w:after="20"/>
              <w:ind w:left="20"/>
              <w:jc w:val="both"/>
            </w:pPr>
            <w:r>
              <w:rPr>
                <w:rFonts w:ascii="Times New Roman"/>
                <w:b w:val="false"/>
                <w:i w:val="false"/>
                <w:color w:val="000000"/>
                <w:sz w:val="20"/>
              </w:rPr>
              <w:t>
услугодателя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РЕШЕНИЕ</w:t>
            </w:r>
          </w:p>
        </w:tc>
      </w:tr>
    </w:tbl>
    <w:bookmarkStart w:name="z2333" w:id="1664"/>
    <w:p>
      <w:pPr>
        <w:spacing w:after="0"/>
        <w:ind w:left="0"/>
        <w:jc w:val="both"/>
      </w:pPr>
      <w:r>
        <w:rPr>
          <w:rFonts w:ascii="Times New Roman"/>
          <w:b w:val="false"/>
          <w:i w:val="false"/>
          <w:color w:val="000000"/>
          <w:sz w:val="28"/>
        </w:rPr>
        <w:t>
      № ____________________ от "___" ___________ 20___ года</w:t>
      </w:r>
    </w:p>
    <w:bookmarkEnd w:id="1664"/>
    <w:bookmarkStart w:name="z2334" w:id="1665"/>
    <w:p>
      <w:pPr>
        <w:spacing w:after="0"/>
        <w:ind w:left="0"/>
        <w:jc w:val="both"/>
      </w:pPr>
      <w:r>
        <w:rPr>
          <w:rFonts w:ascii="Times New Roman"/>
          <w:b w:val="false"/>
          <w:i w:val="false"/>
          <w:color w:val="000000"/>
          <w:sz w:val="28"/>
        </w:rPr>
        <w:t>
      қаласы город</w:t>
      </w:r>
    </w:p>
    <w:bookmarkEnd w:id="1665"/>
    <w:bookmarkStart w:name="z2335" w:id="1666"/>
    <w:p>
      <w:pPr>
        <w:spacing w:after="0"/>
        <w:ind w:left="0"/>
        <w:jc w:val="left"/>
      </w:pPr>
      <w:r>
        <w:rPr>
          <w:rFonts w:ascii="Times New Roman"/>
          <w:b/>
          <w:i w:val="false"/>
          <w:color w:val="000000"/>
        </w:rPr>
        <w:t xml:space="preserve"> О предоставлении права на земельный участок</w:t>
      </w:r>
    </w:p>
    <w:bookmarkEnd w:id="1666"/>
    <w:bookmarkStart w:name="z2336" w:id="166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Земельного кодекса Республики Казахстан РЕШИЛ:</w:t>
      </w:r>
    </w:p>
    <w:bookmarkEnd w:id="1667"/>
    <w:p>
      <w:pPr>
        <w:spacing w:after="0"/>
        <w:ind w:left="0"/>
        <w:jc w:val="both"/>
      </w:pPr>
      <w:bookmarkStart w:name="z2337" w:id="1668"/>
      <w:r>
        <w:rPr>
          <w:rFonts w:ascii="Times New Roman"/>
          <w:b w:val="false"/>
          <w:i w:val="false"/>
          <w:color w:val="000000"/>
          <w:sz w:val="28"/>
        </w:rPr>
        <w:t>
      1. Предоставить право __________________________________ на земельный участок,</w:t>
      </w:r>
    </w:p>
    <w:bookmarkEnd w:id="1668"/>
    <w:p>
      <w:pPr>
        <w:spacing w:after="0"/>
        <w:ind w:left="0"/>
        <w:jc w:val="both"/>
      </w:pPr>
      <w:r>
        <w:rPr>
          <w:rFonts w:ascii="Times New Roman"/>
          <w:b w:val="false"/>
          <w:i w:val="false"/>
          <w:color w:val="000000"/>
          <w:sz w:val="28"/>
        </w:rPr>
        <w:t xml:space="preserve">                         (вид права на землю, обременения, сервитуты)</w:t>
      </w:r>
    </w:p>
    <w:p>
      <w:pPr>
        <w:spacing w:after="0"/>
        <w:ind w:left="0"/>
        <w:jc w:val="both"/>
      </w:pPr>
      <w:r>
        <w:rPr>
          <w:rFonts w:ascii="Times New Roman"/>
          <w:b w:val="false"/>
          <w:i w:val="false"/>
          <w:color w:val="000000"/>
          <w:sz w:val="28"/>
        </w:rPr>
        <w:t>расположенного _________________________________________________________________</w:t>
      </w:r>
    </w:p>
    <w:p>
      <w:pPr>
        <w:spacing w:after="0"/>
        <w:ind w:left="0"/>
        <w:jc w:val="both"/>
      </w:pPr>
      <w:r>
        <w:rPr>
          <w:rFonts w:ascii="Times New Roman"/>
          <w:b w:val="false"/>
          <w:i w:val="false"/>
          <w:color w:val="000000"/>
          <w:sz w:val="28"/>
        </w:rPr>
        <w:t xml:space="preserve">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физического лица или наименование юридического лица, которому  предоставляется право</w:t>
      </w:r>
    </w:p>
    <w:p>
      <w:pPr>
        <w:spacing w:after="0"/>
        <w:ind w:left="0"/>
        <w:jc w:val="both"/>
      </w:pPr>
      <w:r>
        <w:rPr>
          <w:rFonts w:ascii="Times New Roman"/>
          <w:b w:val="false"/>
          <w:i w:val="false"/>
          <w:color w:val="000000"/>
          <w:sz w:val="28"/>
        </w:rPr>
        <w:t>на земельный участок) для 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r>
        <w:rPr>
          <w:rFonts w:ascii="Times New Roman"/>
          <w:b w:val="false"/>
          <w:i w:val="false"/>
          <w:color w:val="000000"/>
          <w:sz w:val="28"/>
        </w:rPr>
        <w:t>площадью ___________ гектар из земель ____________________________________________.</w:t>
      </w:r>
    </w:p>
    <w:p>
      <w:pPr>
        <w:spacing w:after="0"/>
        <w:ind w:left="0"/>
        <w:jc w:val="both"/>
      </w:pPr>
      <w:r>
        <w:rPr>
          <w:rFonts w:ascii="Times New Roman"/>
          <w:b w:val="false"/>
          <w:i w:val="false"/>
          <w:color w:val="000000"/>
          <w:sz w:val="28"/>
        </w:rPr>
        <w:t xml:space="preserve">       (площадь, гектар)                               (категория земель)</w:t>
      </w:r>
    </w:p>
    <w:p>
      <w:pPr>
        <w:spacing w:after="0"/>
        <w:ind w:left="0"/>
        <w:jc w:val="both"/>
      </w:pPr>
      <w:bookmarkStart w:name="z2338" w:id="1669"/>
      <w:r>
        <w:rPr>
          <w:rFonts w:ascii="Times New Roman"/>
          <w:b w:val="false"/>
          <w:i w:val="false"/>
          <w:color w:val="000000"/>
          <w:sz w:val="28"/>
        </w:rPr>
        <w:t>
      Земельный участок ___________________________.</w:t>
      </w:r>
    </w:p>
    <w:bookmarkEnd w:id="1669"/>
    <w:p>
      <w:pPr>
        <w:spacing w:after="0"/>
        <w:ind w:left="0"/>
        <w:jc w:val="both"/>
      </w:pPr>
      <w:r>
        <w:rPr>
          <w:rFonts w:ascii="Times New Roman"/>
          <w:b w:val="false"/>
          <w:i w:val="false"/>
          <w:color w:val="000000"/>
          <w:sz w:val="28"/>
        </w:rPr>
        <w:t xml:space="preserve">                         (делимый/неделимый)</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(иные сведения, связанные с предоставлением земельного участка, при наличии.</w:t>
      </w:r>
    </w:p>
    <w:p>
      <w:pPr>
        <w:spacing w:after="0"/>
        <w:ind w:left="0"/>
        <w:jc w:val="both"/>
      </w:pPr>
      <w:bookmarkStart w:name="z2339" w:id="1670"/>
      <w:r>
        <w:rPr>
          <w:rFonts w:ascii="Times New Roman"/>
          <w:b w:val="false"/>
          <w:i w:val="false"/>
          <w:color w:val="000000"/>
          <w:sz w:val="28"/>
        </w:rPr>
        <w:t>
      2. Уполномоченному органу по земельным отношениям в течение 1 (одного) рабочего</w:t>
      </w:r>
    </w:p>
    <w:bookmarkEnd w:id="1670"/>
    <w:p>
      <w:pPr>
        <w:spacing w:after="0"/>
        <w:ind w:left="0"/>
        <w:jc w:val="both"/>
      </w:pPr>
      <w:r>
        <w:rPr>
          <w:rFonts w:ascii="Times New Roman"/>
          <w:b w:val="false"/>
          <w:i w:val="false"/>
          <w:color w:val="000000"/>
          <w:sz w:val="28"/>
        </w:rPr>
        <w:t>дня заключить договор (купли-продажи либо временного (краткосрочного, долгосрочного)</w:t>
      </w:r>
    </w:p>
    <w:p>
      <w:pPr>
        <w:spacing w:after="0"/>
        <w:ind w:left="0"/>
        <w:jc w:val="both"/>
      </w:pPr>
      <w:r>
        <w:rPr>
          <w:rFonts w:ascii="Times New Roman"/>
          <w:b w:val="false"/>
          <w:i w:val="false"/>
          <w:color w:val="000000"/>
          <w:sz w:val="28"/>
        </w:rPr>
        <w:t>возмездного (безвозмездного) землепользования (аренды) земельного участка) 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физического лица или наименование юридического лица, которому предоставляется право</w:t>
      </w:r>
    </w:p>
    <w:p>
      <w:pPr>
        <w:spacing w:after="0"/>
        <w:ind w:left="0"/>
        <w:jc w:val="both"/>
      </w:pPr>
      <w:r>
        <w:rPr>
          <w:rFonts w:ascii="Times New Roman"/>
          <w:b w:val="false"/>
          <w:i w:val="false"/>
          <w:color w:val="000000"/>
          <w:sz w:val="28"/>
        </w:rPr>
        <w:t>на земельный участок)</w:t>
      </w:r>
    </w:p>
    <w:p>
      <w:pPr>
        <w:spacing w:after="0"/>
        <w:ind w:left="0"/>
        <w:jc w:val="both"/>
      </w:pPr>
      <w:bookmarkStart w:name="z2340" w:id="1671"/>
      <w:r>
        <w:rPr>
          <w:rFonts w:ascii="Times New Roman"/>
          <w:b w:val="false"/>
          <w:i w:val="false"/>
          <w:color w:val="000000"/>
          <w:sz w:val="28"/>
        </w:rPr>
        <w:t>
      3. Контроль за исполнением настоящего решения возложить на курирующего</w:t>
      </w:r>
    </w:p>
    <w:bookmarkEnd w:id="1671"/>
    <w:p>
      <w:pPr>
        <w:spacing w:after="0"/>
        <w:ind w:left="0"/>
        <w:jc w:val="both"/>
      </w:pPr>
      <w:r>
        <w:rPr>
          <w:rFonts w:ascii="Times New Roman"/>
          <w:b w:val="false"/>
          <w:i w:val="false"/>
          <w:color w:val="000000"/>
          <w:sz w:val="28"/>
        </w:rPr>
        <w:t>заместителя акима.</w:t>
      </w:r>
    </w:p>
    <w:p>
      <w:pPr>
        <w:spacing w:after="0"/>
        <w:ind w:left="0"/>
        <w:jc w:val="both"/>
      </w:pPr>
      <w:bookmarkStart w:name="z2341" w:id="1672"/>
      <w:r>
        <w:rPr>
          <w:rFonts w:ascii="Times New Roman"/>
          <w:b w:val="false"/>
          <w:i w:val="false"/>
          <w:color w:val="000000"/>
          <w:sz w:val="28"/>
        </w:rPr>
        <w:t>
      4. Настоящее решение вводится в действие с момента его государственной</w:t>
      </w:r>
    </w:p>
    <w:bookmarkEnd w:id="1672"/>
    <w:p>
      <w:pPr>
        <w:spacing w:after="0"/>
        <w:ind w:left="0"/>
        <w:jc w:val="both"/>
      </w:pPr>
      <w:r>
        <w:rPr>
          <w:rFonts w:ascii="Times New Roman"/>
          <w:b w:val="false"/>
          <w:i w:val="false"/>
          <w:color w:val="000000"/>
          <w:sz w:val="28"/>
        </w:rPr>
        <w:t>регистрации прав на недвижимое имущество.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4" w:id="1673"/>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1673"/>
    <w:bookmarkStart w:name="z2345" w:id="1674"/>
    <w:p>
      <w:pPr>
        <w:spacing w:after="0"/>
        <w:ind w:left="0"/>
        <w:jc w:val="both"/>
      </w:pPr>
      <w:r>
        <w:rPr>
          <w:rFonts w:ascii="Times New Roman"/>
          <w:b w:val="false"/>
          <w:i w:val="false"/>
          <w:color w:val="000000"/>
          <w:sz w:val="28"/>
        </w:rPr>
        <w:t>
      Уважаемый (ая) _______________</w:t>
      </w:r>
    </w:p>
    <w:bookmarkEnd w:id="1674"/>
    <w:bookmarkStart w:name="z2346" w:id="1675"/>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так как:</w:t>
      </w:r>
    </w:p>
    <w:bookmarkEnd w:id="1675"/>
    <w:p>
      <w:pPr>
        <w:spacing w:after="0"/>
        <w:ind w:left="0"/>
        <w:jc w:val="both"/>
      </w:pPr>
      <w:bookmarkStart w:name="z2347" w:id="1676"/>
      <w:r>
        <w:rPr>
          <w:rFonts w:ascii="Times New Roman"/>
          <w:b w:val="false"/>
          <w:i w:val="false"/>
          <w:color w:val="000000"/>
          <w:sz w:val="28"/>
        </w:rPr>
        <w:t>
      ____________________________________________________________________</w:t>
      </w:r>
    </w:p>
    <w:bookmarkEnd w:id="1676"/>
    <w:p>
      <w:pPr>
        <w:spacing w:after="0"/>
        <w:ind w:left="0"/>
        <w:jc w:val="both"/>
      </w:pPr>
      <w:r>
        <w:rPr>
          <w:rFonts w:ascii="Times New Roman"/>
          <w:b w:val="false"/>
          <w:i w:val="false"/>
          <w:color w:val="000000"/>
          <w:sz w:val="28"/>
        </w:rPr>
        <w:t xml:space="preserve">                               (причины отказа)</w:t>
      </w:r>
    </w:p>
    <w:bookmarkStart w:name="z2348" w:id="1677"/>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677"/>
    <w:p>
      <w:pPr>
        <w:spacing w:after="0"/>
        <w:ind w:left="0"/>
        <w:jc w:val="both"/>
      </w:pPr>
      <w:bookmarkStart w:name="z2349" w:id="1678"/>
      <w:r>
        <w:rPr>
          <w:rFonts w:ascii="Times New Roman"/>
          <w:b w:val="false"/>
          <w:i w:val="false"/>
          <w:color w:val="000000"/>
          <w:sz w:val="28"/>
        </w:rPr>
        <w:t>
      ____________________________________________________________________</w:t>
      </w:r>
    </w:p>
    <w:bookmarkEnd w:id="1678"/>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bookmarkStart w:name="z2350" w:id="1679"/>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1679"/>
    <w:p>
      <w:pPr>
        <w:spacing w:after="0"/>
        <w:ind w:left="0"/>
        <w:jc w:val="both"/>
      </w:pPr>
      <w:bookmarkStart w:name="z2351" w:id="1680"/>
      <w:r>
        <w:rPr>
          <w:rFonts w:ascii="Times New Roman"/>
          <w:b w:val="false"/>
          <w:i w:val="false"/>
          <w:color w:val="000000"/>
          <w:sz w:val="28"/>
        </w:rPr>
        <w:t>
      Услугодатель________________________________________________________</w:t>
      </w:r>
    </w:p>
    <w:bookmarkEnd w:id="1680"/>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bookmarkStart w:name="z2352" w:id="1681"/>
    <w:p>
      <w:pPr>
        <w:spacing w:after="0"/>
        <w:ind w:left="0"/>
        <w:jc w:val="both"/>
      </w:pPr>
      <w:r>
        <w:rPr>
          <w:rFonts w:ascii="Times New Roman"/>
          <w:b w:val="false"/>
          <w:i w:val="false"/>
          <w:color w:val="000000"/>
          <w:sz w:val="28"/>
        </w:rPr>
        <w:t>
      "____" _______20___ года</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355" w:id="1682"/>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"Предоставление копий документов из земельно-кадастрового дела"</w:t>
      </w:r>
    </w:p>
    <w:bookmarkEnd w:id="1682"/>
    <w:bookmarkStart w:name="z2356" w:id="1683"/>
    <w:p>
      <w:pPr>
        <w:spacing w:after="0"/>
        <w:ind w:left="0"/>
        <w:jc w:val="left"/>
      </w:pPr>
      <w:r>
        <w:rPr>
          <w:rFonts w:ascii="Times New Roman"/>
          <w:b/>
          <w:i w:val="false"/>
          <w:color w:val="000000"/>
        </w:rPr>
        <w:t xml:space="preserve"> Глава 1. Общие положения</w:t>
      </w:r>
    </w:p>
    <w:bookmarkEnd w:id="1683"/>
    <w:bookmarkStart w:name="z2357" w:id="1684"/>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копий документов из земельно-кадастрового дела"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"Предоставление копий документов из земельно-кадастрового дела" (далее – государственная услуга).</w:t>
      </w:r>
    </w:p>
    <w:bookmarkEnd w:id="1684"/>
    <w:bookmarkStart w:name="z2358" w:id="1685"/>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685"/>
    <w:bookmarkStart w:name="z2359" w:id="1686"/>
    <w:p>
      <w:pPr>
        <w:spacing w:after="0"/>
        <w:ind w:left="0"/>
        <w:jc w:val="both"/>
      </w:pPr>
      <w:r>
        <w:rPr>
          <w:rFonts w:ascii="Times New Roman"/>
          <w:b w:val="false"/>
          <w:i w:val="false"/>
          <w:color w:val="000000"/>
          <w:sz w:val="28"/>
        </w:rPr>
        <w:t>
      1)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686"/>
    <w:bookmarkStart w:name="z2360" w:id="1687"/>
    <w:p>
      <w:pPr>
        <w:spacing w:after="0"/>
        <w:ind w:left="0"/>
        <w:jc w:val="both"/>
      </w:pPr>
      <w:r>
        <w:rPr>
          <w:rFonts w:ascii="Times New Roman"/>
          <w:b w:val="false"/>
          <w:i w:val="false"/>
          <w:color w:val="000000"/>
          <w:sz w:val="28"/>
        </w:rPr>
        <w:t>
      2)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687"/>
    <w:bookmarkStart w:name="z2361" w:id="1688"/>
    <w:p>
      <w:pPr>
        <w:spacing w:after="0"/>
        <w:ind w:left="0"/>
        <w:jc w:val="both"/>
      </w:pPr>
      <w:r>
        <w:rPr>
          <w:rFonts w:ascii="Times New Roman"/>
          <w:b w:val="false"/>
          <w:i w:val="false"/>
          <w:color w:val="000000"/>
          <w:sz w:val="28"/>
        </w:rPr>
        <w:t>
      3)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688"/>
    <w:bookmarkStart w:name="z2362" w:id="1689"/>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89"/>
    <w:bookmarkStart w:name="z2363" w:id="1690"/>
    <w:p>
      <w:pPr>
        <w:spacing w:after="0"/>
        <w:ind w:left="0"/>
        <w:jc w:val="both"/>
      </w:pPr>
      <w:r>
        <w:rPr>
          <w:rFonts w:ascii="Times New Roman"/>
          <w:b w:val="false"/>
          <w:i w:val="false"/>
          <w:color w:val="000000"/>
          <w:sz w:val="28"/>
        </w:rPr>
        <w:t>
      3. Предоставление сведений, составляющих государственные секреты Республики Казахстан, осуществляется при соблюдении норм, установленных Законом Республики Казахстан "О государственных секретах".</w:t>
      </w:r>
    </w:p>
    <w:bookmarkEnd w:id="1690"/>
    <w:bookmarkStart w:name="z2364" w:id="1691"/>
    <w:p>
      <w:pPr>
        <w:spacing w:after="0"/>
        <w:ind w:left="0"/>
        <w:jc w:val="both"/>
      </w:pPr>
      <w:r>
        <w:rPr>
          <w:rFonts w:ascii="Times New Roman"/>
          <w:b w:val="false"/>
          <w:i w:val="false"/>
          <w:color w:val="000000"/>
          <w:sz w:val="28"/>
        </w:rPr>
        <w:t>
      4. Сведения из земельно-кадастрового дела,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(далее – услугополучатель).</w:t>
      </w:r>
    </w:p>
    <w:bookmarkEnd w:id="1691"/>
    <w:bookmarkStart w:name="z2365" w:id="1692"/>
    <w:p>
      <w:pPr>
        <w:spacing w:after="0"/>
        <w:ind w:left="0"/>
        <w:jc w:val="left"/>
      </w:pPr>
      <w:r>
        <w:rPr>
          <w:rFonts w:ascii="Times New Roman"/>
          <w:b/>
          <w:i w:val="false"/>
          <w:color w:val="000000"/>
        </w:rPr>
        <w:t xml:space="preserve"> Глава 2. Порядок оказания государственной услуги "Предоставление копий документов из земельно-кадастрового дела"</w:t>
      </w:r>
    </w:p>
    <w:bookmarkEnd w:id="1692"/>
    <w:bookmarkStart w:name="z2366" w:id="1693"/>
    <w:p>
      <w:pPr>
        <w:spacing w:after="0"/>
        <w:ind w:left="0"/>
        <w:jc w:val="both"/>
      </w:pPr>
      <w:r>
        <w:rPr>
          <w:rFonts w:ascii="Times New Roman"/>
          <w:b w:val="false"/>
          <w:i w:val="false"/>
          <w:color w:val="000000"/>
          <w:sz w:val="28"/>
        </w:rPr>
        <w:t>
      5. Государственная услуга оказывается Государственной корпорацией "Правительство для граждан" (далее – услугодатель).</w:t>
      </w:r>
    </w:p>
    <w:bookmarkEnd w:id="1693"/>
    <w:bookmarkStart w:name="z2367" w:id="1694"/>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копий документов из земельно-кадастрового дела" указан в приложении 1 к Правилам (далее – Перечень).</w:t>
      </w:r>
    </w:p>
    <w:bookmarkEnd w:id="1694"/>
    <w:bookmarkStart w:name="z2368" w:id="1695"/>
    <w:p>
      <w:pPr>
        <w:spacing w:after="0"/>
        <w:ind w:left="0"/>
        <w:jc w:val="both"/>
      </w:pPr>
      <w:r>
        <w:rPr>
          <w:rFonts w:ascii="Times New Roman"/>
          <w:b w:val="false"/>
          <w:i w:val="false"/>
          <w:color w:val="000000"/>
          <w:sz w:val="28"/>
        </w:rPr>
        <w:t>
      6. Прием документов, указанных в пункте 8 Перечня, и выдача результата оказания государственной услуги осуществляются через услугодателя, либо посредством портала.</w:t>
      </w:r>
    </w:p>
    <w:bookmarkEnd w:id="1695"/>
    <w:bookmarkStart w:name="z2369" w:id="1696"/>
    <w:p>
      <w:pPr>
        <w:spacing w:after="0"/>
        <w:ind w:left="0"/>
        <w:jc w:val="both"/>
      </w:pPr>
      <w:r>
        <w:rPr>
          <w:rFonts w:ascii="Times New Roman"/>
          <w:b w:val="false"/>
          <w:i w:val="false"/>
          <w:color w:val="000000"/>
          <w:sz w:val="28"/>
        </w:rPr>
        <w:t>
      За предоставлением копий документов из земельно-кадастрового дела земельных участков, сведения по которым содержат государственные секреты услугополучатели обращаются только к услугодателю по месту нахождения земельного участка, на бумажных носителях.</w:t>
      </w:r>
    </w:p>
    <w:bookmarkEnd w:id="1696"/>
    <w:bookmarkStart w:name="z2370" w:id="1697"/>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697"/>
    <w:bookmarkStart w:name="z2371" w:id="169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услугодателя отказывает в приеме заявления.</w:t>
      </w:r>
    </w:p>
    <w:bookmarkEnd w:id="1698"/>
    <w:bookmarkStart w:name="z2372" w:id="1699"/>
    <w:p>
      <w:pPr>
        <w:spacing w:after="0"/>
        <w:ind w:left="0"/>
        <w:jc w:val="both"/>
      </w:pPr>
      <w:r>
        <w:rPr>
          <w:rFonts w:ascii="Times New Roman"/>
          <w:b w:val="false"/>
          <w:i w:val="false"/>
          <w:color w:val="000000"/>
          <w:sz w:val="28"/>
        </w:rPr>
        <w:t>
      7.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699"/>
    <w:bookmarkStart w:name="z2373" w:id="1700"/>
    <w:p>
      <w:pPr>
        <w:spacing w:after="0"/>
        <w:ind w:left="0"/>
        <w:jc w:val="both"/>
      </w:pPr>
      <w:r>
        <w:rPr>
          <w:rFonts w:ascii="Times New Roman"/>
          <w:b w:val="false"/>
          <w:i w:val="false"/>
          <w:color w:val="000000"/>
          <w:sz w:val="28"/>
        </w:rPr>
        <w:t>
      При обращении услугополучателю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700"/>
    <w:bookmarkStart w:name="z2374" w:id="170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701"/>
    <w:bookmarkStart w:name="z2375" w:id="1702"/>
    <w:p>
      <w:pPr>
        <w:spacing w:after="0"/>
        <w:ind w:left="0"/>
        <w:jc w:val="both"/>
      </w:pPr>
      <w:r>
        <w:rPr>
          <w:rFonts w:ascii="Times New Roman"/>
          <w:b w:val="false"/>
          <w:i w:val="false"/>
          <w:color w:val="000000"/>
          <w:sz w:val="28"/>
        </w:rPr>
        <w:t>
      8. При обращении к услугодателю:</w:t>
      </w:r>
    </w:p>
    <w:bookmarkEnd w:id="1702"/>
    <w:bookmarkStart w:name="z2376" w:id="1703"/>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представленных услугополучателем для получения государственной услуги и (или) данных (сведений), содержащихся в них и регистрацию документов, указанных в Перечне, в день приема документов в течение 30 (тридцати) минут;</w:t>
      </w:r>
    </w:p>
    <w:bookmarkEnd w:id="1703"/>
    <w:bookmarkStart w:name="z2377" w:id="1704"/>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704"/>
    <w:bookmarkStart w:name="z2378" w:id="1705"/>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705"/>
    <w:bookmarkStart w:name="z2379" w:id="1706"/>
    <w:p>
      <w:pPr>
        <w:spacing w:after="0"/>
        <w:ind w:left="0"/>
        <w:jc w:val="both"/>
      </w:pPr>
      <w:r>
        <w:rPr>
          <w:rFonts w:ascii="Times New Roman"/>
          <w:b w:val="false"/>
          <w:i w:val="false"/>
          <w:color w:val="000000"/>
          <w:sz w:val="28"/>
        </w:rPr>
        <w:t>
      4) работник СП в течение 5 (пяти) рабочих дней со дня регистрации документов:</w:t>
      </w:r>
    </w:p>
    <w:bookmarkEnd w:id="1706"/>
    <w:bookmarkStart w:name="z2380" w:id="1707"/>
    <w:p>
      <w:pPr>
        <w:spacing w:after="0"/>
        <w:ind w:left="0"/>
        <w:jc w:val="both"/>
      </w:pPr>
      <w:r>
        <w:rPr>
          <w:rFonts w:ascii="Times New Roman"/>
          <w:b w:val="false"/>
          <w:i w:val="false"/>
          <w:color w:val="000000"/>
          <w:sz w:val="28"/>
        </w:rPr>
        <w:t>
      проверяет заявление услугополучателя и приложенные документы на соответствие данных в документах, запрашивает от структурного подразделения по систематизации и хранению документов (архива) услугодателя земельно-кадастровое дело;</w:t>
      </w:r>
    </w:p>
    <w:bookmarkEnd w:id="1707"/>
    <w:bookmarkStart w:name="z2381" w:id="170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w:t>
      </w:r>
    </w:p>
    <w:bookmarkEnd w:id="1708"/>
    <w:bookmarkStart w:name="z2382" w:id="1709"/>
    <w:p>
      <w:pPr>
        <w:spacing w:after="0"/>
        <w:ind w:left="0"/>
        <w:jc w:val="both"/>
      </w:pPr>
      <w:r>
        <w:rPr>
          <w:rFonts w:ascii="Times New Roman"/>
          <w:b w:val="false"/>
          <w:i w:val="false"/>
          <w:color w:val="000000"/>
          <w:sz w:val="28"/>
        </w:rPr>
        <w:t>
      5)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709"/>
    <w:bookmarkStart w:name="z2383" w:id="1710"/>
    <w:p>
      <w:pPr>
        <w:spacing w:after="0"/>
        <w:ind w:left="0"/>
        <w:jc w:val="both"/>
      </w:pPr>
      <w:r>
        <w:rPr>
          <w:rFonts w:ascii="Times New Roman"/>
          <w:b w:val="false"/>
          <w:i w:val="false"/>
          <w:color w:val="000000"/>
          <w:sz w:val="28"/>
        </w:rPr>
        <w:t>
      6)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710"/>
    <w:bookmarkStart w:name="z2384" w:id="1711"/>
    <w:p>
      <w:pPr>
        <w:spacing w:after="0"/>
        <w:ind w:left="0"/>
        <w:jc w:val="both"/>
      </w:pPr>
      <w:r>
        <w:rPr>
          <w:rFonts w:ascii="Times New Roman"/>
          <w:b w:val="false"/>
          <w:i w:val="false"/>
          <w:color w:val="000000"/>
          <w:sz w:val="28"/>
        </w:rPr>
        <w:t>
      7) работник СП, осуществляющий регистрацию результата оказания государственной услуги, передает копий документов из земельно-кадастрового дела через курьера;</w:t>
      </w:r>
    </w:p>
    <w:bookmarkEnd w:id="1711"/>
    <w:bookmarkStart w:name="z2385" w:id="1712"/>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услогодателя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712"/>
    <w:bookmarkStart w:name="z2386" w:id="1713"/>
    <w:p>
      <w:pPr>
        <w:spacing w:after="0"/>
        <w:ind w:left="0"/>
        <w:jc w:val="both"/>
      </w:pPr>
      <w:r>
        <w:rPr>
          <w:rFonts w:ascii="Times New Roman"/>
          <w:b w:val="false"/>
          <w:i w:val="false"/>
          <w:color w:val="000000"/>
          <w:sz w:val="28"/>
        </w:rPr>
        <w:t>
      9. При обращении услугополучателя через портал:</w:t>
      </w:r>
    </w:p>
    <w:bookmarkEnd w:id="1713"/>
    <w:bookmarkStart w:name="z2387" w:id="1714"/>
    <w:p>
      <w:pPr>
        <w:spacing w:after="0"/>
        <w:ind w:left="0"/>
        <w:jc w:val="both"/>
      </w:pPr>
      <w:r>
        <w:rPr>
          <w:rFonts w:ascii="Times New Roman"/>
          <w:b w:val="false"/>
          <w:i w:val="false"/>
          <w:color w:val="000000"/>
          <w:sz w:val="28"/>
        </w:rPr>
        <w:t>
      1) работник услугодателя в течение 30 (тридцати) минут осуществляет проверку документов, представленных услугополучателем для получения государственной услуги и (или) данных (сведений), содержащихся в них и регистрацию документов и передает их руководителю СП, либо лицу, его замещающему;</w:t>
      </w:r>
    </w:p>
    <w:bookmarkEnd w:id="1714"/>
    <w:bookmarkStart w:name="z2388" w:id="1715"/>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государтсвенной услуги в течение 30 (тридцати) минут со дня регистрации документов;</w:t>
      </w:r>
    </w:p>
    <w:bookmarkEnd w:id="1715"/>
    <w:bookmarkStart w:name="z2389" w:id="1716"/>
    <w:p>
      <w:pPr>
        <w:spacing w:after="0"/>
        <w:ind w:left="0"/>
        <w:jc w:val="both"/>
      </w:pPr>
      <w:r>
        <w:rPr>
          <w:rFonts w:ascii="Times New Roman"/>
          <w:b w:val="false"/>
          <w:i w:val="false"/>
          <w:color w:val="000000"/>
          <w:sz w:val="28"/>
        </w:rPr>
        <w:t>
      3) работник СП в течение 5 (пяти) рабочих дней со дня регистрации документов:</w:t>
      </w:r>
    </w:p>
    <w:bookmarkEnd w:id="1716"/>
    <w:bookmarkStart w:name="z2390" w:id="1717"/>
    <w:p>
      <w:pPr>
        <w:spacing w:after="0"/>
        <w:ind w:left="0"/>
        <w:jc w:val="both"/>
      </w:pPr>
      <w:r>
        <w:rPr>
          <w:rFonts w:ascii="Times New Roman"/>
          <w:b w:val="false"/>
          <w:i w:val="false"/>
          <w:color w:val="000000"/>
          <w:sz w:val="28"/>
        </w:rPr>
        <w:t>
      проверяет заявление услугополучателя и приложенные документы на соответствие данных в документах, запрашивает от структурного подразделения по систематизации и хранению документов (архива) услугодателя земельно-кадастровое дело;</w:t>
      </w:r>
    </w:p>
    <w:bookmarkEnd w:id="1717"/>
    <w:bookmarkStart w:name="z2391" w:id="171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w:t>
      </w:r>
    </w:p>
    <w:bookmarkEnd w:id="1718"/>
    <w:bookmarkStart w:name="z2392" w:id="1719"/>
    <w:p>
      <w:pPr>
        <w:spacing w:after="0"/>
        <w:ind w:left="0"/>
        <w:jc w:val="both"/>
      </w:pPr>
      <w:r>
        <w:rPr>
          <w:rFonts w:ascii="Times New Roman"/>
          <w:b w:val="false"/>
          <w:i w:val="false"/>
          <w:color w:val="000000"/>
          <w:sz w:val="28"/>
        </w:rPr>
        <w:t>
      4)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719"/>
    <w:bookmarkStart w:name="z2393" w:id="1720"/>
    <w:p>
      <w:pPr>
        <w:spacing w:after="0"/>
        <w:ind w:left="0"/>
        <w:jc w:val="both"/>
      </w:pPr>
      <w:r>
        <w:rPr>
          <w:rFonts w:ascii="Times New Roman"/>
          <w:b w:val="false"/>
          <w:i w:val="false"/>
          <w:color w:val="000000"/>
          <w:sz w:val="28"/>
        </w:rPr>
        <w:t>
      5)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720"/>
    <w:bookmarkStart w:name="z2394" w:id="1721"/>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направляет электронные копии документов из земельно-кадастрового дела через портал в личный кабинет услугополучателя в форме электронного документа, подписанного ЭЦП уполномоченного лица услугодателя.</w:t>
      </w:r>
    </w:p>
    <w:bookmarkEnd w:id="1721"/>
    <w:bookmarkStart w:name="z2395" w:id="1722"/>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2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722"/>
    <w:bookmarkStart w:name="z2396" w:id="172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723"/>
    <w:bookmarkStart w:name="z2397" w:id="1724"/>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копий документов из земельно-кадастрового дела, либо о мотивированном отказе в оказании государственной услуги.</w:t>
      </w:r>
    </w:p>
    <w:bookmarkEnd w:id="1724"/>
    <w:bookmarkStart w:name="z2398" w:id="1725"/>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725"/>
    <w:bookmarkStart w:name="z2399" w:id="1726"/>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726"/>
    <w:bookmarkStart w:name="z2400" w:id="1727"/>
    <w:p>
      <w:pPr>
        <w:spacing w:after="0"/>
        <w:ind w:left="0"/>
        <w:jc w:val="both"/>
      </w:pPr>
      <w:r>
        <w:rPr>
          <w:rFonts w:ascii="Times New Roman"/>
          <w:b w:val="false"/>
          <w:i w:val="false"/>
          <w:color w:val="000000"/>
          <w:sz w:val="28"/>
        </w:rPr>
        <w:t>
      12.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727"/>
    <w:bookmarkStart w:name="z2401" w:id="1728"/>
    <w:p>
      <w:pPr>
        <w:spacing w:after="0"/>
        <w:ind w:left="0"/>
        <w:jc w:val="both"/>
      </w:pPr>
      <w:r>
        <w:rPr>
          <w:rFonts w:ascii="Times New Roman"/>
          <w:b w:val="false"/>
          <w:i w:val="false"/>
          <w:color w:val="000000"/>
          <w:sz w:val="28"/>
        </w:rPr>
        <w:t>
      13.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728"/>
    <w:bookmarkStart w:name="z2402" w:id="1729"/>
    <w:p>
      <w:pPr>
        <w:spacing w:after="0"/>
        <w:ind w:left="0"/>
        <w:jc w:val="both"/>
      </w:pPr>
      <w:r>
        <w:rPr>
          <w:rFonts w:ascii="Times New Roman"/>
          <w:b w:val="false"/>
          <w:i w:val="false"/>
          <w:color w:val="000000"/>
          <w:sz w:val="28"/>
        </w:rPr>
        <w:t>
      14.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729"/>
    <w:bookmarkStart w:name="z2403" w:id="1730"/>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730"/>
    <w:bookmarkStart w:name="z2404" w:id="17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31"/>
    <w:bookmarkStart w:name="z2405" w:id="1732"/>
    <w:p>
      <w:pPr>
        <w:spacing w:after="0"/>
        <w:ind w:left="0"/>
        <w:jc w:val="both"/>
      </w:pPr>
      <w:r>
        <w:rPr>
          <w:rFonts w:ascii="Times New Roman"/>
          <w:b w:val="false"/>
          <w:i w:val="false"/>
          <w:color w:val="000000"/>
          <w:sz w:val="28"/>
        </w:rPr>
        <w:t>
      15. Жалоба на решение, действие (бездействие) Государственной корпорации по вопросам оказания государственных услуг подается на имя руководителя Государственной корпорации, в уполномоченный орган по оценке и контролю за качеством оказания государственных услуг.</w:t>
      </w:r>
    </w:p>
    <w:bookmarkEnd w:id="1732"/>
    <w:bookmarkStart w:name="z2406" w:id="1733"/>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Государственная корпорация направляет ее в орган, рассматривающий жалобу, не позднее 3 (трех) рабочих дней со дня поступления. Жалоба Государственной корпорации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733"/>
    <w:bookmarkStart w:name="z2407" w:id="1734"/>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34"/>
    <w:bookmarkStart w:name="z2408" w:id="1735"/>
    <w:p>
      <w:pPr>
        <w:spacing w:after="0"/>
        <w:ind w:left="0"/>
        <w:jc w:val="both"/>
      </w:pPr>
      <w:r>
        <w:rPr>
          <w:rFonts w:ascii="Times New Roman"/>
          <w:b w:val="false"/>
          <w:i w:val="false"/>
          <w:color w:val="000000"/>
          <w:sz w:val="28"/>
        </w:rPr>
        <w:t>
      Государственной корпорацией/Государственным институтом, ведомством – в течение 5 (пяти) рабочих дней со дня ее регистрации;</w:t>
      </w:r>
    </w:p>
    <w:bookmarkEnd w:id="1735"/>
    <w:bookmarkStart w:name="z2409" w:id="173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36"/>
    <w:bookmarkStart w:name="z2410" w:id="1737"/>
    <w:p>
      <w:pPr>
        <w:spacing w:after="0"/>
        <w:ind w:left="0"/>
        <w:jc w:val="both"/>
      </w:pPr>
      <w:r>
        <w:rPr>
          <w:rFonts w:ascii="Times New Roman"/>
          <w:b w:val="false"/>
          <w:i w:val="false"/>
          <w:color w:val="000000"/>
          <w:sz w:val="28"/>
        </w:rPr>
        <w:t xml:space="preserve">
      Срок рассмотрения жалобы Государственной корпорацией,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37"/>
    <w:bookmarkStart w:name="z2411" w:id="173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38"/>
    <w:bookmarkStart w:name="z2412" w:id="1739"/>
    <w:p>
      <w:pPr>
        <w:spacing w:after="0"/>
        <w:ind w:left="0"/>
        <w:jc w:val="both"/>
      </w:pPr>
      <w:r>
        <w:rPr>
          <w:rFonts w:ascii="Times New Roman"/>
          <w:b w:val="false"/>
          <w:i w:val="false"/>
          <w:color w:val="000000"/>
          <w:sz w:val="28"/>
        </w:rPr>
        <w:t>
      2) получения дополнительной информации.</w:t>
      </w:r>
    </w:p>
    <w:bookmarkEnd w:id="1739"/>
    <w:bookmarkStart w:name="z2413" w:id="174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40"/>
    <w:bookmarkStart w:name="z2414" w:id="174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 документов</w:t>
            </w:r>
            <w:r>
              <w:br/>
            </w:r>
            <w:r>
              <w:rPr>
                <w:rFonts w:ascii="Times New Roman"/>
                <w:b w:val="false"/>
                <w:i w:val="false"/>
                <w:color w:val="000000"/>
                <w:sz w:val="20"/>
              </w:rPr>
              <w:t>из земельно-кадастрового дела"</w:t>
            </w:r>
          </w:p>
        </w:tc>
      </w:tr>
    </w:tbl>
    <w:bookmarkStart w:name="z2416" w:id="174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"Предоставление копий документов из земельно-кадастрового дела"</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корпорация "Правительство для граждан"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743"/>
          <w:p>
            <w:pPr>
              <w:spacing w:after="20"/>
              <w:ind w:left="20"/>
              <w:jc w:val="both"/>
            </w:pPr>
            <w:r>
              <w:rPr>
                <w:rFonts w:ascii="Times New Roman"/>
                <w:b w:val="false"/>
                <w:i w:val="false"/>
                <w:color w:val="000000"/>
                <w:sz w:val="20"/>
              </w:rPr>
              <w:t>
1) Государственная корпорация;</w:t>
            </w:r>
          </w:p>
          <w:bookmarkEnd w:id="1743"/>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744"/>
          <w:p>
            <w:pPr>
              <w:spacing w:after="20"/>
              <w:ind w:left="20"/>
              <w:jc w:val="both"/>
            </w:pPr>
            <w:r>
              <w:rPr>
                <w:rFonts w:ascii="Times New Roman"/>
                <w:b w:val="false"/>
                <w:i w:val="false"/>
                <w:color w:val="000000"/>
                <w:sz w:val="20"/>
              </w:rPr>
              <w:t>
В течение 8 (восьми) рабочих дней.</w:t>
            </w:r>
          </w:p>
          <w:bookmarkEnd w:id="1744"/>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документов из земельно-кадастрового дела,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745"/>
          <w:p>
            <w:pPr>
              <w:spacing w:after="20"/>
              <w:ind w:left="20"/>
              <w:jc w:val="both"/>
            </w:pPr>
            <w:r>
              <w:rPr>
                <w:rFonts w:ascii="Times New Roman"/>
                <w:b w:val="false"/>
                <w:i w:val="false"/>
                <w:color w:val="000000"/>
                <w:sz w:val="20"/>
              </w:rPr>
              <w:t>
Стоимость государственной услуги оказываемой через Государственную корпорацию исчисляется в размере, установленных в соответствии с приказом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"цифрового правительства" (далее – ПШЦП).</w:t>
            </w:r>
          </w:p>
          <w:p>
            <w:pPr>
              <w:spacing w:after="20"/>
              <w:ind w:left="20"/>
              <w:jc w:val="both"/>
            </w:pPr>
            <w:r>
              <w:rPr>
                <w:rFonts w:ascii="Times New Roman"/>
                <w:b w:val="false"/>
                <w:i w:val="false"/>
                <w:color w:val="000000"/>
                <w:sz w:val="20"/>
              </w:rPr>
              <w:t xml:space="preserve">
Услугодатель подписывает акт выполненных работ, оказанных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Налогового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746"/>
          <w:p>
            <w:pPr>
              <w:spacing w:after="20"/>
              <w:ind w:left="20"/>
              <w:jc w:val="both"/>
            </w:pPr>
            <w:r>
              <w:rPr>
                <w:rFonts w:ascii="Times New Roman"/>
                <w:b w:val="false"/>
                <w:i w:val="false"/>
                <w:color w:val="000000"/>
                <w:sz w:val="20"/>
              </w:rPr>
              <w:t>
1)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3)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747"/>
          <w:p>
            <w:pPr>
              <w:spacing w:after="20"/>
              <w:ind w:left="20"/>
              <w:jc w:val="both"/>
            </w:pPr>
            <w:r>
              <w:rPr>
                <w:rFonts w:ascii="Times New Roman"/>
                <w:b w:val="false"/>
                <w:i w:val="false"/>
                <w:color w:val="000000"/>
                <w:sz w:val="20"/>
              </w:rPr>
              <w:t>
Услугодателю:</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–удостоверение адвоката и письменное уведомление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приказ о назначении состава ликвидационной комиссии и доверенность, выданная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свидетельство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 в форме электронного документа, удостворенного электронной цифровой подписью;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обращения представителя – электронная копия доверенности от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 электронная копия удостоверения адвоката и электронная копия письменного уведомления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электронная копия решения суда о признании несостоятельного должника банкротом, определения суда о введении внешнего наблюдения и приказа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электронная копия приказа о назначении состава ликвидационной комиссии и доверенности, выданной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электронная копия свидетельства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 через шлюз "цифрового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74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48"/>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749"/>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____________________________физического лица либо</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453" w:id="1750"/>
    <w:p>
      <w:pPr>
        <w:spacing w:after="0"/>
        <w:ind w:left="0"/>
        <w:jc w:val="left"/>
      </w:pPr>
      <w:r>
        <w:rPr>
          <w:rFonts w:ascii="Times New Roman"/>
          <w:b/>
          <w:i w:val="false"/>
          <w:color w:val="000000"/>
        </w:rPr>
        <w:t xml:space="preserve"> Заявление на предоставление копий документов из земельно-кадастрового дела</w:t>
      </w:r>
    </w:p>
    <w:bookmarkEnd w:id="1750"/>
    <w:bookmarkStart w:name="z2454" w:id="1751"/>
    <w:p>
      <w:pPr>
        <w:spacing w:after="0"/>
        <w:ind w:left="0"/>
        <w:jc w:val="both"/>
      </w:pPr>
      <w:r>
        <w:rPr>
          <w:rFonts w:ascii="Times New Roman"/>
          <w:b w:val="false"/>
          <w:i w:val="false"/>
          <w:color w:val="000000"/>
          <w:sz w:val="28"/>
        </w:rPr>
        <w:t>
      Прошу предоставить копии документов (правоустанавливающего документа, землеустроительного проекта) из земельно-кадастрового дела на земельный участок, расположенный по адресу:</w:t>
      </w:r>
    </w:p>
    <w:bookmarkEnd w:id="1751"/>
    <w:p>
      <w:pPr>
        <w:spacing w:after="0"/>
        <w:ind w:left="0"/>
        <w:jc w:val="both"/>
      </w:pPr>
      <w:bookmarkStart w:name="z2455" w:id="1752"/>
      <w:r>
        <w:rPr>
          <w:rFonts w:ascii="Times New Roman"/>
          <w:b w:val="false"/>
          <w:i w:val="false"/>
          <w:color w:val="000000"/>
          <w:sz w:val="28"/>
        </w:rPr>
        <w:t>
      ________________________________________________________________</w:t>
      </w:r>
    </w:p>
    <w:bookmarkEnd w:id="1752"/>
    <w:p>
      <w:pPr>
        <w:spacing w:after="0"/>
        <w:ind w:left="0"/>
        <w:jc w:val="both"/>
      </w:pPr>
      <w:r>
        <w:rPr>
          <w:rFonts w:ascii="Times New Roman"/>
          <w:b w:val="false"/>
          <w:i w:val="false"/>
          <w:color w:val="000000"/>
          <w:sz w:val="28"/>
        </w:rPr>
        <w:t xml:space="preserve">             (адрес (местонахождение) земельного участка)</w:t>
      </w:r>
    </w:p>
    <w:bookmarkStart w:name="z2456" w:id="1753"/>
    <w:p>
      <w:pPr>
        <w:spacing w:after="0"/>
        <w:ind w:left="0"/>
        <w:jc w:val="both"/>
      </w:pPr>
      <w:r>
        <w:rPr>
          <w:rFonts w:ascii="Times New Roman"/>
          <w:b w:val="false"/>
          <w:i w:val="false"/>
          <w:color w:val="000000"/>
          <w:sz w:val="28"/>
        </w:rPr>
        <w:t>
      Кадастровый номер земельного участка: _____________________________</w:t>
      </w:r>
    </w:p>
    <w:bookmarkEnd w:id="1753"/>
    <w:bookmarkStart w:name="z2457" w:id="1754"/>
    <w:p>
      <w:pPr>
        <w:spacing w:after="0"/>
        <w:ind w:left="0"/>
        <w:jc w:val="both"/>
      </w:pPr>
      <w:r>
        <w:rPr>
          <w:rFonts w:ascii="Times New Roman"/>
          <w:b w:val="false"/>
          <w:i w:val="false"/>
          <w:color w:val="000000"/>
          <w:sz w:val="28"/>
        </w:rPr>
        <w:t>
      Даю согласие Некоммерческому акционерному обществу "Государственная корпорация "Правительство для граждан" (бизнес-идентификационный номер 180541001313)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"Предоставление копий документов из земельно-кадастрового дела".</w:t>
      </w:r>
    </w:p>
    <w:bookmarkEnd w:id="1754"/>
    <w:bookmarkStart w:name="z2458" w:id="1755"/>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755"/>
    <w:bookmarkStart w:name="z2459" w:id="1756"/>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756"/>
    <w:p>
      <w:pPr>
        <w:spacing w:after="0"/>
        <w:ind w:left="0"/>
        <w:jc w:val="both"/>
      </w:pPr>
      <w:bookmarkStart w:name="z2460" w:id="1757"/>
      <w:r>
        <w:rPr>
          <w:rFonts w:ascii="Times New Roman"/>
          <w:b w:val="false"/>
          <w:i w:val="false"/>
          <w:color w:val="000000"/>
          <w:sz w:val="28"/>
        </w:rPr>
        <w:t>
      Услугополучатель________________________________________________</w:t>
      </w:r>
    </w:p>
    <w:bookmarkEnd w:id="1757"/>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bookmarkStart w:name="z2461" w:id="1758"/>
    <w:p>
      <w:pPr>
        <w:spacing w:after="0"/>
        <w:ind w:left="0"/>
        <w:jc w:val="both"/>
      </w:pPr>
      <w:r>
        <w:rPr>
          <w:rFonts w:ascii="Times New Roman"/>
          <w:b w:val="false"/>
          <w:i w:val="false"/>
          <w:color w:val="000000"/>
          <w:sz w:val="28"/>
        </w:rPr>
        <w:t>
      "____" __________20__ года</w:t>
      </w:r>
    </w:p>
    <w:bookmarkEnd w:id="1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4" w:id="1759"/>
    <w:p>
      <w:pPr>
        <w:spacing w:after="0"/>
        <w:ind w:left="0"/>
        <w:jc w:val="left"/>
      </w:pPr>
      <w:r>
        <w:rPr>
          <w:rFonts w:ascii="Times New Roman"/>
          <w:b/>
          <w:i w:val="false"/>
          <w:color w:val="000000"/>
        </w:rPr>
        <w:t xml:space="preserve"> Уведомление</w:t>
      </w:r>
      <w:r>
        <w:br/>
      </w:r>
      <w:r>
        <w:rPr>
          <w:rFonts w:ascii="Times New Roman"/>
          <w:b/>
          <w:i w:val="false"/>
          <w:color w:val="000000"/>
        </w:rPr>
        <w:t>о предварительном решении об отказе в оказании государственной услуги</w:t>
      </w:r>
    </w:p>
    <w:bookmarkEnd w:id="1759"/>
    <w:bookmarkStart w:name="z2465" w:id="1760"/>
    <w:p>
      <w:pPr>
        <w:spacing w:after="0"/>
        <w:ind w:left="0"/>
        <w:jc w:val="both"/>
      </w:pPr>
      <w:r>
        <w:rPr>
          <w:rFonts w:ascii="Times New Roman"/>
          <w:b w:val="false"/>
          <w:i w:val="false"/>
          <w:color w:val="000000"/>
          <w:sz w:val="28"/>
        </w:rPr>
        <w:t>
      Уважаемый (ая) _______________</w:t>
      </w:r>
    </w:p>
    <w:bookmarkEnd w:id="1760"/>
    <w:bookmarkStart w:name="z2466" w:id="1761"/>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"Предоставление копий документов из земельно-кадастрового дела", так как:</w:t>
      </w:r>
    </w:p>
    <w:bookmarkEnd w:id="1761"/>
    <w:p>
      <w:pPr>
        <w:spacing w:after="0"/>
        <w:ind w:left="0"/>
        <w:jc w:val="both"/>
      </w:pPr>
      <w:bookmarkStart w:name="z2467" w:id="1762"/>
      <w:r>
        <w:rPr>
          <w:rFonts w:ascii="Times New Roman"/>
          <w:b w:val="false"/>
          <w:i w:val="false"/>
          <w:color w:val="000000"/>
          <w:sz w:val="28"/>
        </w:rPr>
        <w:t>
      _____________________________________________________________________________</w:t>
      </w:r>
    </w:p>
    <w:bookmarkEnd w:id="1762"/>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bookmarkStart w:name="z2468" w:id="1763"/>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76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2469" w:id="1764"/>
      <w:r>
        <w:rPr>
          <w:rFonts w:ascii="Times New Roman"/>
          <w:b w:val="false"/>
          <w:i w:val="false"/>
          <w:color w:val="000000"/>
          <w:sz w:val="28"/>
        </w:rPr>
        <w:t>
      Государственная корпорация</w:t>
      </w:r>
    </w:p>
    <w:bookmarkEnd w:id="176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или электронная</w:t>
      </w:r>
    </w:p>
    <w:p>
      <w:pPr>
        <w:spacing w:after="0"/>
        <w:ind w:left="0"/>
        <w:jc w:val="both"/>
      </w:pPr>
      <w:r>
        <w:rPr>
          <w:rFonts w:ascii="Times New Roman"/>
          <w:b w:val="false"/>
          <w:i w:val="false"/>
          <w:color w:val="000000"/>
          <w:sz w:val="28"/>
        </w:rPr>
        <w:t>|                         цифровая подпись руководителя)</w:t>
      </w:r>
    </w:p>
    <w:bookmarkStart w:name="z2470" w:id="1765"/>
    <w:p>
      <w:pPr>
        <w:spacing w:after="0"/>
        <w:ind w:left="0"/>
        <w:jc w:val="both"/>
      </w:pPr>
      <w:r>
        <w:rPr>
          <w:rFonts w:ascii="Times New Roman"/>
          <w:b w:val="false"/>
          <w:i w:val="false"/>
          <w:color w:val="000000"/>
          <w:sz w:val="28"/>
        </w:rPr>
        <w:t>
      "    "            20     года</w:t>
      </w:r>
    </w:p>
    <w:bookmarkEnd w:id="1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473" w:id="1766"/>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"Согласование проектируемых границ административно- территориальных единиц с графическими данными цифровой системы единого государственного кадастра недвижимости"</w:t>
      </w:r>
    </w:p>
    <w:bookmarkEnd w:id="1766"/>
    <w:bookmarkStart w:name="z2474" w:id="1767"/>
    <w:p>
      <w:pPr>
        <w:spacing w:after="0"/>
        <w:ind w:left="0"/>
        <w:jc w:val="left"/>
      </w:pPr>
      <w:r>
        <w:rPr>
          <w:rFonts w:ascii="Times New Roman"/>
          <w:b/>
          <w:i w:val="false"/>
          <w:color w:val="000000"/>
        </w:rPr>
        <w:t xml:space="preserve"> Глава 1. Общие положения</w:t>
      </w:r>
    </w:p>
    <w:bookmarkEnd w:id="1767"/>
    <w:bookmarkStart w:name="z2475" w:id="1768"/>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(далее – государственная услуга).</w:t>
      </w:r>
    </w:p>
    <w:bookmarkEnd w:id="1768"/>
    <w:bookmarkStart w:name="z2476" w:id="176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769"/>
    <w:bookmarkStart w:name="z2477" w:id="1770"/>
    <w:p>
      <w:pPr>
        <w:spacing w:after="0"/>
        <w:ind w:left="0"/>
        <w:jc w:val="both"/>
      </w:pPr>
      <w:r>
        <w:rPr>
          <w:rFonts w:ascii="Times New Roman"/>
          <w:b w:val="false"/>
          <w:i w:val="false"/>
          <w:color w:val="000000"/>
          <w:sz w:val="28"/>
        </w:rPr>
        <w:t>
      1) административно-территориальная единица (далее – АТЕ) – село, поселок, сельский округ, район в городе, город, район, область;</w:t>
      </w:r>
    </w:p>
    <w:bookmarkEnd w:id="1770"/>
    <w:bookmarkStart w:name="z2478" w:id="1771"/>
    <w:p>
      <w:pPr>
        <w:spacing w:after="0"/>
        <w:ind w:left="0"/>
        <w:jc w:val="both"/>
      </w:pPr>
      <w:r>
        <w:rPr>
          <w:rFonts w:ascii="Times New Roman"/>
          <w:b w:val="false"/>
          <w:i w:val="false"/>
          <w:color w:val="000000"/>
          <w:sz w:val="28"/>
        </w:rPr>
        <w:t xml:space="preserve">
      2) цифровая система единого государственного кадастра недвижимости (далее – ЦС ЕГКН) – цифровая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771"/>
    <w:bookmarkStart w:name="z2479" w:id="1772"/>
    <w:p>
      <w:pPr>
        <w:spacing w:after="0"/>
        <w:ind w:left="0"/>
        <w:jc w:val="both"/>
      </w:pPr>
      <w:r>
        <w:rPr>
          <w:rFonts w:ascii="Times New Roman"/>
          <w:b w:val="false"/>
          <w:i w:val="false"/>
          <w:color w:val="000000"/>
          <w:sz w:val="28"/>
        </w:rPr>
        <w:t>
      3)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772"/>
    <w:bookmarkStart w:name="z2480" w:id="1773"/>
    <w:p>
      <w:pPr>
        <w:spacing w:after="0"/>
        <w:ind w:left="0"/>
        <w:jc w:val="both"/>
      </w:pPr>
      <w:r>
        <w:rPr>
          <w:rFonts w:ascii="Times New Roman"/>
          <w:b w:val="false"/>
          <w:i w:val="false"/>
          <w:color w:val="000000"/>
          <w:sz w:val="28"/>
        </w:rPr>
        <w:t>
      4)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773"/>
    <w:bookmarkStart w:name="z2481" w:id="1774"/>
    <w:p>
      <w:pPr>
        <w:spacing w:after="0"/>
        <w:ind w:left="0"/>
        <w:jc w:val="both"/>
      </w:pPr>
      <w:r>
        <w:rPr>
          <w:rFonts w:ascii="Times New Roman"/>
          <w:b w:val="false"/>
          <w:i w:val="false"/>
          <w:color w:val="000000"/>
          <w:sz w:val="28"/>
        </w:rPr>
        <w:t>
      5) платежный шлюз "цифрового правительства" – цифровой объект, автоматизирующий процессы передачи информации о проведении платежей в рамках оказания возмездных услуг;</w:t>
      </w:r>
    </w:p>
    <w:bookmarkEnd w:id="1774"/>
    <w:bookmarkStart w:name="z2482" w:id="1775"/>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75"/>
    <w:bookmarkStart w:name="z2483" w:id="1776"/>
    <w:p>
      <w:pPr>
        <w:spacing w:after="0"/>
        <w:ind w:left="0"/>
        <w:jc w:val="left"/>
      </w:pPr>
      <w:r>
        <w:rPr>
          <w:rFonts w:ascii="Times New Roman"/>
          <w:b/>
          <w:i w:val="false"/>
          <w:color w:val="000000"/>
        </w:rPr>
        <w:t xml:space="preserve"> Глава 2. Порядок оказания государственной услуги "Согласование проектируемых границ административно- территориальных единиц с графическими данными цифровой системы единого государственного кадастра недвижимости"</w:t>
      </w:r>
    </w:p>
    <w:bookmarkEnd w:id="1776"/>
    <w:bookmarkStart w:name="z2484" w:id="1777"/>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777"/>
    <w:bookmarkStart w:name="z2485" w:id="1778"/>
    <w:p>
      <w:pPr>
        <w:spacing w:after="0"/>
        <w:ind w:left="0"/>
        <w:jc w:val="both"/>
      </w:pPr>
      <w:r>
        <w:rPr>
          <w:rFonts w:ascii="Times New Roman"/>
          <w:b w:val="false"/>
          <w:i w:val="false"/>
          <w:color w:val="000000"/>
          <w:sz w:val="28"/>
        </w:rPr>
        <w:t>
      Перечень основных требований к оказанию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указан в приложении 1 к Правилам (далее – Перечень).</w:t>
      </w:r>
    </w:p>
    <w:bookmarkEnd w:id="1778"/>
    <w:bookmarkStart w:name="z2486" w:id="1779"/>
    <w:p>
      <w:pPr>
        <w:spacing w:after="0"/>
        <w:ind w:left="0"/>
        <w:jc w:val="both"/>
      </w:pPr>
      <w:r>
        <w:rPr>
          <w:rFonts w:ascii="Times New Roman"/>
          <w:b w:val="false"/>
          <w:i w:val="false"/>
          <w:color w:val="000000"/>
          <w:sz w:val="28"/>
        </w:rPr>
        <w:t>
      4. Прием документов, указанных в пункте 8 Перечня, и выдача результата оказания государственной услуги осуществляются через услугодателя, либо через портал.</w:t>
      </w:r>
    </w:p>
    <w:bookmarkEnd w:id="1779"/>
    <w:bookmarkStart w:name="z2487" w:id="1780"/>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780"/>
    <w:bookmarkStart w:name="z2488" w:id="178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781"/>
    <w:bookmarkStart w:name="z2489" w:id="1782"/>
    <w:p>
      <w:pPr>
        <w:spacing w:after="0"/>
        <w:ind w:left="0"/>
        <w:jc w:val="both"/>
      </w:pPr>
      <w:r>
        <w:rPr>
          <w:rFonts w:ascii="Times New Roman"/>
          <w:b w:val="false"/>
          <w:i w:val="false"/>
          <w:color w:val="000000"/>
          <w:sz w:val="28"/>
        </w:rPr>
        <w:t>
      5.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782"/>
    <w:bookmarkStart w:name="z2490" w:id="178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783"/>
    <w:bookmarkStart w:name="z2491" w:id="1784"/>
    <w:p>
      <w:pPr>
        <w:spacing w:after="0"/>
        <w:ind w:left="0"/>
        <w:jc w:val="both"/>
      </w:pPr>
      <w:r>
        <w:rPr>
          <w:rFonts w:ascii="Times New Roman"/>
          <w:b w:val="false"/>
          <w:i w:val="false"/>
          <w:color w:val="000000"/>
          <w:sz w:val="28"/>
        </w:rPr>
        <w:t>
      6. При обращении к услугодателю:</w:t>
      </w:r>
    </w:p>
    <w:bookmarkEnd w:id="1784"/>
    <w:bookmarkStart w:name="z2492" w:id="1785"/>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и регистрацию документов, указанных в Перечне, в день приема документов в течение 30 (тридцати) минут;</w:t>
      </w:r>
    </w:p>
    <w:bookmarkEnd w:id="1785"/>
    <w:bookmarkStart w:name="z2493" w:id="178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786"/>
    <w:bookmarkStart w:name="z2494" w:id="1787"/>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787"/>
    <w:bookmarkStart w:name="z2495" w:id="1788"/>
    <w:p>
      <w:pPr>
        <w:spacing w:after="0"/>
        <w:ind w:left="0"/>
        <w:jc w:val="both"/>
      </w:pPr>
      <w:r>
        <w:rPr>
          <w:rFonts w:ascii="Times New Roman"/>
          <w:b w:val="false"/>
          <w:i w:val="false"/>
          <w:color w:val="000000"/>
          <w:sz w:val="28"/>
        </w:rPr>
        <w:t>
      4) работник СП в течение 21 (двадцати одного) рабочего дня со дня регистрации документов:</w:t>
      </w:r>
    </w:p>
    <w:bookmarkEnd w:id="1788"/>
    <w:bookmarkStart w:name="z2496" w:id="1789"/>
    <w:p>
      <w:pPr>
        <w:spacing w:after="0"/>
        <w:ind w:left="0"/>
        <w:jc w:val="both"/>
      </w:pPr>
      <w:r>
        <w:rPr>
          <w:rFonts w:ascii="Times New Roman"/>
          <w:b w:val="false"/>
          <w:i w:val="false"/>
          <w:color w:val="000000"/>
          <w:sz w:val="28"/>
        </w:rPr>
        <w:t>
      проверяет заявление услугополучателя и проверяет приложенные документы на соответствие данных в документах, представленных услугополучателем для получения государственной услуги и (или) данных (сведений), содержащихся в них;</w:t>
      </w:r>
    </w:p>
    <w:bookmarkEnd w:id="1789"/>
    <w:bookmarkStart w:name="z2497" w:id="1790"/>
    <w:p>
      <w:pPr>
        <w:spacing w:after="0"/>
        <w:ind w:left="0"/>
        <w:jc w:val="both"/>
      </w:pPr>
      <w:r>
        <w:rPr>
          <w:rFonts w:ascii="Times New Roman"/>
          <w:b w:val="false"/>
          <w:i w:val="false"/>
          <w:color w:val="000000"/>
          <w:sz w:val="28"/>
        </w:rPr>
        <w:t>
      регистрирует принятые документы, идентифицирует границы АТЕ по базе данных ЦС ЕГКН, заносит координаты угловых поворотных точек проектируемого АТЕ ЦС ЕГКН,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неподлежащих хранению в ЦС ЕГКН (вносит координаты угловых поворотных точек), с учетом Правил составления проектов по установлению и изменению границ административно-территориальных единиц (далее – Правила), утвержденных приказом Министра сельского хозяйства Республики Казахстан от 16 августа 2022 года № 257 (зарегистрированный в Реестре государственной регистрации нормативных правовых актов под № 29180);</w:t>
      </w:r>
    </w:p>
    <w:bookmarkEnd w:id="1790"/>
    <w:bookmarkStart w:name="z2498" w:id="1791"/>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w:t>
      </w:r>
    </w:p>
    <w:bookmarkEnd w:id="1791"/>
    <w:bookmarkStart w:name="z2499" w:id="1792"/>
    <w:p>
      <w:pPr>
        <w:spacing w:after="0"/>
        <w:ind w:left="0"/>
        <w:jc w:val="both"/>
      </w:pPr>
      <w:r>
        <w:rPr>
          <w:rFonts w:ascii="Times New Roman"/>
          <w:b w:val="false"/>
          <w:i w:val="false"/>
          <w:color w:val="000000"/>
          <w:sz w:val="28"/>
        </w:rPr>
        <w:t>
      при соответствии проектируемых границ АТЕ c графическими данными ЦС ЕГКН изготавливает акт сверки ведомости координат проектируемых границ административно-территориальной единицы по форме согласно приложению 2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приложениям 1 и 2 к акту сверки ведомости координат проектируемых границ АТЕ;</w:t>
      </w:r>
    </w:p>
    <w:bookmarkEnd w:id="1792"/>
    <w:bookmarkStart w:name="z2500" w:id="1793"/>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w:t>
      </w:r>
    </w:p>
    <w:bookmarkEnd w:id="1793"/>
    <w:bookmarkStart w:name="z2501" w:id="1794"/>
    <w:p>
      <w:pPr>
        <w:spacing w:after="0"/>
        <w:ind w:left="0"/>
        <w:jc w:val="both"/>
      </w:pPr>
      <w:r>
        <w:rPr>
          <w:rFonts w:ascii="Times New Roman"/>
          <w:b w:val="false"/>
          <w:i w:val="false"/>
          <w:color w:val="000000"/>
          <w:sz w:val="28"/>
        </w:rPr>
        <w:t>
      при несоответствии месторасположения проектируемых границ АТЕ с графическими данными ЦС ЕГКН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приложению 3 к настоящим Правилам, с приложением схемы несоответствия (наложения) проектируемых границ административно-территориальной единицы графическим данным ЦС ЕГКН и сводной ведомости координат и длин сторон границ проектируемой административно-территориальной единицы по формам согласно приложениям 1 и 2 к акту о несоответствии ведомости координат проектируемых границ АТЕ;</w:t>
      </w:r>
    </w:p>
    <w:bookmarkEnd w:id="1794"/>
    <w:bookmarkStart w:name="z2502" w:id="1795"/>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1795"/>
    <w:bookmarkStart w:name="z2503" w:id="1796"/>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и передает через курьера на выдачу в течение 2 (двух) часов;</w:t>
      </w:r>
    </w:p>
    <w:bookmarkEnd w:id="1796"/>
    <w:bookmarkStart w:name="z2504" w:id="1797"/>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1797"/>
    <w:bookmarkStart w:name="z2505" w:id="1798"/>
    <w:p>
      <w:pPr>
        <w:spacing w:after="0"/>
        <w:ind w:left="0"/>
        <w:jc w:val="both"/>
      </w:pPr>
      <w:r>
        <w:rPr>
          <w:rFonts w:ascii="Times New Roman"/>
          <w:b w:val="false"/>
          <w:i w:val="false"/>
          <w:color w:val="000000"/>
          <w:sz w:val="28"/>
        </w:rPr>
        <w:t>
      7. При обращении на портал:</w:t>
      </w:r>
    </w:p>
    <w:bookmarkEnd w:id="1798"/>
    <w:bookmarkStart w:name="z2506" w:id="1799"/>
    <w:p>
      <w:pPr>
        <w:spacing w:after="0"/>
        <w:ind w:left="0"/>
        <w:jc w:val="both"/>
      </w:pPr>
      <w:r>
        <w:rPr>
          <w:rFonts w:ascii="Times New Roman"/>
          <w:b w:val="false"/>
          <w:i w:val="false"/>
          <w:color w:val="000000"/>
          <w:sz w:val="28"/>
        </w:rPr>
        <w:t>
      1) работник услугодателя осуществляет регистрацию документов, указанных в Перечне, и передает их руководителю СП, либо лицу, его замещающему, в день приема документов в течение 30 (тридцати) минут;</w:t>
      </w:r>
    </w:p>
    <w:bookmarkEnd w:id="1799"/>
    <w:bookmarkStart w:name="z2507" w:id="1800"/>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800"/>
    <w:bookmarkStart w:name="z2508" w:id="1801"/>
    <w:p>
      <w:pPr>
        <w:spacing w:after="0"/>
        <w:ind w:left="0"/>
        <w:jc w:val="both"/>
      </w:pPr>
      <w:r>
        <w:rPr>
          <w:rFonts w:ascii="Times New Roman"/>
          <w:b w:val="false"/>
          <w:i w:val="false"/>
          <w:color w:val="000000"/>
          <w:sz w:val="28"/>
        </w:rPr>
        <w:t>
      3) работник СП в течение 21 (двадцати одного) рабочего дня со дня регистрации документов:</w:t>
      </w:r>
    </w:p>
    <w:bookmarkEnd w:id="1801"/>
    <w:bookmarkStart w:name="z2509" w:id="1802"/>
    <w:p>
      <w:pPr>
        <w:spacing w:after="0"/>
        <w:ind w:left="0"/>
        <w:jc w:val="both"/>
      </w:pPr>
      <w:r>
        <w:rPr>
          <w:rFonts w:ascii="Times New Roman"/>
          <w:b w:val="false"/>
          <w:i w:val="false"/>
          <w:color w:val="000000"/>
          <w:sz w:val="28"/>
        </w:rPr>
        <w:t>
      проверяет заявление услугополучателя и приложенные документы на соответствие данных в документах, представленных услугополучателем для получения государственной услуги и (или) данных (сведений), содержащихся в них;</w:t>
      </w:r>
    </w:p>
    <w:bookmarkEnd w:id="1802"/>
    <w:bookmarkStart w:name="z2510" w:id="1803"/>
    <w:p>
      <w:pPr>
        <w:spacing w:after="0"/>
        <w:ind w:left="0"/>
        <w:jc w:val="both"/>
      </w:pPr>
      <w:r>
        <w:rPr>
          <w:rFonts w:ascii="Times New Roman"/>
          <w:b w:val="false"/>
          <w:i w:val="false"/>
          <w:color w:val="000000"/>
          <w:sz w:val="28"/>
        </w:rPr>
        <w:t>
      регистрирует принятые документы, идентифицирует границы АТЕ по базе данных ЦС ЕГКН, заносит координаты угловых поворотных точек проектируемого АТЕ в ЦС ЕГКН,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 подлежащих хранению в ЦС ЕГКН (вносит координаты угловых поворотных точек), с учетом Правил;</w:t>
      </w:r>
    </w:p>
    <w:bookmarkEnd w:id="1803"/>
    <w:bookmarkStart w:name="z2511" w:id="1804"/>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w:t>
      </w:r>
    </w:p>
    <w:bookmarkEnd w:id="1804"/>
    <w:bookmarkStart w:name="z2512" w:id="1805"/>
    <w:p>
      <w:pPr>
        <w:spacing w:after="0"/>
        <w:ind w:left="0"/>
        <w:jc w:val="both"/>
      </w:pPr>
      <w:r>
        <w:rPr>
          <w:rFonts w:ascii="Times New Roman"/>
          <w:b w:val="false"/>
          <w:i w:val="false"/>
          <w:color w:val="000000"/>
          <w:sz w:val="28"/>
        </w:rPr>
        <w:t>
      при соответствии проектируемых границ АТЕ с графическими данными ЦС ЕГКН изготавливает акт сверки ведомости координат проектируемых границ административно-территориальной единицы по форме согласно приложению 2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приложениям 1 и 2 к акту сверки ведомости координат проектируемых границ АТЕ;</w:t>
      </w:r>
    </w:p>
    <w:bookmarkEnd w:id="1805"/>
    <w:bookmarkStart w:name="z2513" w:id="1806"/>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w:t>
      </w:r>
    </w:p>
    <w:bookmarkEnd w:id="1806"/>
    <w:bookmarkStart w:name="z2514" w:id="1807"/>
    <w:p>
      <w:pPr>
        <w:spacing w:after="0"/>
        <w:ind w:left="0"/>
        <w:jc w:val="both"/>
      </w:pPr>
      <w:r>
        <w:rPr>
          <w:rFonts w:ascii="Times New Roman"/>
          <w:b w:val="false"/>
          <w:i w:val="false"/>
          <w:color w:val="000000"/>
          <w:sz w:val="28"/>
        </w:rPr>
        <w:t>
      при несоответствии месторасположения проектируемых границ АТЕ с графическими данными ЦС ЕГКН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приложению 3 к настоящим Правилам, с приложением схемы несоответствия (наложения) проектируемых границ административно-территориальной единицы графическим данным ЦС ЕГКН и сводной ведомости координат и длин сторон границ проектируемой АТЕ по формам согласно приложениям 1 и 2 к акту о несоответствии ведомости координат проектируемых границ АТЕ;</w:t>
      </w:r>
    </w:p>
    <w:bookmarkEnd w:id="1807"/>
    <w:bookmarkStart w:name="z2515" w:id="1808"/>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1808"/>
    <w:bookmarkStart w:name="z2516" w:id="1809"/>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со дня подписания.</w:t>
      </w:r>
    </w:p>
    <w:bookmarkEnd w:id="1809"/>
    <w:bookmarkStart w:name="z2517" w:id="1810"/>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4 к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810"/>
    <w:bookmarkStart w:name="z2518" w:id="181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811"/>
    <w:bookmarkStart w:name="z2519" w:id="1812"/>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сверки ведомости координат проектируемых границ административно-территориальной единицы по форме согласно приложению 2 к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приложениям 1 и 2 к акту сверки ведомости координат проектируемых границ АТЕ, либо о мотивированном отказе в оказании государственной услуги с приложением акта о несоответствии ведомости координат проектируемых границ административно-территориальной единицы по форме согласно приложению 3 к настоящим Правилам, с приложением схемы несоответствия (наложения) проектируемых границ административно-территориальной единицы графическим данным ЦС ЕГКН и сводной ведомости координат и длин сторон границ проектируемой АТЕ по формам согласно приложениям 1 и 2 к акту о несоответствии ведомости координат проектируемых границ АТЕ.</w:t>
      </w:r>
    </w:p>
    <w:bookmarkEnd w:id="1812"/>
    <w:bookmarkStart w:name="z2520" w:id="1813"/>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813"/>
    <w:bookmarkStart w:name="z2521" w:id="1814"/>
    <w:p>
      <w:pPr>
        <w:spacing w:after="0"/>
        <w:ind w:left="0"/>
        <w:jc w:val="both"/>
      </w:pPr>
      <w:r>
        <w:rPr>
          <w:rFonts w:ascii="Times New Roman"/>
          <w:b w:val="false"/>
          <w:i w:val="false"/>
          <w:color w:val="000000"/>
          <w:sz w:val="28"/>
        </w:rPr>
        <w:t>
      10.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814"/>
    <w:bookmarkStart w:name="z2522" w:id="1815"/>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815"/>
    <w:bookmarkStart w:name="z2523" w:id="1816"/>
    <w:p>
      <w:pPr>
        <w:spacing w:after="0"/>
        <w:ind w:left="0"/>
        <w:jc w:val="both"/>
      </w:pPr>
      <w:r>
        <w:rPr>
          <w:rFonts w:ascii="Times New Roman"/>
          <w:b w:val="false"/>
          <w:i w:val="false"/>
          <w:color w:val="000000"/>
          <w:sz w:val="28"/>
        </w:rPr>
        <w:t>
      12.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816"/>
    <w:bookmarkStart w:name="z2524" w:id="1817"/>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817"/>
    <w:bookmarkStart w:name="z2525" w:id="18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818"/>
    <w:bookmarkStart w:name="z2526" w:id="1819"/>
    <w:p>
      <w:pPr>
        <w:spacing w:after="0"/>
        <w:ind w:left="0"/>
        <w:jc w:val="both"/>
      </w:pPr>
      <w:r>
        <w:rPr>
          <w:rFonts w:ascii="Times New Roman"/>
          <w:b w:val="false"/>
          <w:i w:val="false"/>
          <w:color w:val="000000"/>
          <w:sz w:val="28"/>
        </w:rPr>
        <w:t>
      13. Жалоба на решение, действие (бездействие) Государственной корпорации по вопросам оказания государственных услуг подается на имя руководителя Государственной корпорации, в уполномоченный орган по оценке и контролю за качеством оказания государственных услуг.</w:t>
      </w:r>
    </w:p>
    <w:bookmarkEnd w:id="1819"/>
    <w:bookmarkStart w:name="z2527" w:id="1820"/>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Государственная корпорация направляет ее в орган, рассматривающий жалобу, не позднее 3 (трех) рабочих дней со дня поступления. Жалоба Государственной корпорации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820"/>
    <w:bookmarkStart w:name="z2528" w:id="1821"/>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821"/>
    <w:bookmarkStart w:name="z2529" w:id="1822"/>
    <w:p>
      <w:pPr>
        <w:spacing w:after="0"/>
        <w:ind w:left="0"/>
        <w:jc w:val="both"/>
      </w:pPr>
      <w:r>
        <w:rPr>
          <w:rFonts w:ascii="Times New Roman"/>
          <w:b w:val="false"/>
          <w:i w:val="false"/>
          <w:color w:val="000000"/>
          <w:sz w:val="28"/>
        </w:rPr>
        <w:t>
      Государственной корпорацией – в течение 5 (пяти) рабочих дней со дня ее регистрации;</w:t>
      </w:r>
    </w:p>
    <w:bookmarkEnd w:id="1822"/>
    <w:bookmarkStart w:name="z2530" w:id="182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823"/>
    <w:bookmarkStart w:name="z2531" w:id="1824"/>
    <w:p>
      <w:pPr>
        <w:spacing w:after="0"/>
        <w:ind w:left="0"/>
        <w:jc w:val="both"/>
      </w:pPr>
      <w:r>
        <w:rPr>
          <w:rFonts w:ascii="Times New Roman"/>
          <w:b w:val="false"/>
          <w:i w:val="false"/>
          <w:color w:val="000000"/>
          <w:sz w:val="28"/>
        </w:rPr>
        <w:t xml:space="preserve">
      Срок рассмотрения жалобы Государственной корпорацией,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824"/>
    <w:bookmarkStart w:name="z2532" w:id="182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825"/>
    <w:bookmarkStart w:name="z2533" w:id="1826"/>
    <w:p>
      <w:pPr>
        <w:spacing w:after="0"/>
        <w:ind w:left="0"/>
        <w:jc w:val="both"/>
      </w:pPr>
      <w:r>
        <w:rPr>
          <w:rFonts w:ascii="Times New Roman"/>
          <w:b w:val="false"/>
          <w:i w:val="false"/>
          <w:color w:val="000000"/>
          <w:sz w:val="28"/>
        </w:rPr>
        <w:t>
      2) получения дополнительной информации.</w:t>
      </w:r>
    </w:p>
    <w:bookmarkEnd w:id="1826"/>
    <w:bookmarkStart w:name="z2534" w:id="182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827"/>
    <w:bookmarkStart w:name="z2535" w:id="1828"/>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проектируемых</w:t>
            </w:r>
            <w:r>
              <w:br/>
            </w:r>
            <w:r>
              <w:rPr>
                <w:rFonts w:ascii="Times New Roman"/>
                <w:b w:val="false"/>
                <w:i w:val="false"/>
                <w:color w:val="000000"/>
                <w:sz w:val="20"/>
              </w:rPr>
              <w:t>границ административно-</w:t>
            </w:r>
            <w:r>
              <w:br/>
            </w:r>
            <w:r>
              <w:rPr>
                <w:rFonts w:ascii="Times New Roman"/>
                <w:b w:val="false"/>
                <w:i w:val="false"/>
                <w:color w:val="000000"/>
                <w:sz w:val="20"/>
              </w:rPr>
              <w:t>территориальных единиц</w:t>
            </w:r>
            <w:r>
              <w:br/>
            </w:r>
            <w:r>
              <w:rPr>
                <w:rFonts w:ascii="Times New Roman"/>
                <w:b w:val="false"/>
                <w:i w:val="false"/>
                <w:color w:val="000000"/>
                <w:sz w:val="20"/>
              </w:rPr>
              <w:t>с графическими данными</w:t>
            </w:r>
            <w:r>
              <w:br/>
            </w:r>
            <w:r>
              <w:rPr>
                <w:rFonts w:ascii="Times New Roman"/>
                <w:b w:val="false"/>
                <w:i w:val="false"/>
                <w:color w:val="000000"/>
                <w:sz w:val="20"/>
              </w:rPr>
              <w:t>цифровой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bl>
    <w:bookmarkStart w:name="z2537" w:id="1829"/>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корпорация "Правительство для граждан"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830"/>
          <w:p>
            <w:pPr>
              <w:spacing w:after="20"/>
              <w:ind w:left="20"/>
              <w:jc w:val="both"/>
            </w:pPr>
            <w:r>
              <w:rPr>
                <w:rFonts w:ascii="Times New Roman"/>
                <w:b w:val="false"/>
                <w:i w:val="false"/>
                <w:color w:val="000000"/>
                <w:sz w:val="20"/>
              </w:rPr>
              <w:t>
1) услугодатель;</w:t>
            </w:r>
          </w:p>
          <w:bookmarkEnd w:id="1830"/>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21 (двадцати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831"/>
          <w:p>
            <w:pPr>
              <w:spacing w:after="20"/>
              <w:ind w:left="20"/>
              <w:jc w:val="both"/>
            </w:pPr>
            <w:r>
              <w:rPr>
                <w:rFonts w:ascii="Times New Roman"/>
                <w:b w:val="false"/>
                <w:i w:val="false"/>
                <w:color w:val="000000"/>
                <w:sz w:val="20"/>
              </w:rPr>
              <w:t>
При соответствии проектируемых границ административно-территориальных единиц (далее – АТЕ) с графическими данными цифровой системы единого государственного кадастра недвижимости (далее – ЦС ЕГКН):</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акт сверки ведомости координат проектируемых границ административно-территориальной единицы по форме согласно приложению 2 к Правилам оказания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(далее – Правила), утвержденным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№21366),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приложениям 1 и 2 к акту сверки ведомости координат проектируемых границ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мотивированный отказ в оказании государственной услуги при несоответствии проектируемых границ АТЕ с графическими данными ЦС ЕГКН с приложением:</w:t>
            </w:r>
          </w:p>
          <w:p>
            <w:pPr>
              <w:spacing w:after="20"/>
              <w:ind w:left="20"/>
              <w:jc w:val="both"/>
            </w:pPr>
            <w:r>
              <w:rPr>
                <w:rFonts w:ascii="Times New Roman"/>
                <w:b w:val="false"/>
                <w:i w:val="false"/>
                <w:color w:val="000000"/>
                <w:sz w:val="20"/>
              </w:rPr>
              <w:t>
акта о несоответствии ведомости координат проектируемых границ административно-территориальной единицы по форме согласно приложению 3 к Правилам, с приложением схемы несоответствия (наложения) проектируемых границ административно-территориальной единицы графическим данным ЦС ЕГКН и сводной ведомости координат и длин сторон границ проектируемой административно-территориальной единицы по формам согласно приложениям 1 и 2 к акту о несоответствии ведомости координат проектируемых границ 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832"/>
          <w:p>
            <w:pPr>
              <w:spacing w:after="20"/>
              <w:ind w:left="20"/>
              <w:jc w:val="both"/>
            </w:pPr>
            <w:r>
              <w:rPr>
                <w:rFonts w:ascii="Times New Roman"/>
                <w:b w:val="false"/>
                <w:i w:val="false"/>
                <w:color w:val="000000"/>
                <w:sz w:val="20"/>
              </w:rPr>
              <w:t>
Стоимость государственной услуги оказываемой через Государственную корпорацию исчисляется в размере в соответствии с пунктами 1.3.1, 1.3.2, 1.3.3 и 1.3.4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w:t>
            </w:r>
          </w:p>
          <w:bookmarkEnd w:id="1832"/>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833"/>
          <w:p>
            <w:pPr>
              <w:spacing w:after="20"/>
              <w:ind w:left="20"/>
              <w:jc w:val="both"/>
            </w:pPr>
            <w:r>
              <w:rPr>
                <w:rFonts w:ascii="Times New Roman"/>
                <w:b w:val="false"/>
                <w:i w:val="false"/>
                <w:color w:val="000000"/>
                <w:sz w:val="20"/>
              </w:rPr>
              <w:t>
1)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3)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834"/>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проектную схему (план) административно-территориальной единицы и сводную ведомость координат и длин сторон границ проектируемой административно-территориальной единицы по форме согласно приложению 2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83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35"/>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подпунктом 11) пункта 13 Правил составления землеустроительного проекта по формированию земельных участков, утвержденных приказом Министра сельского хозяйства Республики Казахстан от 3 июня 2022 года № 180 (зарегистрированный в Реестре государственной регистрации нормативных правовых актов под № 28399).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836"/>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проектируемых</w:t>
            </w:r>
            <w:r>
              <w:br/>
            </w:r>
            <w:r>
              <w:rPr>
                <w:rFonts w:ascii="Times New Roman"/>
                <w:b w:val="false"/>
                <w:i w:val="false"/>
                <w:color w:val="000000"/>
                <w:sz w:val="20"/>
              </w:rPr>
              <w:t>границ административно-</w:t>
            </w:r>
            <w:r>
              <w:br/>
            </w:r>
            <w:r>
              <w:rPr>
                <w:rFonts w:ascii="Times New Roman"/>
                <w:b w:val="false"/>
                <w:i w:val="false"/>
                <w:color w:val="000000"/>
                <w:sz w:val="20"/>
              </w:rPr>
              <w:t>территориальных единиц</w:t>
            </w:r>
            <w:r>
              <w:br/>
            </w:r>
            <w:r>
              <w:rPr>
                <w:rFonts w:ascii="Times New Roman"/>
                <w:b w:val="false"/>
                <w:i w:val="false"/>
                <w:color w:val="000000"/>
                <w:sz w:val="20"/>
              </w:rPr>
              <w:t>с графическими данными</w:t>
            </w:r>
            <w:r>
              <w:br/>
            </w:r>
            <w:r>
              <w:rPr>
                <w:rFonts w:ascii="Times New Roman"/>
                <w:b w:val="false"/>
                <w:i w:val="false"/>
                <w:color w:val="000000"/>
                <w:sz w:val="20"/>
              </w:rPr>
              <w:t>цифровой системы единого</w:t>
            </w:r>
            <w:r>
              <w:br/>
            </w:r>
            <w:r>
              <w:rPr>
                <w:rFonts w:ascii="Times New Roman"/>
                <w:b w:val="false"/>
                <w:i w:val="false"/>
                <w:color w:val="000000"/>
                <w:sz w:val="20"/>
              </w:rPr>
              <w:t>государственного</w:t>
            </w:r>
            <w:r>
              <w:br/>
            </w:r>
            <w:r>
              <w:rPr>
                <w:rFonts w:ascii="Times New Roman"/>
                <w:b w:val="false"/>
                <w:i w:val="false"/>
                <w:color w:val="000000"/>
                <w:sz w:val="20"/>
              </w:rPr>
              <w:t>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 xml:space="preserve">бизнес-идентификационный номер) </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565" w:id="183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на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w:t>
      </w:r>
    </w:p>
    <w:bookmarkEnd w:id="1837"/>
    <w:bookmarkStart w:name="z2566" w:id="1838"/>
    <w:p>
      <w:pPr>
        <w:spacing w:after="0"/>
        <w:ind w:left="0"/>
        <w:jc w:val="both"/>
      </w:pPr>
      <w:r>
        <w:rPr>
          <w:rFonts w:ascii="Times New Roman"/>
          <w:b w:val="false"/>
          <w:i w:val="false"/>
          <w:color w:val="000000"/>
          <w:sz w:val="28"/>
        </w:rPr>
        <w:t>
      Прошу Вас согласовать проектируемые границы административно- территориальной единицы _____________________________________________ с графическими данными цифровой системы единого государственного кадастра недвижимости.</w:t>
      </w:r>
    </w:p>
    <w:bookmarkEnd w:id="1838"/>
    <w:bookmarkStart w:name="z2567" w:id="1839"/>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в Некоммерческое акционерное общество "Государственная корпорация "Правительство для граждан" (бизнес- идентификационный номер 180541001313), и сведений, составляющих охраняемую законом тайну, необходимых для получения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w:t>
      </w:r>
    </w:p>
    <w:bookmarkEnd w:id="1839"/>
    <w:bookmarkStart w:name="z2568" w:id="1840"/>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840"/>
    <w:bookmarkStart w:name="z2569" w:id="1841"/>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841"/>
    <w:p>
      <w:pPr>
        <w:spacing w:after="0"/>
        <w:ind w:left="0"/>
        <w:jc w:val="both"/>
      </w:pPr>
      <w:bookmarkStart w:name="z2570" w:id="1842"/>
      <w:r>
        <w:rPr>
          <w:rFonts w:ascii="Times New Roman"/>
          <w:b w:val="false"/>
          <w:i w:val="false"/>
          <w:color w:val="000000"/>
          <w:sz w:val="28"/>
        </w:rPr>
        <w:t>
      Услугополучатель _______________________________________________</w:t>
      </w:r>
    </w:p>
    <w:bookmarkEnd w:id="1842"/>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подпись/электронная цифровая подпись)</w:t>
      </w:r>
    </w:p>
    <w:bookmarkStart w:name="z2571" w:id="1843"/>
    <w:p>
      <w:pPr>
        <w:spacing w:after="0"/>
        <w:ind w:left="0"/>
        <w:jc w:val="both"/>
      </w:pPr>
      <w:r>
        <w:rPr>
          <w:rFonts w:ascii="Times New Roman"/>
          <w:b w:val="false"/>
          <w:i w:val="false"/>
          <w:color w:val="000000"/>
          <w:sz w:val="28"/>
        </w:rPr>
        <w:t>
      "   "                 20   года</w:t>
      </w:r>
    </w:p>
    <w:bookmarkEnd w:id="1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проектируемых</w:t>
            </w:r>
            <w:r>
              <w:br/>
            </w:r>
            <w:r>
              <w:rPr>
                <w:rFonts w:ascii="Times New Roman"/>
                <w:b w:val="false"/>
                <w:i w:val="false"/>
                <w:color w:val="000000"/>
                <w:sz w:val="20"/>
              </w:rPr>
              <w:t>границ административно-</w:t>
            </w:r>
            <w:r>
              <w:br/>
            </w:r>
            <w:r>
              <w:rPr>
                <w:rFonts w:ascii="Times New Roman"/>
                <w:b w:val="false"/>
                <w:i w:val="false"/>
                <w:color w:val="000000"/>
                <w:sz w:val="20"/>
              </w:rPr>
              <w:t>территориальных единиц с</w:t>
            </w:r>
            <w:r>
              <w:br/>
            </w:r>
            <w:r>
              <w:rPr>
                <w:rFonts w:ascii="Times New Roman"/>
                <w:b w:val="false"/>
                <w:i w:val="false"/>
                <w:color w:val="000000"/>
                <w:sz w:val="20"/>
              </w:rPr>
              <w:t>графическими данными</w:t>
            </w:r>
            <w:r>
              <w:br/>
            </w:r>
            <w:r>
              <w:rPr>
                <w:rFonts w:ascii="Times New Roman"/>
                <w:b w:val="false"/>
                <w:i w:val="false"/>
                <w:color w:val="000000"/>
                <w:sz w:val="20"/>
              </w:rPr>
              <w:t>цифровой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74" w:id="1844"/>
    <w:p>
      <w:pPr>
        <w:spacing w:after="0"/>
        <w:ind w:left="0"/>
        <w:jc w:val="left"/>
      </w:pPr>
      <w:r>
        <w:rPr>
          <w:rFonts w:ascii="Times New Roman"/>
          <w:b/>
          <w:i w:val="false"/>
          <w:color w:val="000000"/>
        </w:rPr>
        <w:t xml:space="preserve"> Жобаланып отырған әкімшілік-аумақтық бірліктің жоспары</w:t>
      </w:r>
    </w:p>
    <w:bookmarkEnd w:id="1844"/>
    <w:bookmarkStart w:name="z2575" w:id="1845"/>
    <w:p>
      <w:pPr>
        <w:spacing w:after="0"/>
        <w:ind w:left="0"/>
        <w:jc w:val="left"/>
      </w:pPr>
      <w:r>
        <w:rPr>
          <w:rFonts w:ascii="Times New Roman"/>
          <w:b/>
          <w:i w:val="false"/>
          <w:color w:val="000000"/>
        </w:rPr>
        <w:t xml:space="preserve"> План проектируемой административно-территориальной единицы</w:t>
      </w:r>
    </w:p>
    <w:bookmarkEnd w:id="1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576" w:id="1846"/>
          <w:p>
            <w:pPr>
              <w:spacing w:after="20"/>
              <w:ind w:left="20"/>
              <w:jc w:val="both"/>
            </w:pPr>
            <w:r>
              <w:rPr>
                <w:rFonts w:ascii="Times New Roman"/>
                <w:b w:val="false"/>
                <w:i w:val="false"/>
                <w:color w:val="000000"/>
                <w:sz w:val="20"/>
              </w:rPr>
              <w:t>
"Оңтүстік – Солтүстік" бағыты/направление "Юг – Север"</w:t>
            </w:r>
          </w:p>
          <w:bookmarkEnd w:id="1846"/>
          <w:p>
            <w:pPr>
              <w:spacing w:after="20"/>
              <w:ind w:left="20"/>
              <w:jc w:val="both"/>
            </w:pPr>
          </w:p>
          <w:p>
            <w:pPr>
              <w:spacing w:after="20"/>
              <w:ind w:left="20"/>
              <w:jc w:val="both"/>
            </w:pPr>
          </w:p>
          <w:p>
            <w:pPr>
              <w:spacing w:after="20"/>
              <w:ind w:left="20"/>
              <w:jc w:val="both"/>
            </w:pPr>
            <w:r>
              <w:drawing>
                <wp:inline distT="0" distB="0" distL="0" distR="0">
                  <wp:extent cx="6946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46900" cy="403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2577" w:id="1847"/>
    <w:p>
      <w:pPr>
        <w:spacing w:after="0"/>
        <w:ind w:left="0"/>
        <w:jc w:val="both"/>
      </w:pPr>
      <w:r>
        <w:rPr>
          <w:rFonts w:ascii="Times New Roman"/>
          <w:b w:val="false"/>
          <w:i w:val="false"/>
          <w:color w:val="000000"/>
          <w:sz w:val="28"/>
        </w:rPr>
        <w:t>
      Наименование административно-территориальной единицы_____________________</w:t>
      </w:r>
    </w:p>
    <w:bookmarkEnd w:id="1847"/>
    <w:bookmarkStart w:name="z2578" w:id="1848"/>
    <w:p>
      <w:pPr>
        <w:spacing w:after="0"/>
        <w:ind w:left="0"/>
        <w:jc w:val="both"/>
      </w:pPr>
      <w:r>
        <w:rPr>
          <w:rFonts w:ascii="Times New Roman"/>
          <w:b w:val="false"/>
          <w:i w:val="false"/>
          <w:color w:val="000000"/>
          <w:sz w:val="28"/>
        </w:rPr>
        <w:t>
      Кадастровый код административно-территориальной единицы (при наличии) _____</w:t>
      </w:r>
    </w:p>
    <w:bookmarkEnd w:id="1848"/>
    <w:bookmarkStart w:name="z2579" w:id="1849"/>
    <w:p>
      <w:pPr>
        <w:spacing w:after="0"/>
        <w:ind w:left="0"/>
        <w:jc w:val="both"/>
      </w:pPr>
      <w:r>
        <w:rPr>
          <w:rFonts w:ascii="Times New Roman"/>
          <w:b w:val="false"/>
          <w:i w:val="false"/>
          <w:color w:val="000000"/>
          <w:sz w:val="28"/>
        </w:rPr>
        <w:t>
      Код классификатора административно-территориальных объектов (КАТО) административно-территориальной единицы (при наличии) ___________________________</w:t>
      </w:r>
    </w:p>
    <w:bookmarkEnd w:id="1849"/>
    <w:bookmarkStart w:name="z2580" w:id="1850"/>
    <w:p>
      <w:pPr>
        <w:spacing w:after="0"/>
        <w:ind w:left="0"/>
        <w:jc w:val="both"/>
      </w:pPr>
      <w:r>
        <w:rPr>
          <w:rFonts w:ascii="Times New Roman"/>
          <w:b w:val="false"/>
          <w:i w:val="false"/>
          <w:color w:val="000000"/>
          <w:sz w:val="28"/>
        </w:rPr>
        <w:t>
      (указывается при изменении границ существующей административно-территориальной единицы)</w:t>
      </w:r>
    </w:p>
    <w:bookmarkEnd w:id="1850"/>
    <w:bookmarkStart w:name="z2581" w:id="1851"/>
    <w:p>
      <w:pPr>
        <w:spacing w:after="0"/>
        <w:ind w:left="0"/>
        <w:jc w:val="both"/>
      </w:pPr>
      <w:r>
        <w:rPr>
          <w:rFonts w:ascii="Times New Roman"/>
          <w:b w:val="false"/>
          <w:i w:val="false"/>
          <w:color w:val="000000"/>
          <w:sz w:val="28"/>
        </w:rPr>
        <w:t>
      Площадь административно-территориальной единицы, гектар: __________________</w:t>
      </w:r>
    </w:p>
    <w:bookmarkEnd w:id="1851"/>
    <w:bookmarkStart w:name="z2582" w:id="1852"/>
    <w:p>
      <w:pPr>
        <w:spacing w:after="0"/>
        <w:ind w:left="0"/>
        <w:jc w:val="both"/>
      </w:pPr>
      <w:r>
        <w:rPr>
          <w:rFonts w:ascii="Times New Roman"/>
          <w:b w:val="false"/>
          <w:i w:val="false"/>
          <w:color w:val="000000"/>
          <w:sz w:val="28"/>
        </w:rPr>
        <w:t>
      Местоположение административно-территориальной единицы: _________________</w:t>
      </w:r>
    </w:p>
    <w:bookmarkEnd w:id="1852"/>
    <w:p>
      <w:pPr>
        <w:spacing w:after="0"/>
        <w:ind w:left="0"/>
        <w:jc w:val="both"/>
      </w:pPr>
      <w:bookmarkStart w:name="z2583" w:id="1853"/>
      <w:r>
        <w:rPr>
          <w:rFonts w:ascii="Times New Roman"/>
          <w:b w:val="false"/>
          <w:i w:val="false"/>
          <w:color w:val="000000"/>
          <w:sz w:val="28"/>
        </w:rPr>
        <w:t>
      План составлен: __________________________________________________________</w:t>
      </w:r>
    </w:p>
    <w:bookmarkEnd w:id="1853"/>
    <w:p>
      <w:pPr>
        <w:spacing w:after="0"/>
        <w:ind w:left="0"/>
        <w:jc w:val="both"/>
      </w:pPr>
      <w:r>
        <w:rPr>
          <w:rFonts w:ascii="Times New Roman"/>
          <w:b w:val="false"/>
          <w:i w:val="false"/>
          <w:color w:val="000000"/>
          <w:sz w:val="28"/>
        </w:rPr>
        <w:t xml:space="preserve">                         (наименование организации, бизнес-идентификационный</w:t>
      </w:r>
    </w:p>
    <w:p>
      <w:pPr>
        <w:spacing w:after="0"/>
        <w:ind w:left="0"/>
        <w:jc w:val="both"/>
      </w:pPr>
      <w:r>
        <w:rPr>
          <w:rFonts w:ascii="Times New Roman"/>
          <w:b w:val="false"/>
          <w:i w:val="false"/>
          <w:color w:val="000000"/>
          <w:sz w:val="28"/>
        </w:rPr>
        <w:t xml:space="preserve">                               номер/фамилия, имя, отчество</w:t>
      </w:r>
    </w:p>
    <w:p>
      <w:pPr>
        <w:spacing w:after="0"/>
        <w:ind w:left="0"/>
        <w:jc w:val="both"/>
      </w:pPr>
      <w:bookmarkStart w:name="z2584" w:id="1854"/>
      <w:r>
        <w:rPr>
          <w:rFonts w:ascii="Times New Roman"/>
          <w:b w:val="false"/>
          <w:i w:val="false"/>
          <w:color w:val="000000"/>
          <w:sz w:val="28"/>
        </w:rPr>
        <w:t>
      _________________________________________________________________________</w:t>
      </w:r>
    </w:p>
    <w:bookmarkEnd w:id="1854"/>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w:t>
      </w:r>
    </w:p>
    <w:p>
      <w:pPr>
        <w:spacing w:after="0"/>
        <w:ind w:left="0"/>
        <w:jc w:val="both"/>
      </w:pPr>
      <w:bookmarkStart w:name="z2585" w:id="1855"/>
      <w:r>
        <w:rPr>
          <w:rFonts w:ascii="Times New Roman"/>
          <w:b w:val="false"/>
          <w:i w:val="false"/>
          <w:color w:val="000000"/>
          <w:sz w:val="28"/>
        </w:rPr>
        <w:t>
      Место печати* ________ ___________________________________________________</w:t>
      </w:r>
    </w:p>
    <w:bookmarkEnd w:id="185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586" w:id="1856"/>
    <w:p>
      <w:pPr>
        <w:spacing w:after="0"/>
        <w:ind w:left="0"/>
        <w:jc w:val="both"/>
      </w:pPr>
      <w:r>
        <w:rPr>
          <w:rFonts w:ascii="Times New Roman"/>
          <w:b w:val="false"/>
          <w:i w:val="false"/>
          <w:color w:val="000000"/>
          <w:sz w:val="28"/>
        </w:rPr>
        <w:t>
      Дата составления Плана: " " _______20___ года.</w:t>
      </w:r>
    </w:p>
    <w:bookmarkEnd w:id="1856"/>
    <w:bookmarkStart w:name="z2587" w:id="1857"/>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"цифрового правительства") </w:t>
      </w:r>
    </w:p>
    <w:bookmarkEnd w:id="1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89" w:id="1858"/>
    <w:p>
      <w:pPr>
        <w:spacing w:after="0"/>
        <w:ind w:left="0"/>
        <w:jc w:val="left"/>
      </w:pPr>
      <w:r>
        <w:rPr>
          <w:rFonts w:ascii="Times New Roman"/>
          <w:b/>
          <w:i w:val="false"/>
          <w:color w:val="000000"/>
        </w:rPr>
        <w:t xml:space="preserve"> Сводная ведомость координат и длин сторон границ проектируемой административно-территориальной единицы</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0" w:id="1859"/>
    <w:p>
      <w:pPr>
        <w:spacing w:after="0"/>
        <w:ind w:left="0"/>
        <w:jc w:val="both"/>
      </w:pPr>
      <w:r>
        <w:rPr>
          <w:rFonts w:ascii="Times New Roman"/>
          <w:b w:val="false"/>
          <w:i w:val="false"/>
          <w:color w:val="000000"/>
          <w:sz w:val="28"/>
        </w:rPr>
        <w:t>
      Периметр, метр: _______</w:t>
      </w:r>
    </w:p>
    <w:bookmarkEnd w:id="1859"/>
    <w:bookmarkStart w:name="z2591" w:id="1860"/>
    <w:p>
      <w:pPr>
        <w:spacing w:after="0"/>
        <w:ind w:left="0"/>
        <w:jc w:val="both"/>
      </w:pPr>
      <w:r>
        <w:rPr>
          <w:rFonts w:ascii="Times New Roman"/>
          <w:b w:val="false"/>
          <w:i w:val="false"/>
          <w:color w:val="000000"/>
          <w:sz w:val="28"/>
        </w:rPr>
        <w:t>
      Площадь, гектар _______</w:t>
      </w:r>
    </w:p>
    <w:bookmarkEnd w:id="1860"/>
    <w:bookmarkStart w:name="z2592" w:id="1861"/>
    <w:p>
      <w:pPr>
        <w:spacing w:after="0"/>
        <w:ind w:left="0"/>
        <w:jc w:val="both"/>
      </w:pPr>
      <w:r>
        <w:rPr>
          <w:rFonts w:ascii="Times New Roman"/>
          <w:b w:val="false"/>
          <w:i w:val="false"/>
          <w:color w:val="000000"/>
          <w:sz w:val="28"/>
        </w:rPr>
        <w:t>
      Ведомость составлена:</w:t>
      </w:r>
    </w:p>
    <w:bookmarkEnd w:id="1861"/>
    <w:p>
      <w:pPr>
        <w:spacing w:after="0"/>
        <w:ind w:left="0"/>
        <w:jc w:val="both"/>
      </w:pPr>
      <w:bookmarkStart w:name="z2593" w:id="1862"/>
      <w:r>
        <w:rPr>
          <w:rFonts w:ascii="Times New Roman"/>
          <w:b w:val="false"/>
          <w:i w:val="false"/>
          <w:color w:val="000000"/>
          <w:sz w:val="28"/>
        </w:rPr>
        <w:t>
      __________________________________________________________________________</w:t>
      </w:r>
    </w:p>
    <w:bookmarkEnd w:id="1862"/>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w:t>
      </w:r>
    </w:p>
    <w:p>
      <w:pPr>
        <w:spacing w:after="0"/>
        <w:ind w:left="0"/>
        <w:jc w:val="both"/>
      </w:pPr>
      <w:r>
        <w:rPr>
          <w:rFonts w:ascii="Times New Roman"/>
          <w:b w:val="false"/>
          <w:i w:val="false"/>
          <w:color w:val="000000"/>
          <w:sz w:val="28"/>
        </w:rPr>
        <w:t xml:space="preserve"> отчество (при его наличии) физического лица, индивидуальный идентификационный номер)</w:t>
      </w:r>
    </w:p>
    <w:p>
      <w:pPr>
        <w:spacing w:after="0"/>
        <w:ind w:left="0"/>
        <w:jc w:val="both"/>
      </w:pPr>
      <w:bookmarkStart w:name="z2594" w:id="1863"/>
      <w:r>
        <w:rPr>
          <w:rFonts w:ascii="Times New Roman"/>
          <w:b w:val="false"/>
          <w:i w:val="false"/>
          <w:color w:val="000000"/>
          <w:sz w:val="28"/>
        </w:rPr>
        <w:t>
      Место печати* ________ ___________________________________________________</w:t>
      </w:r>
    </w:p>
    <w:bookmarkEnd w:id="186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595" w:id="1864"/>
    <w:p>
      <w:pPr>
        <w:spacing w:after="0"/>
        <w:ind w:left="0"/>
        <w:jc w:val="both"/>
      </w:pPr>
      <w:r>
        <w:rPr>
          <w:rFonts w:ascii="Times New Roman"/>
          <w:b w:val="false"/>
          <w:i w:val="false"/>
          <w:color w:val="000000"/>
          <w:sz w:val="28"/>
        </w:rPr>
        <w:t>
      Дата составления ведомости: " " _______20___ года.</w:t>
      </w:r>
    </w:p>
    <w:bookmarkEnd w:id="1864"/>
    <w:bookmarkStart w:name="z2596" w:id="1865"/>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1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цифровой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 xml:space="preserve"> юридического лица</w:t>
            </w:r>
          </w:p>
        </w:tc>
      </w:tr>
    </w:tbl>
    <w:bookmarkStart w:name="z2600" w:id="1866"/>
    <w:p>
      <w:pPr>
        <w:spacing w:after="0"/>
        <w:ind w:left="0"/>
        <w:jc w:val="left"/>
      </w:pPr>
      <w:r>
        <w:rPr>
          <w:rFonts w:ascii="Times New Roman"/>
          <w:b/>
          <w:i w:val="false"/>
          <w:color w:val="000000"/>
        </w:rPr>
        <w:t xml:space="preserve"> Акт сверки ведомости координат проектируемой административно-территориальной единицы №</w:t>
      </w:r>
    </w:p>
    <w:bookmarkEnd w:id="1866"/>
    <w:p>
      <w:pPr>
        <w:spacing w:after="0"/>
        <w:ind w:left="0"/>
        <w:jc w:val="both"/>
      </w:pPr>
      <w:bookmarkStart w:name="z2601" w:id="1867"/>
      <w:r>
        <w:rPr>
          <w:rFonts w:ascii="Times New Roman"/>
          <w:b w:val="false"/>
          <w:i w:val="false"/>
          <w:color w:val="000000"/>
          <w:sz w:val="28"/>
        </w:rPr>
        <w:t>
      По результатам сверки представленной ведомости координат проектируемой</w:t>
      </w:r>
    </w:p>
    <w:bookmarkEnd w:id="1867"/>
    <w:p>
      <w:pPr>
        <w:spacing w:after="0"/>
        <w:ind w:left="0"/>
        <w:jc w:val="both"/>
      </w:pPr>
      <w:r>
        <w:rPr>
          <w:rFonts w:ascii="Times New Roman"/>
          <w:b w:val="false"/>
          <w:i w:val="false"/>
          <w:color w:val="000000"/>
          <w:sz w:val="28"/>
        </w:rPr>
        <w:t>административно-территориальной единицы со следующими данными:</w:t>
      </w:r>
    </w:p>
    <w:bookmarkStart w:name="z2602" w:id="1868"/>
    <w:p>
      <w:pPr>
        <w:spacing w:after="0"/>
        <w:ind w:left="0"/>
        <w:jc w:val="both"/>
      </w:pPr>
      <w:r>
        <w:rPr>
          <w:rFonts w:ascii="Times New Roman"/>
          <w:b w:val="false"/>
          <w:i w:val="false"/>
          <w:color w:val="000000"/>
          <w:sz w:val="28"/>
        </w:rPr>
        <w:t>
      Кадастровый код административно-территориальной единицы (при наличии) _____</w:t>
      </w:r>
    </w:p>
    <w:bookmarkEnd w:id="1868"/>
    <w:p>
      <w:pPr>
        <w:spacing w:after="0"/>
        <w:ind w:left="0"/>
        <w:jc w:val="both"/>
      </w:pPr>
      <w:bookmarkStart w:name="z2603" w:id="1869"/>
      <w:r>
        <w:rPr>
          <w:rFonts w:ascii="Times New Roman"/>
          <w:b w:val="false"/>
          <w:i w:val="false"/>
          <w:color w:val="000000"/>
          <w:sz w:val="28"/>
        </w:rPr>
        <w:t>
      Код классификатора административно-территориальных объектов (КАТО)</w:t>
      </w:r>
    </w:p>
    <w:bookmarkEnd w:id="1869"/>
    <w:p>
      <w:pPr>
        <w:spacing w:after="0"/>
        <w:ind w:left="0"/>
        <w:jc w:val="both"/>
      </w:pPr>
      <w:r>
        <w:rPr>
          <w:rFonts w:ascii="Times New Roman"/>
          <w:b w:val="false"/>
          <w:i w:val="false"/>
          <w:color w:val="000000"/>
          <w:sz w:val="28"/>
        </w:rPr>
        <w:t>административно-территориальной единицы (при наличии) 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bookmarkStart w:name="z2604" w:id="1870"/>
    <w:p>
      <w:pPr>
        <w:spacing w:after="0"/>
        <w:ind w:left="0"/>
        <w:jc w:val="both"/>
      </w:pPr>
      <w:r>
        <w:rPr>
          <w:rFonts w:ascii="Times New Roman"/>
          <w:b w:val="false"/>
          <w:i w:val="false"/>
          <w:color w:val="000000"/>
          <w:sz w:val="28"/>
        </w:rPr>
        <w:t>
      Площадь административно-территориальной единицы, гектар: __________________</w:t>
      </w:r>
    </w:p>
    <w:bookmarkEnd w:id="1870"/>
    <w:bookmarkStart w:name="z2605" w:id="1871"/>
    <w:p>
      <w:pPr>
        <w:spacing w:after="0"/>
        <w:ind w:left="0"/>
        <w:jc w:val="both"/>
      </w:pPr>
      <w:r>
        <w:rPr>
          <w:rFonts w:ascii="Times New Roman"/>
          <w:b w:val="false"/>
          <w:i w:val="false"/>
          <w:color w:val="000000"/>
          <w:sz w:val="28"/>
        </w:rPr>
        <w:t>
      Местоположение административно-территориальной единицы: _________________</w:t>
      </w:r>
    </w:p>
    <w:bookmarkEnd w:id="1871"/>
    <w:p>
      <w:pPr>
        <w:spacing w:after="0"/>
        <w:ind w:left="0"/>
        <w:jc w:val="both"/>
      </w:pPr>
      <w:bookmarkStart w:name="z2606" w:id="1872"/>
      <w:r>
        <w:rPr>
          <w:rFonts w:ascii="Times New Roman"/>
          <w:b w:val="false"/>
          <w:i w:val="false"/>
          <w:color w:val="000000"/>
          <w:sz w:val="28"/>
        </w:rPr>
        <w:t>
      Информация о разработчике проекта: ________________________________________</w:t>
      </w:r>
    </w:p>
    <w:bookmarkEnd w:id="187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bookmarkStart w:name="z2607" w:id="1873"/>
    <w:p>
      <w:pPr>
        <w:spacing w:after="0"/>
        <w:ind w:left="0"/>
        <w:jc w:val="both"/>
      </w:pPr>
      <w:r>
        <w:rPr>
          <w:rFonts w:ascii="Times New Roman"/>
          <w:b w:val="false"/>
          <w:i w:val="false"/>
          <w:color w:val="000000"/>
          <w:sz w:val="28"/>
        </w:rPr>
        <w:t>
      Дата разработки: " " ___________ 20__________ года.</w:t>
      </w:r>
    </w:p>
    <w:bookmarkEnd w:id="1873"/>
    <w:p>
      <w:pPr>
        <w:spacing w:after="0"/>
        <w:ind w:left="0"/>
        <w:jc w:val="both"/>
      </w:pPr>
      <w:bookmarkStart w:name="z2608" w:id="1874"/>
      <w:r>
        <w:rPr>
          <w:rFonts w:ascii="Times New Roman"/>
          <w:b w:val="false"/>
          <w:i w:val="false"/>
          <w:color w:val="000000"/>
          <w:sz w:val="28"/>
        </w:rPr>
        <w:t>
      Согласовываем границы проектируемой административно-территориальной единицы</w:t>
      </w:r>
    </w:p>
    <w:bookmarkEnd w:id="1874"/>
    <w:p>
      <w:pPr>
        <w:spacing w:after="0"/>
        <w:ind w:left="0"/>
        <w:jc w:val="both"/>
      </w:pPr>
      <w:r>
        <w:rPr>
          <w:rFonts w:ascii="Times New Roman"/>
          <w:b w:val="false"/>
          <w:i w:val="false"/>
          <w:color w:val="000000"/>
          <w:sz w:val="28"/>
        </w:rPr>
        <w:t>графическим данным "Цифровой системы единого государственного кадастра</w:t>
      </w:r>
    </w:p>
    <w:p>
      <w:pPr>
        <w:spacing w:after="0"/>
        <w:ind w:left="0"/>
        <w:jc w:val="both"/>
      </w:pPr>
      <w:r>
        <w:rPr>
          <w:rFonts w:ascii="Times New Roman"/>
          <w:b w:val="false"/>
          <w:i w:val="false"/>
          <w:color w:val="000000"/>
          <w:sz w:val="28"/>
        </w:rPr>
        <w:t>недвижимости" (отсутствие наложений границ, соответствие площади, меры линий) по</w:t>
      </w:r>
    </w:p>
    <w:p>
      <w:pPr>
        <w:spacing w:after="0"/>
        <w:ind w:left="0"/>
        <w:jc w:val="both"/>
      </w:pPr>
      <w:r>
        <w:rPr>
          <w:rFonts w:ascii="Times New Roman"/>
          <w:b w:val="false"/>
          <w:i w:val="false"/>
          <w:color w:val="000000"/>
          <w:sz w:val="28"/>
        </w:rPr>
        <w:t xml:space="preserve">представленным координатам административно-территориальной единицы. </w:t>
      </w:r>
    </w:p>
    <w:p>
      <w:pPr>
        <w:spacing w:after="0"/>
        <w:ind w:left="0"/>
        <w:jc w:val="both"/>
      </w:pPr>
      <w:bookmarkStart w:name="z2609" w:id="1875"/>
      <w:r>
        <w:rPr>
          <w:rFonts w:ascii="Times New Roman"/>
          <w:b w:val="false"/>
          <w:i w:val="false"/>
          <w:color w:val="000000"/>
          <w:sz w:val="28"/>
        </w:rPr>
        <w:t>
      Приложение: План проектируемой административно-территориальной единицы и</w:t>
      </w:r>
    </w:p>
    <w:bookmarkEnd w:id="1875"/>
    <w:p>
      <w:pPr>
        <w:spacing w:after="0"/>
        <w:ind w:left="0"/>
        <w:jc w:val="both"/>
      </w:pPr>
      <w:r>
        <w:rPr>
          <w:rFonts w:ascii="Times New Roman"/>
          <w:b w:val="false"/>
          <w:i w:val="false"/>
          <w:color w:val="000000"/>
          <w:sz w:val="28"/>
        </w:rPr>
        <w:t>сводная ведомость координат и длин сторон границ проектируемой административно-</w:t>
      </w:r>
    </w:p>
    <w:p>
      <w:pPr>
        <w:spacing w:after="0"/>
        <w:ind w:left="0"/>
        <w:jc w:val="both"/>
      </w:pPr>
      <w:r>
        <w:rPr>
          <w:rFonts w:ascii="Times New Roman"/>
          <w:b w:val="false"/>
          <w:i w:val="false"/>
          <w:color w:val="000000"/>
          <w:sz w:val="28"/>
        </w:rPr>
        <w:t>территориальной единицы.</w:t>
      </w:r>
    </w:p>
    <w:p>
      <w:pPr>
        <w:spacing w:after="0"/>
        <w:ind w:left="0"/>
        <w:jc w:val="both"/>
      </w:pPr>
      <w:bookmarkStart w:name="z2610" w:id="1876"/>
      <w:r>
        <w:rPr>
          <w:rFonts w:ascii="Times New Roman"/>
          <w:b w:val="false"/>
          <w:i w:val="false"/>
          <w:color w:val="000000"/>
          <w:sz w:val="28"/>
        </w:rPr>
        <w:t>
      Особые отметки ___________________________________________________________</w:t>
      </w:r>
    </w:p>
    <w:bookmarkEnd w:id="1876"/>
    <w:p>
      <w:pPr>
        <w:spacing w:after="0"/>
        <w:ind w:left="0"/>
        <w:jc w:val="both"/>
      </w:pPr>
      <w:r>
        <w:rPr>
          <w:rFonts w:ascii="Times New Roman"/>
          <w:b w:val="false"/>
          <w:i w:val="false"/>
          <w:color w:val="000000"/>
          <w:sz w:val="28"/>
        </w:rPr>
        <w:t xml:space="preserve">                         (имеется наложение на ранее проектируемую административно-</w:t>
      </w:r>
    </w:p>
    <w:p>
      <w:pPr>
        <w:spacing w:after="0"/>
        <w:ind w:left="0"/>
        <w:jc w:val="both"/>
      </w:pPr>
      <w:r>
        <w:rPr>
          <w:rFonts w:ascii="Times New Roman"/>
          <w:b w:val="false"/>
          <w:i w:val="false"/>
          <w:color w:val="000000"/>
          <w:sz w:val="28"/>
        </w:rPr>
        <w:t xml:space="preserve">                         территориальную единицу; проектируемая административно-</w:t>
      </w:r>
    </w:p>
    <w:p>
      <w:pPr>
        <w:spacing w:after="0"/>
        <w:ind w:left="0"/>
        <w:jc w:val="both"/>
      </w:pPr>
      <w:r>
        <w:rPr>
          <w:rFonts w:ascii="Times New Roman"/>
          <w:b w:val="false"/>
          <w:i w:val="false"/>
          <w:color w:val="000000"/>
          <w:sz w:val="28"/>
        </w:rPr>
        <w:t xml:space="preserve">                                     территориальная единица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находится в границах двух и более областей и другие)</w:t>
      </w:r>
    </w:p>
    <w:p>
      <w:pPr>
        <w:spacing w:after="0"/>
        <w:ind w:left="0"/>
        <w:jc w:val="both"/>
      </w:pPr>
      <w:bookmarkStart w:name="z2611" w:id="1877"/>
      <w:r>
        <w:rPr>
          <w:rFonts w:ascii="Times New Roman"/>
          <w:b w:val="false"/>
          <w:i w:val="false"/>
          <w:color w:val="000000"/>
          <w:sz w:val="28"/>
        </w:rPr>
        <w:t>
      Сверку произвел(а): ________________________________________________________</w:t>
      </w:r>
    </w:p>
    <w:bookmarkEnd w:id="1877"/>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2612" w:id="1878"/>
    <w:p>
      <w:pPr>
        <w:spacing w:after="0"/>
        <w:ind w:left="0"/>
        <w:jc w:val="both"/>
      </w:pPr>
      <w:r>
        <w:rPr>
          <w:rFonts w:ascii="Times New Roman"/>
          <w:b w:val="false"/>
          <w:i w:val="false"/>
          <w:color w:val="000000"/>
          <w:sz w:val="28"/>
        </w:rPr>
        <w:t>
      Дата сверки: " " _________ 20___ года.</w:t>
      </w:r>
    </w:p>
    <w:bookmarkEnd w:id="1878"/>
    <w:p>
      <w:pPr>
        <w:spacing w:after="0"/>
        <w:ind w:left="0"/>
        <w:jc w:val="both"/>
      </w:pPr>
      <w:bookmarkStart w:name="z2613" w:id="1879"/>
      <w:r>
        <w:rPr>
          <w:rFonts w:ascii="Times New Roman"/>
          <w:b w:val="false"/>
          <w:i w:val="false"/>
          <w:color w:val="000000"/>
          <w:sz w:val="28"/>
        </w:rPr>
        <w:t>
      __________________________________________________________________________</w:t>
      </w:r>
    </w:p>
    <w:bookmarkEnd w:id="1879"/>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"цифрового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сверки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16" w:id="1880"/>
    <w:p>
      <w:pPr>
        <w:spacing w:after="0"/>
        <w:ind w:left="0"/>
        <w:jc w:val="left"/>
      </w:pPr>
      <w:r>
        <w:rPr>
          <w:rFonts w:ascii="Times New Roman"/>
          <w:b/>
          <w:i w:val="false"/>
          <w:color w:val="000000"/>
        </w:rPr>
        <w:t xml:space="preserve"> Жобаланып отырған әкімшілік-аумақтық бірліктің жоспары</w:t>
      </w:r>
      <w:r>
        <w:br/>
      </w:r>
      <w:r>
        <w:rPr>
          <w:rFonts w:ascii="Times New Roman"/>
          <w:b/>
          <w:i w:val="false"/>
          <w:color w:val="000000"/>
        </w:rPr>
        <w:t>План проектируемой административно-территориальной единицы</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617" w:id="1881"/>
          <w:p>
            <w:pPr>
              <w:spacing w:after="20"/>
              <w:ind w:left="20"/>
              <w:jc w:val="both"/>
            </w:pPr>
            <w:r>
              <w:rPr>
                <w:rFonts w:ascii="Times New Roman"/>
                <w:b w:val="false"/>
                <w:i w:val="false"/>
                <w:color w:val="000000"/>
                <w:sz w:val="20"/>
              </w:rPr>
              <w:t>
"Оңтүстік – Солтүстік" бағыты/направление "Юг – Север"</w:t>
            </w:r>
          </w:p>
          <w:bookmarkEnd w:id="1881"/>
          <w:p>
            <w:pPr>
              <w:spacing w:after="20"/>
              <w:ind w:left="20"/>
              <w:jc w:val="both"/>
            </w:pPr>
          </w:p>
          <w:p>
            <w:pPr>
              <w:spacing w:after="20"/>
              <w:ind w:left="20"/>
              <w:jc w:val="both"/>
            </w:pPr>
          </w:p>
          <w:p>
            <w:pPr>
              <w:spacing w:after="20"/>
              <w:ind w:left="20"/>
              <w:jc w:val="both"/>
            </w:pPr>
            <w:r>
              <w:drawing>
                <wp:inline distT="0" distB="0" distL="0" distR="0">
                  <wp:extent cx="6946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46900" cy="403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w:t>
            </w:r>
          </w:p>
        </w:tc>
      </w:tr>
    </w:tbl>
    <w:bookmarkStart w:name="z2618" w:id="1882"/>
    <w:p>
      <w:pPr>
        <w:spacing w:after="0"/>
        <w:ind w:left="0"/>
        <w:jc w:val="both"/>
      </w:pPr>
      <w:r>
        <w:rPr>
          <w:rFonts w:ascii="Times New Roman"/>
          <w:b w:val="false"/>
          <w:i w:val="false"/>
          <w:color w:val="000000"/>
          <w:sz w:val="28"/>
        </w:rPr>
        <w:t>
      Кадастровый код административно-территориальной единицы (при наличии) _____</w:t>
      </w:r>
    </w:p>
    <w:bookmarkEnd w:id="1882"/>
    <w:p>
      <w:pPr>
        <w:spacing w:after="0"/>
        <w:ind w:left="0"/>
        <w:jc w:val="both"/>
      </w:pPr>
      <w:bookmarkStart w:name="z2619" w:id="1883"/>
      <w:r>
        <w:rPr>
          <w:rFonts w:ascii="Times New Roman"/>
          <w:b w:val="false"/>
          <w:i w:val="false"/>
          <w:color w:val="000000"/>
          <w:sz w:val="28"/>
        </w:rPr>
        <w:t>
      Код классификатора административно-территориальных объектов (КАТО)</w:t>
      </w:r>
    </w:p>
    <w:bookmarkEnd w:id="1883"/>
    <w:p>
      <w:pPr>
        <w:spacing w:after="0"/>
        <w:ind w:left="0"/>
        <w:jc w:val="both"/>
      </w:pPr>
      <w:r>
        <w:rPr>
          <w:rFonts w:ascii="Times New Roman"/>
          <w:b w:val="false"/>
          <w:i w:val="false"/>
          <w:color w:val="000000"/>
          <w:sz w:val="28"/>
        </w:rPr>
        <w:t>административно-территориальной единицы (при наличии) 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существующей административно-территориальной</w:t>
      </w:r>
    </w:p>
    <w:p>
      <w:pPr>
        <w:spacing w:after="0"/>
        <w:ind w:left="0"/>
        <w:jc w:val="both"/>
      </w:pPr>
      <w:r>
        <w:rPr>
          <w:rFonts w:ascii="Times New Roman"/>
          <w:b w:val="false"/>
          <w:i w:val="false"/>
          <w:color w:val="000000"/>
          <w:sz w:val="28"/>
        </w:rPr>
        <w:t xml:space="preserve">                         единицы)</w:t>
      </w:r>
    </w:p>
    <w:bookmarkStart w:name="z2620" w:id="1884"/>
    <w:p>
      <w:pPr>
        <w:spacing w:after="0"/>
        <w:ind w:left="0"/>
        <w:jc w:val="both"/>
      </w:pPr>
      <w:r>
        <w:rPr>
          <w:rFonts w:ascii="Times New Roman"/>
          <w:b w:val="false"/>
          <w:i w:val="false"/>
          <w:color w:val="000000"/>
          <w:sz w:val="28"/>
        </w:rPr>
        <w:t>
      Площадь административно-территориальной единицы, гектар: ___________________</w:t>
      </w:r>
    </w:p>
    <w:bookmarkEnd w:id="1884"/>
    <w:bookmarkStart w:name="z2621" w:id="1885"/>
    <w:p>
      <w:pPr>
        <w:spacing w:after="0"/>
        <w:ind w:left="0"/>
        <w:jc w:val="both"/>
      </w:pPr>
      <w:r>
        <w:rPr>
          <w:rFonts w:ascii="Times New Roman"/>
          <w:b w:val="false"/>
          <w:i w:val="false"/>
          <w:color w:val="000000"/>
          <w:sz w:val="28"/>
        </w:rPr>
        <w:t>
      Местоположение административно-территориальной единицы: __________________</w:t>
      </w:r>
    </w:p>
    <w:bookmarkEnd w:id="1885"/>
    <w:p>
      <w:pPr>
        <w:spacing w:after="0"/>
        <w:ind w:left="0"/>
        <w:jc w:val="both"/>
      </w:pPr>
      <w:bookmarkStart w:name="z2622" w:id="1886"/>
      <w:r>
        <w:rPr>
          <w:rFonts w:ascii="Times New Roman"/>
          <w:b w:val="false"/>
          <w:i w:val="false"/>
          <w:color w:val="000000"/>
          <w:sz w:val="28"/>
        </w:rPr>
        <w:t>
      План составлен: ___________________________________________________________</w:t>
      </w:r>
    </w:p>
    <w:bookmarkEnd w:id="1886"/>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отчество физического лица, индивидуальный идентификационной номер)</w:t>
      </w:r>
    </w:p>
    <w:p>
      <w:pPr>
        <w:spacing w:after="0"/>
        <w:ind w:left="0"/>
        <w:jc w:val="both"/>
      </w:pPr>
      <w:bookmarkStart w:name="z2623" w:id="1887"/>
      <w:r>
        <w:rPr>
          <w:rFonts w:ascii="Times New Roman"/>
          <w:b w:val="false"/>
          <w:i w:val="false"/>
          <w:color w:val="000000"/>
          <w:sz w:val="28"/>
        </w:rPr>
        <w:t>
      Место печати* ________ ___________________________________________________</w:t>
      </w:r>
    </w:p>
    <w:bookmarkEnd w:id="188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4" w:id="1888"/>
    <w:p>
      <w:pPr>
        <w:spacing w:after="0"/>
        <w:ind w:left="0"/>
        <w:jc w:val="both"/>
      </w:pPr>
      <w:r>
        <w:rPr>
          <w:rFonts w:ascii="Times New Roman"/>
          <w:b w:val="false"/>
          <w:i w:val="false"/>
          <w:color w:val="000000"/>
          <w:sz w:val="28"/>
        </w:rPr>
        <w:t>
      Дата составления Плана: " " _______20___ года.</w:t>
      </w:r>
    </w:p>
    <w:bookmarkEnd w:id="1888"/>
    <w:p>
      <w:pPr>
        <w:spacing w:after="0"/>
        <w:ind w:left="0"/>
        <w:jc w:val="both"/>
      </w:pPr>
      <w:bookmarkStart w:name="z2625" w:id="1889"/>
      <w:r>
        <w:rPr>
          <w:rFonts w:ascii="Times New Roman"/>
          <w:b w:val="false"/>
          <w:i w:val="false"/>
          <w:color w:val="000000"/>
          <w:sz w:val="28"/>
        </w:rPr>
        <w:t>
      *Подпись руководителя (при обращении через Государственную корпорацию</w:t>
      </w:r>
    </w:p>
    <w:bookmarkEnd w:id="1889"/>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 (при</w:t>
      </w:r>
    </w:p>
    <w:p>
      <w:pPr>
        <w:spacing w:after="0"/>
        <w:ind w:left="0"/>
        <w:jc w:val="both"/>
      </w:pPr>
      <w:r>
        <w:rPr>
          <w:rFonts w:ascii="Times New Roman"/>
          <w:b w:val="false"/>
          <w:i w:val="false"/>
          <w:color w:val="000000"/>
          <w:sz w:val="28"/>
        </w:rPr>
        <w:t xml:space="preserve">обращении через веб-портал "цифрового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28" w:id="1890"/>
    <w:p>
      <w:pPr>
        <w:spacing w:after="0"/>
        <w:ind w:left="0"/>
        <w:jc w:val="left"/>
      </w:pPr>
      <w:r>
        <w:rPr>
          <w:rFonts w:ascii="Times New Roman"/>
          <w:b/>
          <w:i w:val="false"/>
          <w:color w:val="000000"/>
        </w:rPr>
        <w:t xml:space="preserve"> Сводная ведомость координат и длин сторон границ проектируемой административно-территориальной единицы</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9" w:id="1891"/>
    <w:p>
      <w:pPr>
        <w:spacing w:after="0"/>
        <w:ind w:left="0"/>
        <w:jc w:val="both"/>
      </w:pPr>
      <w:r>
        <w:rPr>
          <w:rFonts w:ascii="Times New Roman"/>
          <w:b w:val="false"/>
          <w:i w:val="false"/>
          <w:color w:val="000000"/>
          <w:sz w:val="28"/>
        </w:rPr>
        <w:t>
      Периметр, метр: _______</w:t>
      </w:r>
    </w:p>
    <w:bookmarkEnd w:id="1891"/>
    <w:bookmarkStart w:name="z2630" w:id="1892"/>
    <w:p>
      <w:pPr>
        <w:spacing w:after="0"/>
        <w:ind w:left="0"/>
        <w:jc w:val="both"/>
      </w:pPr>
      <w:r>
        <w:rPr>
          <w:rFonts w:ascii="Times New Roman"/>
          <w:b w:val="false"/>
          <w:i w:val="false"/>
          <w:color w:val="000000"/>
          <w:sz w:val="28"/>
        </w:rPr>
        <w:t>
      Площадь, гектар _______</w:t>
      </w:r>
    </w:p>
    <w:bookmarkEnd w:id="1892"/>
    <w:p>
      <w:pPr>
        <w:spacing w:after="0"/>
        <w:ind w:left="0"/>
        <w:jc w:val="both"/>
      </w:pPr>
      <w:bookmarkStart w:name="z2631" w:id="1893"/>
      <w:r>
        <w:rPr>
          <w:rFonts w:ascii="Times New Roman"/>
          <w:b w:val="false"/>
          <w:i w:val="false"/>
          <w:color w:val="000000"/>
          <w:sz w:val="28"/>
        </w:rPr>
        <w:t>
      Ведомость составлена:</w:t>
      </w:r>
    </w:p>
    <w:bookmarkEnd w:id="18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w:t>
      </w:r>
    </w:p>
    <w:p>
      <w:pPr>
        <w:spacing w:after="0"/>
        <w:ind w:left="0"/>
        <w:jc w:val="both"/>
      </w:pPr>
      <w:r>
        <w:rPr>
          <w:rFonts w:ascii="Times New Roman"/>
          <w:b w:val="false"/>
          <w:i w:val="false"/>
          <w:color w:val="000000"/>
          <w:sz w:val="28"/>
        </w:rPr>
        <w:t>(при его наличии) физического лица, индивидуальный идентификационный номер)</w:t>
      </w:r>
    </w:p>
    <w:p>
      <w:pPr>
        <w:spacing w:after="0"/>
        <w:ind w:left="0"/>
        <w:jc w:val="both"/>
      </w:pPr>
      <w:bookmarkStart w:name="z2632" w:id="1894"/>
      <w:r>
        <w:rPr>
          <w:rFonts w:ascii="Times New Roman"/>
          <w:b w:val="false"/>
          <w:i w:val="false"/>
          <w:color w:val="000000"/>
          <w:sz w:val="28"/>
        </w:rPr>
        <w:t>
      Место печати* ________ ____________________________________________________</w:t>
      </w:r>
    </w:p>
    <w:bookmarkEnd w:id="189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33" w:id="1895"/>
    <w:p>
      <w:pPr>
        <w:spacing w:after="0"/>
        <w:ind w:left="0"/>
        <w:jc w:val="both"/>
      </w:pPr>
      <w:r>
        <w:rPr>
          <w:rFonts w:ascii="Times New Roman"/>
          <w:b w:val="false"/>
          <w:i w:val="false"/>
          <w:color w:val="000000"/>
          <w:sz w:val="28"/>
        </w:rPr>
        <w:t>
      Дата составления ведомости: " " _______20___ года.</w:t>
      </w:r>
    </w:p>
    <w:bookmarkEnd w:id="1895"/>
    <w:p>
      <w:pPr>
        <w:spacing w:after="0"/>
        <w:ind w:left="0"/>
        <w:jc w:val="both"/>
      </w:pPr>
      <w:bookmarkStart w:name="z2634" w:id="1896"/>
      <w:r>
        <w:rPr>
          <w:rFonts w:ascii="Times New Roman"/>
          <w:b w:val="false"/>
          <w:i w:val="false"/>
          <w:color w:val="000000"/>
          <w:sz w:val="28"/>
        </w:rPr>
        <w:t>
      *Подпись руководителя (при обращении через Государственную корпорацию</w:t>
      </w:r>
    </w:p>
    <w:bookmarkEnd w:id="1896"/>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обращении через веб-портал "цифрового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 графическим данным</w:t>
            </w:r>
            <w:r>
              <w:br/>
            </w:r>
            <w:r>
              <w:rPr>
                <w:rFonts w:ascii="Times New Roman"/>
                <w:b w:val="false"/>
                <w:i w:val="false"/>
                <w:color w:val="000000"/>
                <w:sz w:val="20"/>
              </w:rPr>
              <w:t>цифровой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Кому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2637" w:id="1897"/>
    <w:p>
      <w:pPr>
        <w:spacing w:after="0"/>
        <w:ind w:left="0"/>
        <w:jc w:val="left"/>
      </w:pPr>
      <w:r>
        <w:rPr>
          <w:rFonts w:ascii="Times New Roman"/>
          <w:b/>
          <w:i w:val="false"/>
          <w:color w:val="000000"/>
        </w:rPr>
        <w:t xml:space="preserve"> Акт о несоответствии ведомости координат проектируемой административно-территориальной единицы №___</w:t>
      </w:r>
    </w:p>
    <w:bookmarkEnd w:id="1897"/>
    <w:bookmarkStart w:name="z2638" w:id="1898"/>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проектируемой административно-территориальной единицы со следующими данными:</w:t>
      </w:r>
    </w:p>
    <w:bookmarkEnd w:id="1898"/>
    <w:bookmarkStart w:name="z2639" w:id="1899"/>
    <w:p>
      <w:pPr>
        <w:spacing w:after="0"/>
        <w:ind w:left="0"/>
        <w:jc w:val="both"/>
      </w:pPr>
      <w:r>
        <w:rPr>
          <w:rFonts w:ascii="Times New Roman"/>
          <w:b w:val="false"/>
          <w:i w:val="false"/>
          <w:color w:val="000000"/>
          <w:sz w:val="28"/>
        </w:rPr>
        <w:t>
      Кадастровый код административно-территориальной единицы (при наличии) ____</w:t>
      </w:r>
    </w:p>
    <w:bookmarkEnd w:id="1899"/>
    <w:bookmarkStart w:name="z2640" w:id="1900"/>
    <w:p>
      <w:pPr>
        <w:spacing w:after="0"/>
        <w:ind w:left="0"/>
        <w:jc w:val="both"/>
      </w:pPr>
      <w:r>
        <w:rPr>
          <w:rFonts w:ascii="Times New Roman"/>
          <w:b w:val="false"/>
          <w:i w:val="false"/>
          <w:color w:val="000000"/>
          <w:sz w:val="28"/>
        </w:rPr>
        <w:t>
      Код классификатора административно-территориальных объектов (КАТО) административно-территориальной единицы (при наличии) ______________________</w:t>
      </w:r>
    </w:p>
    <w:bookmarkEnd w:id="1900"/>
    <w:bookmarkStart w:name="z2641" w:id="1901"/>
    <w:p>
      <w:pPr>
        <w:spacing w:after="0"/>
        <w:ind w:left="0"/>
        <w:jc w:val="both"/>
      </w:pPr>
      <w:r>
        <w:rPr>
          <w:rFonts w:ascii="Times New Roman"/>
          <w:b w:val="false"/>
          <w:i w:val="false"/>
          <w:color w:val="000000"/>
          <w:sz w:val="28"/>
        </w:rPr>
        <w:t>
      (указывается при изменении границ существующей административно-территориальной единицы)</w:t>
      </w:r>
    </w:p>
    <w:bookmarkEnd w:id="1901"/>
    <w:bookmarkStart w:name="z2642" w:id="1902"/>
    <w:p>
      <w:pPr>
        <w:spacing w:after="0"/>
        <w:ind w:left="0"/>
        <w:jc w:val="both"/>
      </w:pPr>
      <w:r>
        <w:rPr>
          <w:rFonts w:ascii="Times New Roman"/>
          <w:b w:val="false"/>
          <w:i w:val="false"/>
          <w:color w:val="000000"/>
          <w:sz w:val="28"/>
        </w:rPr>
        <w:t>
      Площадь административно-территориальной единицы, гектар: ______________</w:t>
      </w:r>
    </w:p>
    <w:bookmarkEnd w:id="1902"/>
    <w:bookmarkStart w:name="z2643" w:id="1903"/>
    <w:p>
      <w:pPr>
        <w:spacing w:after="0"/>
        <w:ind w:left="0"/>
        <w:jc w:val="both"/>
      </w:pPr>
      <w:r>
        <w:rPr>
          <w:rFonts w:ascii="Times New Roman"/>
          <w:b w:val="false"/>
          <w:i w:val="false"/>
          <w:color w:val="000000"/>
          <w:sz w:val="28"/>
        </w:rPr>
        <w:t>
      Местоположение административно-территориальной единицы: ______________</w:t>
      </w:r>
    </w:p>
    <w:bookmarkEnd w:id="1903"/>
    <w:bookmarkStart w:name="z2644" w:id="1904"/>
    <w:p>
      <w:pPr>
        <w:spacing w:after="0"/>
        <w:ind w:left="0"/>
        <w:jc w:val="both"/>
      </w:pPr>
      <w:r>
        <w:rPr>
          <w:rFonts w:ascii="Times New Roman"/>
          <w:b w:val="false"/>
          <w:i w:val="false"/>
          <w:color w:val="000000"/>
          <w:sz w:val="28"/>
        </w:rPr>
        <w:t>
      Информация о разработчике проекта: ______________</w:t>
      </w:r>
    </w:p>
    <w:bookmarkEnd w:id="1904"/>
    <w:bookmarkStart w:name="z2645" w:id="1905"/>
    <w:p>
      <w:pPr>
        <w:spacing w:after="0"/>
        <w:ind w:left="0"/>
        <w:jc w:val="both"/>
      </w:pPr>
      <w:r>
        <w:rPr>
          <w:rFonts w:ascii="Times New Roman"/>
          <w:b w:val="false"/>
          <w:i w:val="false"/>
          <w:color w:val="000000"/>
          <w:sz w:val="28"/>
        </w:rPr>
        <w:t>
      (наименование юридического лица, бизнес-идентификационный номер/фамилия, имя, отчество (при его наличии) физического лица, индивидуальный идентификационный номер)</w:t>
      </w:r>
    </w:p>
    <w:bookmarkEnd w:id="1905"/>
    <w:bookmarkStart w:name="z2646" w:id="1906"/>
    <w:p>
      <w:pPr>
        <w:spacing w:after="0"/>
        <w:ind w:left="0"/>
        <w:jc w:val="both"/>
      </w:pPr>
      <w:r>
        <w:rPr>
          <w:rFonts w:ascii="Times New Roman"/>
          <w:b w:val="false"/>
          <w:i w:val="false"/>
          <w:color w:val="000000"/>
          <w:sz w:val="28"/>
        </w:rPr>
        <w:t>
      Дата разработки: " " ___________ 20__________ года.</w:t>
      </w:r>
    </w:p>
    <w:bookmarkEnd w:id="1906"/>
    <w:bookmarkStart w:name="z2647" w:id="1907"/>
    <w:p>
      <w:pPr>
        <w:spacing w:after="0"/>
        <w:ind w:left="0"/>
        <w:jc w:val="both"/>
      </w:pPr>
      <w:r>
        <w:rPr>
          <w:rFonts w:ascii="Times New Roman"/>
          <w:b w:val="false"/>
          <w:i w:val="false"/>
          <w:color w:val="000000"/>
          <w:sz w:val="28"/>
        </w:rPr>
        <w:t>
      Выявлено несоответствие границ проектируемой административно-территориальной единицы графическим данным "Цифровой системы единого государственного кадастра недвижимости" (наложение границ, меры линий) по представленным координатам административно-территориальной единицы.</w:t>
      </w:r>
    </w:p>
    <w:bookmarkEnd w:id="1907"/>
    <w:bookmarkStart w:name="z2648" w:id="1908"/>
    <w:p>
      <w:pPr>
        <w:spacing w:after="0"/>
        <w:ind w:left="0"/>
        <w:jc w:val="both"/>
      </w:pPr>
      <w:r>
        <w:rPr>
          <w:rFonts w:ascii="Times New Roman"/>
          <w:b w:val="false"/>
          <w:i w:val="false"/>
          <w:color w:val="000000"/>
          <w:sz w:val="28"/>
        </w:rPr>
        <w:t>
      Приложение: Схема несоответствия (наложения) границ проектируемой административно-территориальной единицы графическим данным "Цифровой системы единого государственного кадастра недвижимости" и сводная ведомость координат и длин сторон границ проектируемой административно-территориальной единицы.</w:t>
      </w:r>
    </w:p>
    <w:bookmarkEnd w:id="1908"/>
    <w:bookmarkStart w:name="z2649" w:id="1909"/>
    <w:p>
      <w:pPr>
        <w:spacing w:after="0"/>
        <w:ind w:left="0"/>
        <w:jc w:val="both"/>
      </w:pPr>
      <w:r>
        <w:rPr>
          <w:rFonts w:ascii="Times New Roman"/>
          <w:b w:val="false"/>
          <w:i w:val="false"/>
          <w:color w:val="000000"/>
          <w:sz w:val="28"/>
        </w:rPr>
        <w:t>
      Выявлено несоответствие: ___________________________________________</w:t>
      </w:r>
    </w:p>
    <w:bookmarkEnd w:id="1909"/>
    <w:p>
      <w:pPr>
        <w:spacing w:after="0"/>
        <w:ind w:left="0"/>
        <w:jc w:val="both"/>
      </w:pPr>
      <w:bookmarkStart w:name="z2650" w:id="1910"/>
      <w:r>
        <w:rPr>
          <w:rFonts w:ascii="Times New Roman"/>
          <w:b w:val="false"/>
          <w:i w:val="false"/>
          <w:color w:val="000000"/>
          <w:sz w:val="28"/>
        </w:rPr>
        <w:t>
      Особые отметки ____________________________________________________</w:t>
      </w:r>
    </w:p>
    <w:bookmarkEnd w:id="1910"/>
    <w:p>
      <w:pPr>
        <w:spacing w:after="0"/>
        <w:ind w:left="0"/>
        <w:jc w:val="both"/>
      </w:pPr>
      <w:r>
        <w:rPr>
          <w:rFonts w:ascii="Times New Roman"/>
          <w:b w:val="false"/>
          <w:i w:val="false"/>
          <w:color w:val="000000"/>
          <w:sz w:val="28"/>
        </w:rPr>
        <w:t xml:space="preserve">                   (имеется наложение на ранее проектируемую административно-</w:t>
      </w:r>
    </w:p>
    <w:p>
      <w:pPr>
        <w:spacing w:after="0"/>
        <w:ind w:left="0"/>
        <w:jc w:val="both"/>
      </w:pPr>
      <w:r>
        <w:rPr>
          <w:rFonts w:ascii="Times New Roman"/>
          <w:b w:val="false"/>
          <w:i w:val="false"/>
          <w:color w:val="000000"/>
          <w:sz w:val="28"/>
        </w:rPr>
        <w:t xml:space="preserve">                   территориальную единицу; проектируемая административно-</w:t>
      </w:r>
    </w:p>
    <w:p>
      <w:pPr>
        <w:spacing w:after="0"/>
        <w:ind w:left="0"/>
        <w:jc w:val="both"/>
      </w:pPr>
      <w:r>
        <w:rPr>
          <w:rFonts w:ascii="Times New Roman"/>
          <w:b w:val="false"/>
          <w:i w:val="false"/>
          <w:color w:val="000000"/>
          <w:sz w:val="28"/>
        </w:rPr>
        <w:t xml:space="preserve">                   территориальная единица находится в границах двух и более</w:t>
      </w:r>
    </w:p>
    <w:p>
      <w:pPr>
        <w:spacing w:after="0"/>
        <w:ind w:left="0"/>
        <w:jc w:val="both"/>
      </w:pPr>
      <w:r>
        <w:rPr>
          <w:rFonts w:ascii="Times New Roman"/>
          <w:b w:val="false"/>
          <w:i w:val="false"/>
          <w:color w:val="000000"/>
          <w:sz w:val="28"/>
        </w:rPr>
        <w:t xml:space="preserve">                               областей и другие)</w:t>
      </w:r>
    </w:p>
    <w:p>
      <w:pPr>
        <w:spacing w:after="0"/>
        <w:ind w:left="0"/>
        <w:jc w:val="both"/>
      </w:pPr>
      <w:bookmarkStart w:name="z2651" w:id="1911"/>
      <w:r>
        <w:rPr>
          <w:rFonts w:ascii="Times New Roman"/>
          <w:b w:val="false"/>
          <w:i w:val="false"/>
          <w:color w:val="000000"/>
          <w:sz w:val="28"/>
        </w:rPr>
        <w:t>
      Сверку произвел(а): ________________________________________________</w:t>
      </w:r>
    </w:p>
    <w:bookmarkEnd w:id="1911"/>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2652" w:id="1912"/>
    <w:p>
      <w:pPr>
        <w:spacing w:after="0"/>
        <w:ind w:left="0"/>
        <w:jc w:val="both"/>
      </w:pPr>
      <w:r>
        <w:rPr>
          <w:rFonts w:ascii="Times New Roman"/>
          <w:b w:val="false"/>
          <w:i w:val="false"/>
          <w:color w:val="000000"/>
          <w:sz w:val="28"/>
        </w:rPr>
        <w:t>
      Дата сверки: " " _________ 20___ года.</w:t>
      </w:r>
    </w:p>
    <w:bookmarkEnd w:id="1912"/>
    <w:p>
      <w:pPr>
        <w:spacing w:after="0"/>
        <w:ind w:left="0"/>
        <w:jc w:val="both"/>
      </w:pPr>
      <w:bookmarkStart w:name="z2653" w:id="1913"/>
      <w:r>
        <w:rPr>
          <w:rFonts w:ascii="Times New Roman"/>
          <w:b w:val="false"/>
          <w:i w:val="false"/>
          <w:color w:val="000000"/>
          <w:sz w:val="28"/>
        </w:rPr>
        <w:t>
      __________________________________________________________________</w:t>
      </w:r>
    </w:p>
    <w:bookmarkEnd w:id="1913"/>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"цифрового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о несоответствии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56" w:id="1914"/>
    <w:p>
      <w:pPr>
        <w:spacing w:after="0"/>
        <w:ind w:left="0"/>
        <w:jc w:val="left"/>
      </w:pPr>
      <w:r>
        <w:rPr>
          <w:rFonts w:ascii="Times New Roman"/>
          <w:b/>
          <w:i w:val="false"/>
          <w:color w:val="000000"/>
        </w:rPr>
        <w:t xml:space="preserve"> Схема несоответствия (наложения) границ проектируемой административно-территориальной единицы графическим данным цифровой системы единого государственного кадастра недвижимости</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915"/>
          <w:p>
            <w:pPr>
              <w:spacing w:after="20"/>
              <w:ind w:left="20"/>
              <w:jc w:val="both"/>
            </w:pPr>
            <w:r>
              <w:rPr>
                <w:rFonts w:ascii="Times New Roman"/>
                <w:b w:val="false"/>
                <w:i w:val="false"/>
                <w:color w:val="000000"/>
                <w:sz w:val="20"/>
              </w:rPr>
              <w:t>
направление "Юг – Север"</w:t>
            </w:r>
          </w:p>
          <w:bookmarkEnd w:id="1915"/>
          <w:bookmarkStart w:name="z2658" w:id="1916"/>
          <w:p>
            <w:pPr>
              <w:spacing w:after="20"/>
              <w:ind w:left="20"/>
              <w:jc w:val="both"/>
            </w:pPr>
          </w:p>
          <w:bookmarkEnd w:id="1916"/>
          <w:p>
            <w:pPr>
              <w:spacing w:after="20"/>
              <w:ind w:left="20"/>
              <w:jc w:val="both"/>
            </w:pPr>
            <w:r>
              <w:drawing>
                <wp:inline distT="0" distB="0" distL="0" distR="0">
                  <wp:extent cx="58547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54700" cy="438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2659" w:id="1917"/>
    <w:p>
      <w:pPr>
        <w:spacing w:after="0"/>
        <w:ind w:left="0"/>
        <w:jc w:val="both"/>
      </w:pPr>
      <w:r>
        <w:rPr>
          <w:rFonts w:ascii="Times New Roman"/>
          <w:b w:val="false"/>
          <w:i w:val="false"/>
          <w:color w:val="000000"/>
          <w:sz w:val="28"/>
        </w:rPr>
        <w:t>
      Условные обозначения:</w:t>
      </w:r>
    </w:p>
    <w:bookmarkEnd w:id="1917"/>
    <w:bookmarkStart w:name="z2660" w:id="1918"/>
    <w:p>
      <w:pPr>
        <w:spacing w:after="0"/>
        <w:ind w:left="0"/>
        <w:jc w:val="both"/>
      </w:pPr>
      <w:r>
        <w:rPr>
          <w:rFonts w:ascii="Times New Roman"/>
          <w:b w:val="false"/>
          <w:i w:val="false"/>
          <w:color w:val="000000"/>
          <w:sz w:val="28"/>
        </w:rPr>
        <w:t>
      __________ проектируемая административно-территориальная единица;</w:t>
      </w:r>
    </w:p>
    <w:bookmarkEnd w:id="1918"/>
    <w:bookmarkStart w:name="z2661" w:id="1919"/>
    <w:p>
      <w:pPr>
        <w:spacing w:after="0"/>
        <w:ind w:left="0"/>
        <w:jc w:val="both"/>
      </w:pPr>
      <w:r>
        <w:rPr>
          <w:rFonts w:ascii="Times New Roman"/>
          <w:b w:val="false"/>
          <w:i w:val="false"/>
          <w:color w:val="000000"/>
          <w:sz w:val="28"/>
        </w:rPr>
        <w:t>
      __________ смежная административно-территориальная единица;</w:t>
      </w:r>
    </w:p>
    <w:bookmarkEnd w:id="1919"/>
    <w:bookmarkStart w:name="z2662" w:id="1920"/>
    <w:p>
      <w:pPr>
        <w:spacing w:after="0"/>
        <w:ind w:left="0"/>
        <w:jc w:val="both"/>
      </w:pPr>
      <w:r>
        <w:rPr>
          <w:rFonts w:ascii="Times New Roman"/>
          <w:b w:val="false"/>
          <w:i w:val="false"/>
          <w:color w:val="000000"/>
          <w:sz w:val="28"/>
        </w:rPr>
        <w:t>
      __________ наложение;</w:t>
      </w:r>
    </w:p>
    <w:bookmarkEnd w:id="1920"/>
    <w:bookmarkStart w:name="z2663" w:id="1921"/>
    <w:p>
      <w:pPr>
        <w:spacing w:after="0"/>
        <w:ind w:left="0"/>
        <w:jc w:val="both"/>
      </w:pPr>
      <w:r>
        <w:rPr>
          <w:rFonts w:ascii="Times New Roman"/>
          <w:b w:val="false"/>
          <w:i w:val="false"/>
          <w:color w:val="000000"/>
          <w:sz w:val="28"/>
        </w:rPr>
        <w:t>
      __________ несоответствие.</w:t>
      </w:r>
    </w:p>
    <w:bookmarkEnd w:id="1921"/>
    <w:bookmarkStart w:name="z2664" w:id="1922"/>
    <w:p>
      <w:pPr>
        <w:spacing w:after="0"/>
        <w:ind w:left="0"/>
        <w:jc w:val="both"/>
      </w:pPr>
      <w:r>
        <w:rPr>
          <w:rFonts w:ascii="Times New Roman"/>
          <w:b w:val="false"/>
          <w:i w:val="false"/>
          <w:color w:val="000000"/>
          <w:sz w:val="28"/>
        </w:rPr>
        <w:t>
      Общая площадь наложения, гектар:__________.</w:t>
      </w:r>
    </w:p>
    <w:bookmarkEnd w:id="1922"/>
    <w:bookmarkStart w:name="z2665" w:id="1923"/>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"цифрового правительства").</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о несоответствии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68" w:id="1924"/>
    <w:p>
      <w:pPr>
        <w:spacing w:after="0"/>
        <w:ind w:left="0"/>
        <w:jc w:val="left"/>
      </w:pPr>
      <w:r>
        <w:rPr>
          <w:rFonts w:ascii="Times New Roman"/>
          <w:b/>
          <w:i w:val="false"/>
          <w:color w:val="000000"/>
        </w:rPr>
        <w:t xml:space="preserve"> Сводная ведомость координат и длин сторон границ проектируемой административно-территориальной единицы</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9" w:id="1925"/>
    <w:p>
      <w:pPr>
        <w:spacing w:after="0"/>
        <w:ind w:left="0"/>
        <w:jc w:val="both"/>
      </w:pPr>
      <w:r>
        <w:rPr>
          <w:rFonts w:ascii="Times New Roman"/>
          <w:b w:val="false"/>
          <w:i w:val="false"/>
          <w:color w:val="000000"/>
          <w:sz w:val="28"/>
        </w:rPr>
        <w:t>
      Периметр, метр: ______</w:t>
      </w:r>
    </w:p>
    <w:bookmarkEnd w:id="1925"/>
    <w:bookmarkStart w:name="z2670" w:id="1926"/>
    <w:p>
      <w:pPr>
        <w:spacing w:after="0"/>
        <w:ind w:left="0"/>
        <w:jc w:val="both"/>
      </w:pPr>
      <w:r>
        <w:rPr>
          <w:rFonts w:ascii="Times New Roman"/>
          <w:b w:val="false"/>
          <w:i w:val="false"/>
          <w:color w:val="000000"/>
          <w:sz w:val="28"/>
        </w:rPr>
        <w:t>
      Площадь, гектар _______</w:t>
      </w:r>
    </w:p>
    <w:bookmarkEnd w:id="1926"/>
    <w:p>
      <w:pPr>
        <w:spacing w:after="0"/>
        <w:ind w:left="0"/>
        <w:jc w:val="both"/>
      </w:pPr>
      <w:bookmarkStart w:name="z2671" w:id="1927"/>
      <w:r>
        <w:rPr>
          <w:rFonts w:ascii="Times New Roman"/>
          <w:b w:val="false"/>
          <w:i w:val="false"/>
          <w:color w:val="000000"/>
          <w:sz w:val="28"/>
        </w:rPr>
        <w:t>
      Ведомость составлена: ______________________________________________________</w:t>
      </w:r>
    </w:p>
    <w:bookmarkEnd w:id="1927"/>
    <w:p>
      <w:pPr>
        <w:spacing w:after="0"/>
        <w:ind w:left="0"/>
        <w:jc w:val="both"/>
      </w:pPr>
      <w:r>
        <w:rPr>
          <w:rFonts w:ascii="Times New Roman"/>
          <w:b w:val="false"/>
          <w:i w:val="false"/>
          <w:color w:val="000000"/>
          <w:sz w:val="28"/>
        </w:rPr>
        <w:t xml:space="preserve">                               (наименование организации,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индивидуальный идентификационный</w:t>
      </w:r>
    </w:p>
    <w:p>
      <w:pPr>
        <w:spacing w:after="0"/>
        <w:ind w:left="0"/>
        <w:jc w:val="both"/>
      </w:pPr>
      <w:r>
        <w:rPr>
          <w:rFonts w:ascii="Times New Roman"/>
          <w:b w:val="false"/>
          <w:i w:val="false"/>
          <w:color w:val="000000"/>
          <w:sz w:val="28"/>
        </w:rPr>
        <w:t xml:space="preserve">                                                 номер)</w:t>
      </w:r>
    </w:p>
    <w:p>
      <w:pPr>
        <w:spacing w:after="0"/>
        <w:ind w:left="0"/>
        <w:jc w:val="both"/>
      </w:pPr>
      <w:bookmarkStart w:name="z2672" w:id="1928"/>
      <w:r>
        <w:rPr>
          <w:rFonts w:ascii="Times New Roman"/>
          <w:b w:val="false"/>
          <w:i w:val="false"/>
          <w:color w:val="000000"/>
          <w:sz w:val="28"/>
        </w:rPr>
        <w:t>
      Место печати* ________ ___________________________________________________</w:t>
      </w:r>
    </w:p>
    <w:bookmarkEnd w:id="192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73" w:id="1929"/>
    <w:p>
      <w:pPr>
        <w:spacing w:after="0"/>
        <w:ind w:left="0"/>
        <w:jc w:val="both"/>
      </w:pPr>
      <w:r>
        <w:rPr>
          <w:rFonts w:ascii="Times New Roman"/>
          <w:b w:val="false"/>
          <w:i w:val="false"/>
          <w:color w:val="000000"/>
          <w:sz w:val="28"/>
        </w:rPr>
        <w:t>
      Дата составления ведомости: " " _______20___ года.</w:t>
      </w:r>
    </w:p>
    <w:bookmarkEnd w:id="1929"/>
    <w:p>
      <w:pPr>
        <w:spacing w:after="0"/>
        <w:ind w:left="0"/>
        <w:jc w:val="both"/>
      </w:pPr>
      <w:bookmarkStart w:name="z2674" w:id="1930"/>
      <w:r>
        <w:rPr>
          <w:rFonts w:ascii="Times New Roman"/>
          <w:b w:val="false"/>
          <w:i w:val="false"/>
          <w:color w:val="000000"/>
          <w:sz w:val="28"/>
        </w:rPr>
        <w:t>
      *Подпись руководителя (при обращении через Государственную корпорацию</w:t>
      </w:r>
    </w:p>
    <w:bookmarkEnd w:id="1930"/>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обращении через веб-портал "цифрового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проектируемых</w:t>
            </w:r>
            <w:r>
              <w:br/>
            </w:r>
            <w:r>
              <w:rPr>
                <w:rFonts w:ascii="Times New Roman"/>
                <w:b w:val="false"/>
                <w:i w:val="false"/>
                <w:color w:val="000000"/>
                <w:sz w:val="20"/>
              </w:rPr>
              <w:t>границ административно-</w:t>
            </w:r>
            <w:r>
              <w:br/>
            </w:r>
            <w:r>
              <w:rPr>
                <w:rFonts w:ascii="Times New Roman"/>
                <w:b w:val="false"/>
                <w:i w:val="false"/>
                <w:color w:val="000000"/>
                <w:sz w:val="20"/>
              </w:rPr>
              <w:t>территориальных единиц</w:t>
            </w:r>
            <w:r>
              <w:br/>
            </w:r>
            <w:r>
              <w:rPr>
                <w:rFonts w:ascii="Times New Roman"/>
                <w:b w:val="false"/>
                <w:i w:val="false"/>
                <w:color w:val="000000"/>
                <w:sz w:val="20"/>
              </w:rPr>
              <w:t>с графическими данными</w:t>
            </w:r>
            <w:r>
              <w:br/>
            </w:r>
            <w:r>
              <w:rPr>
                <w:rFonts w:ascii="Times New Roman"/>
                <w:b w:val="false"/>
                <w:i w:val="false"/>
                <w:color w:val="000000"/>
                <w:sz w:val="20"/>
              </w:rPr>
              <w:t>цифровой системы единого</w:t>
            </w:r>
            <w:r>
              <w:br/>
            </w:r>
            <w:r>
              <w:rPr>
                <w:rFonts w:ascii="Times New Roman"/>
                <w:b w:val="false"/>
                <w:i w:val="false"/>
                <w:color w:val="000000"/>
                <w:sz w:val="20"/>
              </w:rPr>
              <w:t>государственного</w:t>
            </w:r>
            <w:r>
              <w:br/>
            </w:r>
            <w:r>
              <w:rPr>
                <w:rFonts w:ascii="Times New Roman"/>
                <w:b w:val="false"/>
                <w:i w:val="false"/>
                <w:color w:val="000000"/>
                <w:sz w:val="20"/>
              </w:rPr>
              <w:t>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7" w:id="193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931"/>
    <w:bookmarkStart w:name="z2678" w:id="1932"/>
    <w:p>
      <w:pPr>
        <w:spacing w:after="0"/>
        <w:ind w:left="0"/>
        <w:jc w:val="both"/>
      </w:pPr>
      <w:r>
        <w:rPr>
          <w:rFonts w:ascii="Times New Roman"/>
          <w:b w:val="false"/>
          <w:i w:val="false"/>
          <w:color w:val="000000"/>
          <w:sz w:val="28"/>
        </w:rPr>
        <w:t>
      Уважаемый (ая) _______________</w:t>
      </w:r>
    </w:p>
    <w:bookmarkEnd w:id="1932"/>
    <w:bookmarkStart w:name="z2679" w:id="1933"/>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так как:</w:t>
      </w:r>
    </w:p>
    <w:bookmarkEnd w:id="1933"/>
    <w:bookmarkStart w:name="z2680" w:id="1934"/>
    <w:p>
      <w:pPr>
        <w:spacing w:after="0"/>
        <w:ind w:left="0"/>
        <w:jc w:val="both"/>
      </w:pPr>
      <w:r>
        <w:rPr>
          <w:rFonts w:ascii="Times New Roman"/>
          <w:b w:val="false"/>
          <w:i w:val="false"/>
          <w:color w:val="000000"/>
          <w:sz w:val="28"/>
        </w:rPr>
        <w:t>
      __________________________________________________________________________</w:t>
      </w:r>
    </w:p>
    <w:bookmarkEnd w:id="1934"/>
    <w:p>
      <w:pPr>
        <w:spacing w:after="0"/>
        <w:ind w:left="0"/>
        <w:jc w:val="both"/>
      </w:pPr>
      <w:bookmarkStart w:name="z2681" w:id="1935"/>
      <w:r>
        <w:rPr>
          <w:rFonts w:ascii="Times New Roman"/>
          <w:b w:val="false"/>
          <w:i w:val="false"/>
          <w:color w:val="000000"/>
          <w:sz w:val="28"/>
        </w:rPr>
        <w:t>
      __________________________________________________________________________</w:t>
      </w:r>
    </w:p>
    <w:bookmarkEnd w:id="1935"/>
    <w:p>
      <w:pPr>
        <w:spacing w:after="0"/>
        <w:ind w:left="0"/>
        <w:jc w:val="both"/>
      </w:pPr>
      <w:r>
        <w:rPr>
          <w:rFonts w:ascii="Times New Roman"/>
          <w:b w:val="false"/>
          <w:i w:val="false"/>
          <w:color w:val="000000"/>
          <w:sz w:val="28"/>
        </w:rPr>
        <w:t>перечисление причины отказа</w:t>
      </w:r>
    </w:p>
    <w:bookmarkStart w:name="z2682" w:id="1936"/>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936"/>
    <w:bookmarkStart w:name="z2683" w:id="1937"/>
    <w:p>
      <w:pPr>
        <w:spacing w:after="0"/>
        <w:ind w:left="0"/>
        <w:jc w:val="both"/>
      </w:pPr>
      <w:r>
        <w:rPr>
          <w:rFonts w:ascii="Times New Roman"/>
          <w:b w:val="false"/>
          <w:i w:val="false"/>
          <w:color w:val="000000"/>
          <w:sz w:val="28"/>
        </w:rPr>
        <w:t>
      ____________________________________________________________________</w:t>
      </w:r>
    </w:p>
    <w:bookmarkEnd w:id="1937"/>
    <w:p>
      <w:pPr>
        <w:spacing w:after="0"/>
        <w:ind w:left="0"/>
        <w:jc w:val="both"/>
      </w:pPr>
      <w:bookmarkStart w:name="z2684" w:id="1938"/>
      <w:r>
        <w:rPr>
          <w:rFonts w:ascii="Times New Roman"/>
          <w:b w:val="false"/>
          <w:i w:val="false"/>
          <w:color w:val="000000"/>
          <w:sz w:val="28"/>
        </w:rPr>
        <w:t>
      ___________________________________________________________________</w:t>
      </w:r>
    </w:p>
    <w:bookmarkEnd w:id="1938"/>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w:t>
      </w:r>
    </w:p>
    <w:p>
      <w:pPr>
        <w:spacing w:after="0"/>
        <w:ind w:left="0"/>
        <w:jc w:val="both"/>
      </w:pPr>
      <w:r>
        <w:rPr>
          <w:rFonts w:ascii="Times New Roman"/>
          <w:b w:val="false"/>
          <w:i w:val="false"/>
          <w:color w:val="000000"/>
          <w:sz w:val="28"/>
        </w:rPr>
        <w:t xml:space="preserve">       здании по адресу:/посредством видеоконференцсвязи/иных средств коммуникации)</w:t>
      </w:r>
    </w:p>
    <w:bookmarkStart w:name="z2685" w:id="1939"/>
    <w:p>
      <w:pPr>
        <w:spacing w:after="0"/>
        <w:ind w:left="0"/>
        <w:jc w:val="both"/>
      </w:pPr>
      <w:r>
        <w:rPr>
          <w:rFonts w:ascii="Times New Roman"/>
          <w:b w:val="false"/>
          <w:i w:val="false"/>
          <w:color w:val="000000"/>
          <w:sz w:val="28"/>
        </w:rPr>
        <w:t>
      Государственная корпорация</w:t>
      </w:r>
    </w:p>
    <w:bookmarkEnd w:id="1939"/>
    <w:p>
      <w:pPr>
        <w:spacing w:after="0"/>
        <w:ind w:left="0"/>
        <w:jc w:val="both"/>
      </w:pPr>
      <w:bookmarkStart w:name="z2686" w:id="1940"/>
      <w:r>
        <w:rPr>
          <w:rFonts w:ascii="Times New Roman"/>
          <w:b w:val="false"/>
          <w:i w:val="false"/>
          <w:color w:val="000000"/>
          <w:sz w:val="28"/>
        </w:rPr>
        <w:t>
      ____________________________________________________________________</w:t>
      </w:r>
    </w:p>
    <w:bookmarkEnd w:id="1940"/>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w:t>
      </w:r>
    </w:p>
    <w:bookmarkStart w:name="z2687" w:id="1941"/>
    <w:p>
      <w:pPr>
        <w:spacing w:after="0"/>
        <w:ind w:left="0"/>
        <w:jc w:val="both"/>
      </w:pPr>
      <w:r>
        <w:rPr>
          <w:rFonts w:ascii="Times New Roman"/>
          <w:b w:val="false"/>
          <w:i w:val="false"/>
          <w:color w:val="000000"/>
          <w:sz w:val="28"/>
        </w:rPr>
        <w:t>
      "   "                      20     года</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690" w:id="1942"/>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 выдаче дубликата договора аренды на земельный участок"</w:t>
      </w:r>
    </w:p>
    <w:bookmarkEnd w:id="1942"/>
    <w:bookmarkStart w:name="z2691" w:id="1943"/>
    <w:p>
      <w:pPr>
        <w:spacing w:after="0"/>
        <w:ind w:left="0"/>
        <w:jc w:val="left"/>
      </w:pPr>
      <w:r>
        <w:rPr>
          <w:rFonts w:ascii="Times New Roman"/>
          <w:b/>
          <w:i w:val="false"/>
          <w:color w:val="000000"/>
        </w:rPr>
        <w:t xml:space="preserve"> Глава 1. Общие положения</w:t>
      </w:r>
    </w:p>
    <w:bookmarkEnd w:id="1943"/>
    <w:bookmarkStart w:name="z2692" w:id="1944"/>
    <w:p>
      <w:pPr>
        <w:spacing w:after="0"/>
        <w:ind w:left="0"/>
        <w:jc w:val="both"/>
      </w:pPr>
      <w:r>
        <w:rPr>
          <w:rFonts w:ascii="Times New Roman"/>
          <w:b w:val="false"/>
          <w:i w:val="false"/>
          <w:color w:val="000000"/>
          <w:sz w:val="28"/>
        </w:rPr>
        <w:t xml:space="preserve">
      1. Настоящие Правила оказания государственной услуги "О выдаче дубликата договора аренды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 выдаче дубликата договора аренды на земельный участок" (далее – государственная услуга).</w:t>
      </w:r>
    </w:p>
    <w:bookmarkEnd w:id="1944"/>
    <w:bookmarkStart w:name="z2693" w:id="1945"/>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945"/>
    <w:bookmarkStart w:name="z2694" w:id="1946"/>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946"/>
    <w:bookmarkStart w:name="z2695" w:id="1947"/>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947"/>
    <w:bookmarkStart w:name="z2696" w:id="1948"/>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948"/>
    <w:bookmarkStart w:name="z2697" w:id="1949"/>
    <w:p>
      <w:pPr>
        <w:spacing w:after="0"/>
        <w:ind w:left="0"/>
        <w:jc w:val="both"/>
      </w:pPr>
      <w:r>
        <w:rPr>
          <w:rFonts w:ascii="Times New Roman"/>
          <w:b w:val="false"/>
          <w:i w:val="false"/>
          <w:color w:val="000000"/>
          <w:sz w:val="28"/>
        </w:rPr>
        <w:t>
      4)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949"/>
    <w:bookmarkStart w:name="z2698" w:id="1950"/>
    <w:p>
      <w:pPr>
        <w:spacing w:after="0"/>
        <w:ind w:left="0"/>
        <w:jc w:val="both"/>
      </w:pPr>
      <w:r>
        <w:rPr>
          <w:rFonts w:ascii="Times New Roman"/>
          <w:b w:val="false"/>
          <w:i w:val="false"/>
          <w:color w:val="000000"/>
          <w:sz w:val="28"/>
        </w:rPr>
        <w:t>
      5) кабинет пользователя на веб-портале "цифрового правительства" (далее – личный кабинет) – компонент веб-портала "цифрового правительства", предназначенный для официального цифрового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950"/>
    <w:bookmarkStart w:name="z2699" w:id="1951"/>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51"/>
    <w:bookmarkStart w:name="z2700" w:id="1952"/>
    <w:p>
      <w:pPr>
        <w:spacing w:after="0"/>
        <w:ind w:left="0"/>
        <w:jc w:val="left"/>
      </w:pPr>
      <w:r>
        <w:rPr>
          <w:rFonts w:ascii="Times New Roman"/>
          <w:b/>
          <w:i w:val="false"/>
          <w:color w:val="000000"/>
        </w:rPr>
        <w:t xml:space="preserve"> Глава 2. Порядок оказания государственной услуги "О выдаче дубликата договора аренды на земельный участок"</w:t>
      </w:r>
    </w:p>
    <w:bookmarkEnd w:id="1952"/>
    <w:bookmarkStart w:name="z2701" w:id="1953"/>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республиканского значения, столицы, районов, городов областного значения (далее – услугодатель) физическим и юридическим лицам (далее – услугополучатель).</w:t>
      </w:r>
    </w:p>
    <w:bookmarkEnd w:id="1953"/>
    <w:bookmarkStart w:name="z2702" w:id="1954"/>
    <w:p>
      <w:pPr>
        <w:spacing w:after="0"/>
        <w:ind w:left="0"/>
        <w:jc w:val="both"/>
      </w:pPr>
      <w:r>
        <w:rPr>
          <w:rFonts w:ascii="Times New Roman"/>
          <w:b w:val="false"/>
          <w:i w:val="false"/>
          <w:color w:val="000000"/>
          <w:sz w:val="28"/>
        </w:rPr>
        <w:t>
      Перечень основных требований к оказанию государственной услуги "О выдаче дубликата договора аренды на земельный участок" указан в приложении к Правилам (далее – Перечень).</w:t>
      </w:r>
    </w:p>
    <w:bookmarkEnd w:id="1954"/>
    <w:bookmarkStart w:name="z2703" w:id="1955"/>
    <w:p>
      <w:pPr>
        <w:spacing w:after="0"/>
        <w:ind w:left="0"/>
        <w:jc w:val="both"/>
      </w:pPr>
      <w:r>
        <w:rPr>
          <w:rFonts w:ascii="Times New Roman"/>
          <w:b w:val="false"/>
          <w:i w:val="false"/>
          <w:color w:val="000000"/>
          <w:sz w:val="28"/>
        </w:rPr>
        <w:t>
      4. Прием документов, указанных в пункте 8 Перечня, и выдача результата оказания государственной услуги осуществляются через канцелярию услугодателя, либо посредством портала.</w:t>
      </w:r>
    </w:p>
    <w:bookmarkEnd w:id="1955"/>
    <w:bookmarkStart w:name="z2704" w:id="1956"/>
    <w:p>
      <w:pPr>
        <w:spacing w:after="0"/>
        <w:ind w:left="0"/>
        <w:jc w:val="both"/>
      </w:pPr>
      <w:r>
        <w:rPr>
          <w:rFonts w:ascii="Times New Roman"/>
          <w:b w:val="false"/>
          <w:i w:val="false"/>
          <w:color w:val="000000"/>
          <w:sz w:val="28"/>
        </w:rPr>
        <w:t>
      5.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956"/>
    <w:bookmarkStart w:name="z2705" w:id="195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957"/>
    <w:bookmarkStart w:name="z2706" w:id="1958"/>
    <w:p>
      <w:pPr>
        <w:spacing w:after="0"/>
        <w:ind w:left="0"/>
        <w:jc w:val="both"/>
      </w:pPr>
      <w:r>
        <w:rPr>
          <w:rFonts w:ascii="Times New Roman"/>
          <w:b w:val="false"/>
          <w:i w:val="false"/>
          <w:color w:val="000000"/>
          <w:sz w:val="28"/>
        </w:rPr>
        <w:t>
      6. Сотрудник канцелярии услугодателя в течение 15 (пятнадцати) минут осуществляет прием и регистрацию заявления и направляет его на резолюцию руководителю услугодателя.</w:t>
      </w:r>
    </w:p>
    <w:bookmarkEnd w:id="1958"/>
    <w:bookmarkStart w:name="z2707" w:id="1959"/>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959"/>
    <w:bookmarkStart w:name="z2708" w:id="196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960"/>
    <w:bookmarkStart w:name="z2709" w:id="1961"/>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заявления, налагает резолюцию и определяет ответственного исполнителя в день приема документов.</w:t>
      </w:r>
    </w:p>
    <w:bookmarkEnd w:id="1961"/>
    <w:bookmarkStart w:name="z2710" w:id="1962"/>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со дня регистрации заявления:</w:t>
      </w:r>
    </w:p>
    <w:bookmarkEnd w:id="1962"/>
    <w:bookmarkStart w:name="z2711" w:id="1963"/>
    <w:p>
      <w:pPr>
        <w:spacing w:after="0"/>
        <w:ind w:left="0"/>
        <w:jc w:val="both"/>
      </w:pPr>
      <w:r>
        <w:rPr>
          <w:rFonts w:ascii="Times New Roman"/>
          <w:b w:val="false"/>
          <w:i w:val="false"/>
          <w:color w:val="000000"/>
          <w:sz w:val="28"/>
        </w:rPr>
        <w:t>
      1) проверяет достоверность данных (сведений), содержащихся в заявлении и проверяет на наличии договора аренды на земельный участок;</w:t>
      </w:r>
    </w:p>
    <w:bookmarkEnd w:id="1963"/>
    <w:bookmarkStart w:name="z2712" w:id="1964"/>
    <w:p>
      <w:pPr>
        <w:spacing w:after="0"/>
        <w:ind w:left="0"/>
        <w:jc w:val="both"/>
      </w:pPr>
      <w:r>
        <w:rPr>
          <w:rFonts w:ascii="Times New Roman"/>
          <w:b w:val="false"/>
          <w:i w:val="false"/>
          <w:color w:val="000000"/>
          <w:sz w:val="28"/>
        </w:rPr>
        <w:t>
      2) подготавливает и направляет руководителю услугодателя дубликат договора аренды на земельный участок, либо мотивированный отказ в оказании государственной услуги.</w:t>
      </w:r>
    </w:p>
    <w:bookmarkEnd w:id="1964"/>
    <w:bookmarkStart w:name="z2713" w:id="1965"/>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в день поступления.</w:t>
      </w:r>
    </w:p>
    <w:bookmarkEnd w:id="1965"/>
    <w:bookmarkStart w:name="z2714" w:id="1966"/>
    <w:p>
      <w:pPr>
        <w:spacing w:after="0"/>
        <w:ind w:left="0"/>
        <w:jc w:val="both"/>
      </w:pPr>
      <w:r>
        <w:rPr>
          <w:rFonts w:ascii="Times New Roman"/>
          <w:b w:val="false"/>
          <w:i w:val="false"/>
          <w:color w:val="000000"/>
          <w:sz w:val="28"/>
        </w:rPr>
        <w:t>
      Результат оказания государственной услуги направляется через портал в личный кабинет услугополучателя.</w:t>
      </w:r>
    </w:p>
    <w:bookmarkEnd w:id="1966"/>
    <w:bookmarkStart w:name="z2715" w:id="1967"/>
    <w:p>
      <w:pPr>
        <w:spacing w:after="0"/>
        <w:ind w:left="0"/>
        <w:jc w:val="both"/>
      </w:pPr>
      <w:r>
        <w:rPr>
          <w:rFonts w:ascii="Times New Roman"/>
          <w:b w:val="false"/>
          <w:i w:val="false"/>
          <w:color w:val="000000"/>
          <w:sz w:val="28"/>
        </w:rPr>
        <w:t>
      8. Услугодатель отказывает в оказании государственной услуги по основаниям, указанным в пункте 9 Перечня.</w:t>
      </w:r>
    </w:p>
    <w:bookmarkEnd w:id="1967"/>
    <w:bookmarkStart w:name="z2716" w:id="1968"/>
    <w:p>
      <w:pPr>
        <w:spacing w:after="0"/>
        <w:ind w:left="0"/>
        <w:jc w:val="both"/>
      </w:pPr>
      <w:r>
        <w:rPr>
          <w:rFonts w:ascii="Times New Roman"/>
          <w:b w:val="false"/>
          <w:i w:val="false"/>
          <w:color w:val="000000"/>
          <w:sz w:val="28"/>
        </w:rPr>
        <w:t>
      9.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1968"/>
    <w:bookmarkStart w:name="z2717" w:id="1969"/>
    <w:p>
      <w:pPr>
        <w:spacing w:after="0"/>
        <w:ind w:left="0"/>
        <w:jc w:val="both"/>
      </w:pPr>
      <w:r>
        <w:rPr>
          <w:rFonts w:ascii="Times New Roman"/>
          <w:b w:val="false"/>
          <w:i w:val="false"/>
          <w:color w:val="000000"/>
          <w:sz w:val="28"/>
        </w:rPr>
        <w:t>
      10. Министерство сельского хозяйства Республики Казахстан в течение 3 (трех) рабочих дней с даты утверждения или изменения Правил направляет информацию о внесенных изменениях и (или) дополнениях в Правила оператору цифровой инфраструктуры "цифрового правительства", услугодателю и в Единый контакт-центр.</w:t>
      </w:r>
    </w:p>
    <w:bookmarkEnd w:id="1969"/>
    <w:bookmarkStart w:name="z2718" w:id="1970"/>
    <w:p>
      <w:pPr>
        <w:spacing w:after="0"/>
        <w:ind w:left="0"/>
        <w:jc w:val="both"/>
      </w:pPr>
      <w:r>
        <w:rPr>
          <w:rFonts w:ascii="Times New Roman"/>
          <w:b w:val="false"/>
          <w:i w:val="false"/>
          <w:color w:val="000000"/>
          <w:sz w:val="28"/>
        </w:rPr>
        <w:t>
      11. При сбое цифровой системы, услугодатель незамедлительно уведомляет работника структурного подразделения услугодателя, ответственного за цифровую инфраструктуру.</w:t>
      </w:r>
    </w:p>
    <w:bookmarkEnd w:id="1970"/>
    <w:bookmarkStart w:name="z2719" w:id="1971"/>
    <w:p>
      <w:pPr>
        <w:spacing w:after="0"/>
        <w:ind w:left="0"/>
        <w:jc w:val="both"/>
      </w:pPr>
      <w:r>
        <w:rPr>
          <w:rFonts w:ascii="Times New Roman"/>
          <w:b w:val="false"/>
          <w:i w:val="false"/>
          <w:color w:val="000000"/>
          <w:sz w:val="28"/>
        </w:rPr>
        <w:t>
      Ответственный работник за цифровую инфраструктуру составляет протокол о технической проблеме и подписывает его услугодателем.</w:t>
      </w:r>
    </w:p>
    <w:bookmarkEnd w:id="1971"/>
    <w:bookmarkStart w:name="z2720" w:id="19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972"/>
    <w:bookmarkStart w:name="z2721" w:id="1973"/>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973"/>
    <w:bookmarkStart w:name="z2722" w:id="197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974"/>
    <w:bookmarkStart w:name="z2723" w:id="1975"/>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975"/>
    <w:bookmarkStart w:name="z2724" w:id="197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976"/>
    <w:bookmarkStart w:name="z2725" w:id="197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977"/>
    <w:bookmarkStart w:name="z2726" w:id="1978"/>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978"/>
    <w:bookmarkStart w:name="z2727" w:id="19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79"/>
    <w:bookmarkStart w:name="z2728" w:id="1980"/>
    <w:p>
      <w:pPr>
        <w:spacing w:after="0"/>
        <w:ind w:left="0"/>
        <w:jc w:val="both"/>
      </w:pPr>
      <w:r>
        <w:rPr>
          <w:rFonts w:ascii="Times New Roman"/>
          <w:b w:val="false"/>
          <w:i w:val="false"/>
          <w:color w:val="000000"/>
          <w:sz w:val="28"/>
        </w:rPr>
        <w:t>
      2) получения дополнительной информации.</w:t>
      </w:r>
    </w:p>
    <w:bookmarkEnd w:id="1980"/>
    <w:bookmarkStart w:name="z2729" w:id="19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981"/>
    <w:bookmarkStart w:name="z2730" w:id="1982"/>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"О выдаче дубликата</w:t>
            </w:r>
            <w:r>
              <w:br/>
            </w:r>
            <w:r>
              <w:rPr>
                <w:rFonts w:ascii="Times New Roman"/>
                <w:b w:val="false"/>
                <w:i w:val="false"/>
                <w:color w:val="000000"/>
                <w:sz w:val="20"/>
              </w:rPr>
              <w:t>договора аренды</w:t>
            </w:r>
            <w:r>
              <w:br/>
            </w:r>
            <w:r>
              <w:rPr>
                <w:rFonts w:ascii="Times New Roman"/>
                <w:b w:val="false"/>
                <w:i w:val="false"/>
                <w:color w:val="000000"/>
                <w:sz w:val="20"/>
              </w:rPr>
              <w:t>на земельный участок"</w:t>
            </w:r>
          </w:p>
        </w:tc>
      </w:tr>
    </w:tbl>
    <w:bookmarkStart w:name="z2732" w:id="1983"/>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"О выдаче дубликата договора аренды на земельный участок"</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984"/>
          <w:p>
            <w:pPr>
              <w:spacing w:after="20"/>
              <w:ind w:left="20"/>
              <w:jc w:val="both"/>
            </w:pPr>
            <w:r>
              <w:rPr>
                <w:rFonts w:ascii="Times New Roman"/>
                <w:b w:val="false"/>
                <w:i w:val="false"/>
                <w:color w:val="000000"/>
                <w:sz w:val="20"/>
              </w:rPr>
              <w:t>
1) канцелярия услугодателя;</w:t>
            </w:r>
          </w:p>
          <w:bookmarkEnd w:id="1984"/>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 отметкой дубликат) договора аренды на земельный участок,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985"/>
          <w:p>
            <w:pPr>
              <w:spacing w:after="20"/>
              <w:ind w:left="20"/>
              <w:jc w:val="both"/>
            </w:pPr>
            <w:r>
              <w:rPr>
                <w:rFonts w:ascii="Times New Roman"/>
                <w:b w:val="false"/>
                <w:i w:val="false"/>
                <w:color w:val="000000"/>
                <w:sz w:val="20"/>
              </w:rPr>
              <w:t>
1) услугодателя – с понедельника по пятницу с 9.00 до 17.00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986"/>
          <w:p>
            <w:pPr>
              <w:spacing w:after="20"/>
              <w:ind w:left="20"/>
              <w:jc w:val="both"/>
            </w:pPr>
            <w:r>
              <w:rPr>
                <w:rFonts w:ascii="Times New Roman"/>
                <w:b w:val="false"/>
                <w:i w:val="false"/>
                <w:color w:val="000000"/>
                <w:sz w:val="20"/>
              </w:rPr>
              <w:t>
Услугодателю:</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получение дубликата договора аренды земельного участка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па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получение дубликата договора аренды земельного участка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сведения о документе, удостоверяющем личность,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98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оказания государственной услуги "О выдаче дубликата договора аренды на земельный участок", утвержденными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98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портале,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"О выдаче дубликата договора </w:t>
            </w:r>
            <w:r>
              <w:br/>
            </w:r>
            <w:r>
              <w:rPr>
                <w:rFonts w:ascii="Times New Roman"/>
                <w:b w:val="false"/>
                <w:i w:val="false"/>
                <w:color w:val="000000"/>
                <w:sz w:val="20"/>
              </w:rPr>
              <w:t>аренды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уполномоченный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от</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(реквизиты документа, </w:t>
            </w:r>
            <w:r>
              <w:br/>
            </w:r>
            <w:r>
              <w:rPr>
                <w:rFonts w:ascii="Times New Roman"/>
                <w:b w:val="false"/>
                <w:i w:val="false"/>
                <w:color w:val="000000"/>
                <w:sz w:val="20"/>
              </w:rPr>
              <w:t xml:space="preserve">удостоверяющего личность </w:t>
            </w:r>
            <w:r>
              <w:br/>
            </w:r>
            <w:r>
              <w:rPr>
                <w:rFonts w:ascii="Times New Roman"/>
                <w:b w:val="false"/>
                <w:i w:val="false"/>
                <w:color w:val="000000"/>
                <w:sz w:val="20"/>
              </w:rPr>
              <w:t>физического</w:t>
            </w:r>
            <w:r>
              <w:br/>
            </w:r>
            <w:r>
              <w:rPr>
                <w:rFonts w:ascii="Times New Roman"/>
                <w:b w:val="false"/>
                <w:i w:val="false"/>
                <w:color w:val="000000"/>
                <w:sz w:val="20"/>
              </w:rPr>
              <w:t>лица 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 xml:space="preserve">либо адрес проживания </w:t>
            </w:r>
            <w:r>
              <w:br/>
            </w:r>
            <w:r>
              <w:rPr>
                <w:rFonts w:ascii="Times New Roman"/>
                <w:b w:val="false"/>
                <w:i w:val="false"/>
                <w:color w:val="000000"/>
                <w:sz w:val="20"/>
              </w:rPr>
              <w:t>(для физических лиц))</w:t>
            </w:r>
          </w:p>
        </w:tc>
      </w:tr>
    </w:tbl>
    <w:bookmarkStart w:name="z2751" w:id="1989"/>
    <w:p>
      <w:pPr>
        <w:spacing w:after="0"/>
        <w:ind w:left="0"/>
        <w:jc w:val="left"/>
      </w:pPr>
      <w:r>
        <w:rPr>
          <w:rFonts w:ascii="Times New Roman"/>
          <w:b/>
          <w:i w:val="false"/>
          <w:color w:val="000000"/>
        </w:rPr>
        <w:t xml:space="preserve"> Заявление на получение дубликата договора аренды земельного участка</w:t>
      </w:r>
    </w:p>
    <w:bookmarkEnd w:id="1989"/>
    <w:bookmarkStart w:name="z2752" w:id="1990"/>
    <w:p>
      <w:pPr>
        <w:spacing w:after="0"/>
        <w:ind w:left="0"/>
        <w:jc w:val="both"/>
      </w:pPr>
      <w:r>
        <w:rPr>
          <w:rFonts w:ascii="Times New Roman"/>
          <w:b w:val="false"/>
          <w:i w:val="false"/>
          <w:color w:val="000000"/>
          <w:sz w:val="28"/>
        </w:rPr>
        <w:t>
      Прошу предоставить дубликат договора аренды земельного участка,</w:t>
      </w:r>
    </w:p>
    <w:bookmarkEnd w:id="1990"/>
    <w:p>
      <w:pPr>
        <w:spacing w:after="0"/>
        <w:ind w:left="0"/>
        <w:jc w:val="both"/>
      </w:pPr>
      <w:bookmarkStart w:name="z2753" w:id="1991"/>
      <w:r>
        <w:rPr>
          <w:rFonts w:ascii="Times New Roman"/>
          <w:b w:val="false"/>
          <w:i w:val="false"/>
          <w:color w:val="000000"/>
          <w:sz w:val="28"/>
        </w:rPr>
        <w:t>
      расположенного по адресу ______________________________________________</w:t>
      </w:r>
    </w:p>
    <w:bookmarkEnd w:id="1991"/>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w:t>
      </w:r>
    </w:p>
    <w:bookmarkStart w:name="z2754" w:id="1992"/>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"О выдаче дубликата договора аренды на земельный участок".</w:t>
      </w:r>
    </w:p>
    <w:bookmarkEnd w:id="1992"/>
    <w:bookmarkStart w:name="z2755" w:id="1993"/>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993"/>
    <w:bookmarkStart w:name="z2756" w:id="1994"/>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994"/>
    <w:bookmarkStart w:name="z2757" w:id="1995"/>
    <w:p>
      <w:pPr>
        <w:spacing w:after="0"/>
        <w:ind w:left="0"/>
        <w:jc w:val="both"/>
      </w:pPr>
      <w:r>
        <w:rPr>
          <w:rFonts w:ascii="Times New Roman"/>
          <w:b w:val="false"/>
          <w:i w:val="false"/>
          <w:color w:val="000000"/>
          <w:sz w:val="28"/>
        </w:rPr>
        <w:t>
      Электронная цифровая подпись (при обращении через веб-портал "цифрового правительства")</w:t>
      </w:r>
    </w:p>
    <w:bookmarkEnd w:id="1995"/>
    <w:bookmarkStart w:name="z2758" w:id="1996"/>
    <w:p>
      <w:pPr>
        <w:spacing w:after="0"/>
        <w:ind w:left="0"/>
        <w:jc w:val="both"/>
      </w:pPr>
      <w:r>
        <w:rPr>
          <w:rFonts w:ascii="Times New Roman"/>
          <w:b w:val="false"/>
          <w:i w:val="false"/>
          <w:color w:val="000000"/>
          <w:sz w:val="28"/>
        </w:rPr>
        <w:t>
      "____" __________20__ года</w:t>
      </w:r>
    </w:p>
    <w:bookmarkEnd w:id="1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761" w:id="1997"/>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997"/>
    <w:bookmarkStart w:name="z2762" w:id="1998"/>
    <w:p>
      <w:pPr>
        <w:spacing w:after="0"/>
        <w:ind w:left="0"/>
        <w:jc w:val="left"/>
      </w:pPr>
      <w:r>
        <w:rPr>
          <w:rFonts w:ascii="Times New Roman"/>
          <w:b/>
          <w:i w:val="false"/>
          <w:color w:val="000000"/>
        </w:rPr>
        <w:t xml:space="preserve"> Глава 1. Общие положения</w:t>
      </w:r>
    </w:p>
    <w:bookmarkEnd w:id="1998"/>
    <w:bookmarkStart w:name="z2763" w:id="1999"/>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государственная услуга).</w:t>
      </w:r>
    </w:p>
    <w:bookmarkEnd w:id="1999"/>
    <w:bookmarkStart w:name="z2764" w:id="200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2000"/>
    <w:bookmarkStart w:name="z2765" w:id="2001"/>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2001"/>
    <w:bookmarkStart w:name="z2766" w:id="2002"/>
    <w:p>
      <w:pPr>
        <w:spacing w:after="0"/>
        <w:ind w:left="0"/>
        <w:jc w:val="both"/>
      </w:pPr>
      <w:r>
        <w:rPr>
          <w:rFonts w:ascii="Times New Roman"/>
          <w:b w:val="false"/>
          <w:i w:val="false"/>
          <w:color w:val="000000"/>
          <w:sz w:val="28"/>
        </w:rPr>
        <w:t>
      2)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2002"/>
    <w:bookmarkStart w:name="z2767" w:id="2003"/>
    <w:p>
      <w:pPr>
        <w:spacing w:after="0"/>
        <w:ind w:left="0"/>
        <w:jc w:val="left"/>
      </w:pPr>
      <w:r>
        <w:rPr>
          <w:rFonts w:ascii="Times New Roman"/>
          <w:b/>
          <w:i w:val="false"/>
          <w:color w:val="000000"/>
        </w:rPr>
        <w:t xml:space="preserve"> Глава 2.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2003"/>
    <w:bookmarkStart w:name="z2768" w:id="2004"/>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2004"/>
    <w:bookmarkStart w:name="z2769" w:id="2005"/>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указан в приложении 1 к Правилам (далее – Перечень).</w:t>
      </w:r>
    </w:p>
    <w:bookmarkEnd w:id="2005"/>
    <w:bookmarkStart w:name="z2770" w:id="2006"/>
    <w:p>
      <w:pPr>
        <w:spacing w:after="0"/>
        <w:ind w:left="0"/>
        <w:jc w:val="both"/>
      </w:pPr>
      <w:r>
        <w:rPr>
          <w:rFonts w:ascii="Times New Roman"/>
          <w:b w:val="false"/>
          <w:i w:val="false"/>
          <w:color w:val="000000"/>
          <w:sz w:val="28"/>
        </w:rPr>
        <w:t xml:space="preserve">
      4. Прием документов, указанных в пункте 8 Перечня, и выдача результата оказания государственной услуги осуществляется через канцелярию услугодателя. </w:t>
      </w:r>
    </w:p>
    <w:bookmarkEnd w:id="2006"/>
    <w:bookmarkStart w:name="z2771" w:id="200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2007"/>
    <w:bookmarkStart w:name="z2772" w:id="2008"/>
    <w:p>
      <w:pPr>
        <w:spacing w:after="0"/>
        <w:ind w:left="0"/>
        <w:jc w:val="both"/>
      </w:pPr>
      <w:r>
        <w:rPr>
          <w:rFonts w:ascii="Times New Roman"/>
          <w:b w:val="false"/>
          <w:i w:val="false"/>
          <w:color w:val="000000"/>
          <w:sz w:val="28"/>
        </w:rPr>
        <w:t>
      5.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2008"/>
    <w:bookmarkStart w:name="z2773" w:id="2009"/>
    <w:p>
      <w:pPr>
        <w:spacing w:after="0"/>
        <w:ind w:left="0"/>
        <w:jc w:val="both"/>
      </w:pPr>
      <w:r>
        <w:rPr>
          <w:rFonts w:ascii="Times New Roman"/>
          <w:b w:val="false"/>
          <w:i w:val="false"/>
          <w:color w:val="000000"/>
          <w:sz w:val="28"/>
        </w:rPr>
        <w:t>
      6. Руководитель СП ознакамливается с содержанием документов, налагает резолюцию и определяет ответственного исполнителя в день приема документов.</w:t>
      </w:r>
    </w:p>
    <w:bookmarkEnd w:id="2009"/>
    <w:bookmarkStart w:name="z2774" w:id="2010"/>
    <w:p>
      <w:pPr>
        <w:spacing w:after="0"/>
        <w:ind w:left="0"/>
        <w:jc w:val="both"/>
      </w:pPr>
      <w:r>
        <w:rPr>
          <w:rFonts w:ascii="Times New Roman"/>
          <w:b w:val="false"/>
          <w:i w:val="false"/>
          <w:color w:val="000000"/>
          <w:sz w:val="28"/>
        </w:rPr>
        <w:t>
      Ответственный исполнитель в течение 2 (двух) рабочих дней со дня регистрации документов:</w:t>
      </w:r>
    </w:p>
    <w:bookmarkEnd w:id="2010"/>
    <w:bookmarkStart w:name="z2775" w:id="2011"/>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011"/>
    <w:bookmarkStart w:name="z2776" w:id="2012"/>
    <w:p>
      <w:pPr>
        <w:spacing w:after="0"/>
        <w:ind w:left="0"/>
        <w:jc w:val="both"/>
      </w:pPr>
      <w:r>
        <w:rPr>
          <w:rFonts w:ascii="Times New Roman"/>
          <w:b w:val="false"/>
          <w:i w:val="false"/>
          <w:color w:val="000000"/>
          <w:sz w:val="28"/>
        </w:rPr>
        <w:t>
      проверяет сведения о качественном состоянии земельного участка;</w:t>
      </w:r>
    </w:p>
    <w:bookmarkEnd w:id="2012"/>
    <w:bookmarkStart w:name="z2777" w:id="201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производит расчет потерь согласно нормативам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приобщает материалы и подготавливает акт определения потерь сельскохозяйственного производства по форме согласно приложению 2 к настоящим Правилам и направляет для проверки и подписания руководителю СП.</w:t>
      </w:r>
    </w:p>
    <w:bookmarkEnd w:id="2013"/>
    <w:bookmarkStart w:name="z2778" w:id="2014"/>
    <w:p>
      <w:pPr>
        <w:spacing w:after="0"/>
        <w:ind w:left="0"/>
        <w:jc w:val="both"/>
      </w:pPr>
      <w:r>
        <w:rPr>
          <w:rFonts w:ascii="Times New Roman"/>
          <w:b w:val="false"/>
          <w:i w:val="false"/>
          <w:color w:val="000000"/>
          <w:sz w:val="28"/>
        </w:rPr>
        <w:t>
      Руководитель СП проверяет и подписывает акт определения потерь сельскохозяйственного производства и передает его работнику СП.</w:t>
      </w:r>
    </w:p>
    <w:bookmarkEnd w:id="2014"/>
    <w:bookmarkStart w:name="z2779" w:id="2015"/>
    <w:p>
      <w:pPr>
        <w:spacing w:after="0"/>
        <w:ind w:left="0"/>
        <w:jc w:val="both"/>
      </w:pPr>
      <w:r>
        <w:rPr>
          <w:rFonts w:ascii="Times New Roman"/>
          <w:b w:val="false"/>
          <w:i w:val="false"/>
          <w:color w:val="000000"/>
          <w:sz w:val="28"/>
        </w:rPr>
        <w:t>
      Ответственный исполнитель СП по выдаче документов регистрирует акт определения потерь сельскохозяйственного производства.</w:t>
      </w:r>
    </w:p>
    <w:bookmarkEnd w:id="2015"/>
    <w:bookmarkStart w:name="z2780" w:id="2016"/>
    <w:p>
      <w:pPr>
        <w:spacing w:after="0"/>
        <w:ind w:left="0"/>
        <w:jc w:val="both"/>
      </w:pPr>
      <w:r>
        <w:rPr>
          <w:rFonts w:ascii="Times New Roman"/>
          <w:b w:val="false"/>
          <w:i w:val="false"/>
          <w:color w:val="000000"/>
          <w:sz w:val="28"/>
        </w:rPr>
        <w:t xml:space="preserve">
      Выдача готовых документов услугополучателю осуществляется в соответствии с графиком работы услугодателя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2016"/>
    <w:bookmarkStart w:name="z2781" w:id="2017"/>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по определению потерь сельскохозяйственного производства при изъятии сельскохозяйственных угодий для целей, не связанных с ведением сельского хозяйства, услугодатель принимает решение об оказании государственной услуги, либо предоставляет мотивированный отказ в оказании государственной услуги.</w:t>
      </w:r>
    </w:p>
    <w:bookmarkEnd w:id="2017"/>
    <w:bookmarkStart w:name="z2782" w:id="2018"/>
    <w:p>
      <w:pPr>
        <w:spacing w:after="0"/>
        <w:ind w:left="0"/>
        <w:jc w:val="both"/>
      </w:pPr>
      <w:r>
        <w:rPr>
          <w:rFonts w:ascii="Times New Roman"/>
          <w:b w:val="false"/>
          <w:i w:val="false"/>
          <w:color w:val="000000"/>
          <w:sz w:val="28"/>
        </w:rPr>
        <w:t>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2018"/>
    <w:bookmarkStart w:name="z2783" w:id="2019"/>
    <w:p>
      <w:pPr>
        <w:spacing w:after="0"/>
        <w:ind w:left="0"/>
        <w:jc w:val="both"/>
      </w:pPr>
      <w:r>
        <w:rPr>
          <w:rFonts w:ascii="Times New Roman"/>
          <w:b w:val="false"/>
          <w:i w:val="false"/>
          <w:color w:val="000000"/>
          <w:sz w:val="28"/>
        </w:rPr>
        <w:t>
      8. Услугодатель отказывает в оказании государственной услуги по основаниям, указанным в пункте 9 Перечня.</w:t>
      </w:r>
    </w:p>
    <w:bookmarkEnd w:id="2019"/>
    <w:bookmarkStart w:name="z2784" w:id="2020"/>
    <w:p>
      <w:pPr>
        <w:spacing w:after="0"/>
        <w:ind w:left="0"/>
        <w:jc w:val="both"/>
      </w:pPr>
      <w:r>
        <w:rPr>
          <w:rFonts w:ascii="Times New Roman"/>
          <w:b w:val="false"/>
          <w:i w:val="false"/>
          <w:color w:val="000000"/>
          <w:sz w:val="28"/>
        </w:rPr>
        <w:t>
      9. Услугодатель обеспечивает внесение данных в цифровую систему мониторинга оказания государственных услуг о стадии оказания государственной услуги.</w:t>
      </w:r>
    </w:p>
    <w:bookmarkEnd w:id="2020"/>
    <w:bookmarkStart w:name="z2785" w:id="2021"/>
    <w:p>
      <w:pPr>
        <w:spacing w:after="0"/>
        <w:ind w:left="0"/>
        <w:jc w:val="both"/>
      </w:pPr>
      <w:r>
        <w:rPr>
          <w:rFonts w:ascii="Times New Roman"/>
          <w:b w:val="false"/>
          <w:i w:val="false"/>
          <w:color w:val="000000"/>
          <w:sz w:val="28"/>
        </w:rPr>
        <w:t>
      10. Центральный уполномоченный орган по управлению земельными ресурсами в течение трех рабочих дней с даты утверждения или изменения Правил направляет информацию о внесенных изменениях и (или) дополнениях в Правила услугодателю и в Единый контакт-центр.</w:t>
      </w:r>
    </w:p>
    <w:bookmarkEnd w:id="2021"/>
    <w:bookmarkStart w:name="z2786" w:id="202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022"/>
    <w:bookmarkStart w:name="z2787" w:id="2023"/>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023"/>
    <w:bookmarkStart w:name="z2788" w:id="2024"/>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не позднее 3 (трех) рабочих дней со дня поступления. Жалоба услугодателем не направляется в орган, рассматривающий жалобу, в случае принятия в течении 3 (трех) рабочих дней благоприятного акта, совершения административного действия, полностью удовлетворяющие требования, указанные в жалобе. </w:t>
      </w:r>
    </w:p>
    <w:bookmarkEnd w:id="2024"/>
    <w:bookmarkStart w:name="z2789" w:id="2025"/>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025"/>
    <w:bookmarkStart w:name="z2790" w:id="202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026"/>
    <w:bookmarkStart w:name="z2791" w:id="202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027"/>
    <w:bookmarkStart w:name="z2792" w:id="202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028"/>
    <w:bookmarkStart w:name="z2793" w:id="202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029"/>
    <w:bookmarkStart w:name="z2794" w:id="2030"/>
    <w:p>
      <w:pPr>
        <w:spacing w:after="0"/>
        <w:ind w:left="0"/>
        <w:jc w:val="both"/>
      </w:pPr>
      <w:r>
        <w:rPr>
          <w:rFonts w:ascii="Times New Roman"/>
          <w:b w:val="false"/>
          <w:i w:val="false"/>
          <w:color w:val="000000"/>
          <w:sz w:val="28"/>
        </w:rPr>
        <w:t>
      2) получения дополнительной информации.</w:t>
      </w:r>
    </w:p>
    <w:bookmarkEnd w:id="2030"/>
    <w:bookmarkStart w:name="z2795" w:id="2031"/>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031"/>
    <w:bookmarkStart w:name="z2796" w:id="2032"/>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"Определение</w:t>
            </w:r>
            <w:r>
              <w:br/>
            </w:r>
            <w:r>
              <w:rPr>
                <w:rFonts w:ascii="Times New Roman"/>
                <w:b w:val="false"/>
                <w:i w:val="false"/>
                <w:color w:val="000000"/>
                <w:sz w:val="20"/>
              </w:rPr>
              <w:t>потерь 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bl>
    <w:bookmarkStart w:name="z2798" w:id="2033"/>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определения потерь сельскохозяйственного производства,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034"/>
          <w:p>
            <w:pPr>
              <w:spacing w:after="20"/>
              <w:ind w:left="20"/>
              <w:jc w:val="both"/>
            </w:pPr>
            <w:r>
              <w:rPr>
                <w:rFonts w:ascii="Times New Roman"/>
                <w:b w:val="false"/>
                <w:i w:val="false"/>
                <w:color w:val="000000"/>
                <w:sz w:val="20"/>
              </w:rPr>
              <w:t>
Стоимость государственной услуги, оказываемой Государственным институтом, исчисляется в размере в соответствии с параграфами 1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2034"/>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035"/>
          <w:p>
            <w:pPr>
              <w:spacing w:after="20"/>
              <w:ind w:left="20"/>
              <w:jc w:val="both"/>
            </w:pPr>
            <w:r>
              <w:rPr>
                <w:rFonts w:ascii="Times New Roman"/>
                <w:b w:val="false"/>
                <w:i w:val="false"/>
                <w:color w:val="000000"/>
                <w:sz w:val="20"/>
              </w:rPr>
              <w:t>
Услугодателя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www.giprozem.kz;</w:t>
            </w:r>
          </w:p>
          <w:p>
            <w:pPr>
              <w:spacing w:after="20"/>
              <w:ind w:left="20"/>
              <w:jc w:val="both"/>
            </w:pPr>
            <w:r>
              <w:rPr>
                <w:rFonts w:ascii="Times New Roman"/>
                <w:b w:val="false"/>
                <w:i w:val="false"/>
                <w:color w:val="000000"/>
                <w:sz w:val="20"/>
              </w:rPr>
              <w:t>
3) на веб-портале "цифрового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036"/>
          <w:p>
            <w:pPr>
              <w:spacing w:after="20"/>
              <w:ind w:left="20"/>
              <w:jc w:val="both"/>
            </w:pPr>
            <w:r>
              <w:rPr>
                <w:rFonts w:ascii="Times New Roman"/>
                <w:b w:val="false"/>
                <w:i w:val="false"/>
                <w:color w:val="000000"/>
                <w:sz w:val="20"/>
              </w:rPr>
              <w:t>
Услугодателю:</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w:t>
            </w:r>
          </w:p>
          <w:p>
            <w:pPr>
              <w:spacing w:after="20"/>
              <w:ind w:left="20"/>
              <w:jc w:val="both"/>
            </w:pPr>
            <w:r>
              <w:rPr>
                <w:rFonts w:ascii="Times New Roman"/>
                <w:b w:val="false"/>
                <w:i w:val="false"/>
                <w:color w:val="000000"/>
                <w:sz w:val="20"/>
              </w:rPr>
              <w:t>
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037"/>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утвержденными приказом Министра сельского хозяйства Республики Казахстан от 1 октября 2020 года № 301 (зарегистрированный в Реестре государственной регистрации нормативных правовых актов под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038"/>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6" w:id="2039"/>
    <w:p>
      <w:pPr>
        <w:spacing w:after="0"/>
        <w:ind w:left="0"/>
        <w:jc w:val="left"/>
      </w:pPr>
      <w:r>
        <w:rPr>
          <w:rFonts w:ascii="Times New Roman"/>
          <w:b/>
          <w:i w:val="false"/>
          <w:color w:val="000000"/>
        </w:rPr>
        <w:t xml:space="preserve"> Заявление об определении потерь сельскохозяйственного производства</w:t>
      </w:r>
    </w:p>
    <w:bookmarkEnd w:id="2039"/>
    <w:bookmarkStart w:name="z2817" w:id="2040"/>
    <w:p>
      <w:pPr>
        <w:spacing w:after="0"/>
        <w:ind w:left="0"/>
        <w:jc w:val="both"/>
      </w:pPr>
      <w:r>
        <w:rPr>
          <w:rFonts w:ascii="Times New Roman"/>
          <w:b w:val="false"/>
          <w:i w:val="false"/>
          <w:color w:val="000000"/>
          <w:sz w:val="28"/>
        </w:rPr>
        <w:t>
      Прошу определить потери сельскохозяйственного производства при изъятии сельскохозяйственных угодий для целей, не связанных с ведением сельского хозяйства, по земельному участку, расположенному по адресу:</w:t>
      </w:r>
    </w:p>
    <w:bookmarkEnd w:id="2040"/>
    <w:bookmarkStart w:name="z2818" w:id="2041"/>
    <w:p>
      <w:pPr>
        <w:spacing w:after="0"/>
        <w:ind w:left="0"/>
        <w:jc w:val="both"/>
      </w:pPr>
      <w:r>
        <w:rPr>
          <w:rFonts w:ascii="Times New Roman"/>
          <w:b w:val="false"/>
          <w:i w:val="false"/>
          <w:color w:val="000000"/>
          <w:sz w:val="28"/>
        </w:rPr>
        <w:t>
      ____________________________________________________________________</w:t>
      </w:r>
    </w:p>
    <w:bookmarkEnd w:id="2041"/>
    <w:p>
      <w:pPr>
        <w:spacing w:after="0"/>
        <w:ind w:left="0"/>
        <w:jc w:val="both"/>
      </w:pPr>
      <w:bookmarkStart w:name="z2819" w:id="2042"/>
      <w:r>
        <w:rPr>
          <w:rFonts w:ascii="Times New Roman"/>
          <w:b w:val="false"/>
          <w:i w:val="false"/>
          <w:color w:val="000000"/>
          <w:sz w:val="28"/>
        </w:rPr>
        <w:t>
      ____________________________________________________________________</w:t>
      </w:r>
    </w:p>
    <w:bookmarkEnd w:id="2042"/>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bookmarkStart w:name="z2820" w:id="2043"/>
    <w:p>
      <w:pPr>
        <w:spacing w:after="0"/>
        <w:ind w:left="0"/>
        <w:jc w:val="both"/>
      </w:pPr>
      <w:r>
        <w:rPr>
          <w:rFonts w:ascii="Times New Roman"/>
          <w:b w:val="false"/>
          <w:i w:val="false"/>
          <w:color w:val="000000"/>
          <w:sz w:val="28"/>
        </w:rPr>
        <w:t>
      Кадастровый номер земельного участка (при его наличии) _____________________</w:t>
      </w:r>
    </w:p>
    <w:bookmarkEnd w:id="2043"/>
    <w:bookmarkStart w:name="z2821" w:id="2044"/>
    <w:p>
      <w:pPr>
        <w:spacing w:after="0"/>
        <w:ind w:left="0"/>
        <w:jc w:val="both"/>
      </w:pPr>
      <w:r>
        <w:rPr>
          <w:rFonts w:ascii="Times New Roman"/>
          <w:b w:val="false"/>
          <w:i w:val="false"/>
          <w:color w:val="000000"/>
          <w:sz w:val="28"/>
        </w:rPr>
        <w:t>
      Даю согласие Республиканскому государственному предприятию на праве хозяйственного ведения "Государственный институт проведения работ по обслежованию земель" Комитета по управлению земельными ресурсами Министерства сельского хозяйства Республики Казахстан (бизнес- идентификационный номер 231140024109)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2044"/>
    <w:bookmarkStart w:name="z2822" w:id="2045"/>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045"/>
    <w:bookmarkStart w:name="z2823" w:id="2046"/>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2046"/>
    <w:bookmarkStart w:name="z2824" w:id="2047"/>
    <w:p>
      <w:pPr>
        <w:spacing w:after="0"/>
        <w:ind w:left="0"/>
        <w:jc w:val="both"/>
      </w:pPr>
      <w:r>
        <w:rPr>
          <w:rFonts w:ascii="Times New Roman"/>
          <w:b w:val="false"/>
          <w:i w:val="false"/>
          <w:color w:val="000000"/>
          <w:sz w:val="28"/>
        </w:rPr>
        <w:t>
      Услугополучатель</w:t>
      </w:r>
    </w:p>
    <w:bookmarkEnd w:id="2047"/>
    <w:p>
      <w:pPr>
        <w:spacing w:after="0"/>
        <w:ind w:left="0"/>
        <w:jc w:val="both"/>
      </w:pPr>
      <w:bookmarkStart w:name="z2825" w:id="2048"/>
      <w:r>
        <w:rPr>
          <w:rFonts w:ascii="Times New Roman"/>
          <w:b w:val="false"/>
          <w:i w:val="false"/>
          <w:color w:val="000000"/>
          <w:sz w:val="28"/>
        </w:rPr>
        <w:t>
      ____________________________________________________________________</w:t>
      </w:r>
    </w:p>
    <w:bookmarkEnd w:id="2048"/>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электронная цифровая подпись)</w:t>
      </w:r>
    </w:p>
    <w:bookmarkStart w:name="z2826" w:id="2049"/>
    <w:p>
      <w:pPr>
        <w:spacing w:after="0"/>
        <w:ind w:left="0"/>
        <w:jc w:val="both"/>
      </w:pPr>
      <w:r>
        <w:rPr>
          <w:rFonts w:ascii="Times New Roman"/>
          <w:b w:val="false"/>
          <w:i w:val="false"/>
          <w:color w:val="000000"/>
          <w:sz w:val="28"/>
        </w:rPr>
        <w:t>
      Перечень принятых документов (наименование, когда и кем выдан):</w:t>
      </w:r>
    </w:p>
    <w:bookmarkEnd w:id="2049"/>
    <w:bookmarkStart w:name="z2827" w:id="2050"/>
    <w:p>
      <w:pPr>
        <w:spacing w:after="0"/>
        <w:ind w:left="0"/>
        <w:jc w:val="both"/>
      </w:pPr>
      <w:r>
        <w:rPr>
          <w:rFonts w:ascii="Times New Roman"/>
          <w:b w:val="false"/>
          <w:i w:val="false"/>
          <w:color w:val="000000"/>
          <w:sz w:val="28"/>
        </w:rPr>
        <w:t>
      1.___________________________________________________________</w:t>
      </w:r>
    </w:p>
    <w:bookmarkEnd w:id="2050"/>
    <w:bookmarkStart w:name="z2828" w:id="2051"/>
    <w:p>
      <w:pPr>
        <w:spacing w:after="0"/>
        <w:ind w:left="0"/>
        <w:jc w:val="both"/>
      </w:pPr>
      <w:r>
        <w:rPr>
          <w:rFonts w:ascii="Times New Roman"/>
          <w:b w:val="false"/>
          <w:i w:val="false"/>
          <w:color w:val="000000"/>
          <w:sz w:val="28"/>
        </w:rPr>
        <w:t>
      2.___________________________________________________________</w:t>
      </w:r>
    </w:p>
    <w:bookmarkEnd w:id="2051"/>
    <w:bookmarkStart w:name="z2829" w:id="2052"/>
    <w:p>
      <w:pPr>
        <w:spacing w:after="0"/>
        <w:ind w:left="0"/>
        <w:jc w:val="both"/>
      </w:pPr>
      <w:r>
        <w:rPr>
          <w:rFonts w:ascii="Times New Roman"/>
          <w:b w:val="false"/>
          <w:i w:val="false"/>
          <w:color w:val="000000"/>
          <w:sz w:val="28"/>
        </w:rPr>
        <w:t>
      3.___________________________________________________________</w:t>
      </w:r>
    </w:p>
    <w:bookmarkEnd w:id="2052"/>
    <w:bookmarkStart w:name="z2830" w:id="2053"/>
    <w:p>
      <w:pPr>
        <w:spacing w:after="0"/>
        <w:ind w:left="0"/>
        <w:jc w:val="both"/>
      </w:pPr>
      <w:r>
        <w:rPr>
          <w:rFonts w:ascii="Times New Roman"/>
          <w:b w:val="false"/>
          <w:i w:val="false"/>
          <w:color w:val="000000"/>
          <w:sz w:val="28"/>
        </w:rPr>
        <w:t>
      4.___________________________________________________________</w:t>
      </w:r>
    </w:p>
    <w:bookmarkEnd w:id="2053"/>
    <w:bookmarkStart w:name="z2831" w:id="2054"/>
    <w:p>
      <w:pPr>
        <w:spacing w:after="0"/>
        <w:ind w:left="0"/>
        <w:jc w:val="both"/>
      </w:pPr>
      <w:r>
        <w:rPr>
          <w:rFonts w:ascii="Times New Roman"/>
          <w:b w:val="false"/>
          <w:i w:val="false"/>
          <w:color w:val="000000"/>
          <w:sz w:val="28"/>
        </w:rPr>
        <w:t>
      Контактный телефон ___________________________________________</w:t>
      </w:r>
    </w:p>
    <w:bookmarkEnd w:id="2054"/>
    <w:bookmarkStart w:name="z2832" w:id="2055"/>
    <w:p>
      <w:pPr>
        <w:spacing w:after="0"/>
        <w:ind w:left="0"/>
        <w:jc w:val="both"/>
      </w:pPr>
      <w:r>
        <w:rPr>
          <w:rFonts w:ascii="Times New Roman"/>
          <w:b w:val="false"/>
          <w:i w:val="false"/>
          <w:color w:val="000000"/>
          <w:sz w:val="28"/>
        </w:rPr>
        <w:t>
      Примечание __________________________________________________</w:t>
      </w:r>
    </w:p>
    <w:bookmarkEnd w:id="2055"/>
    <w:bookmarkStart w:name="z2833" w:id="2056"/>
    <w:p>
      <w:pPr>
        <w:spacing w:after="0"/>
        <w:ind w:left="0"/>
        <w:jc w:val="both"/>
      </w:pPr>
      <w:r>
        <w:rPr>
          <w:rFonts w:ascii="Times New Roman"/>
          <w:b w:val="false"/>
          <w:i w:val="false"/>
          <w:color w:val="000000"/>
          <w:sz w:val="28"/>
        </w:rPr>
        <w:t>
      "____" __________20__ года</w:t>
      </w:r>
    </w:p>
    <w:bookmarkEnd w:id="2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"Определение</w:t>
            </w:r>
            <w:r>
              <w:br/>
            </w:r>
            <w:r>
              <w:rPr>
                <w:rFonts w:ascii="Times New Roman"/>
                <w:b w:val="false"/>
                <w:i w:val="false"/>
                <w:color w:val="000000"/>
                <w:sz w:val="20"/>
              </w:rPr>
              <w:t>потерь 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w:t>
            </w:r>
            <w:r>
              <w:br/>
            </w:r>
            <w:r>
              <w:rPr>
                <w:rFonts w:ascii="Times New Roman"/>
                <w:b w:val="false"/>
                <w:i w:val="false"/>
                <w:color w:val="000000"/>
                <w:sz w:val="20"/>
              </w:rPr>
              <w:t>угодий для целей,</w:t>
            </w:r>
            <w:r>
              <w:br/>
            </w:r>
            <w:r>
              <w:rPr>
                <w:rFonts w:ascii="Times New Roman"/>
                <w:b w:val="false"/>
                <w:i w:val="false"/>
                <w:color w:val="000000"/>
                <w:sz w:val="20"/>
              </w:rPr>
              <w:t>не связанных с ведением</w:t>
            </w:r>
            <w:r>
              <w:br/>
            </w:r>
            <w:r>
              <w:rPr>
                <w:rFonts w:ascii="Times New Roman"/>
                <w:b w:val="false"/>
                <w:i w:val="false"/>
                <w:color w:val="000000"/>
                <w:sz w:val="20"/>
              </w:rPr>
              <w:t>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6" w:id="2057"/>
    <w:p>
      <w:pPr>
        <w:spacing w:after="0"/>
        <w:ind w:left="0"/>
        <w:jc w:val="left"/>
      </w:pPr>
      <w:r>
        <w:rPr>
          <w:rFonts w:ascii="Times New Roman"/>
          <w:b/>
          <w:i w:val="false"/>
          <w:color w:val="000000"/>
        </w:rPr>
        <w:t xml:space="preserve"> Акт определения потерь сельскохозяйственного производства</w:t>
      </w:r>
    </w:p>
    <w:bookmarkEnd w:id="2057"/>
    <w:p>
      <w:pPr>
        <w:spacing w:after="0"/>
        <w:ind w:left="0"/>
        <w:jc w:val="both"/>
      </w:pPr>
      <w:bookmarkStart w:name="z2837" w:id="2058"/>
      <w:r>
        <w:rPr>
          <w:rFonts w:ascii="Times New Roman"/>
          <w:b w:val="false"/>
          <w:i w:val="false"/>
          <w:color w:val="000000"/>
          <w:sz w:val="28"/>
        </w:rPr>
        <w:t>
      ___________________________________________________________________</w:t>
      </w:r>
    </w:p>
    <w:bookmarkEnd w:id="2058"/>
    <w:p>
      <w:pPr>
        <w:spacing w:after="0"/>
        <w:ind w:left="0"/>
        <w:jc w:val="both"/>
      </w:pPr>
      <w:r>
        <w:rPr>
          <w:rFonts w:ascii="Times New Roman"/>
          <w:b w:val="false"/>
          <w:i w:val="false"/>
          <w:color w:val="000000"/>
          <w:sz w:val="28"/>
        </w:rPr>
        <w:t>(землепользователь (собственник))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(целевое назначение)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(месторасположение, площадь (гектара))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угодья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потерь сельскохозяйственного производства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059"/>
          <w:p>
            <w:pPr>
              <w:spacing w:after="20"/>
              <w:ind w:left="20"/>
              <w:jc w:val="both"/>
            </w:pPr>
            <w:r>
              <w:rPr>
                <w:rFonts w:ascii="Times New Roman"/>
                <w:b w:val="false"/>
                <w:i w:val="false"/>
                <w:color w:val="000000"/>
                <w:sz w:val="20"/>
              </w:rPr>
              <w:t>
Площадь</w:t>
            </w:r>
          </w:p>
          <w:bookmarkEnd w:id="2059"/>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потерь сельскохозяйственного производства (тенге) (графа 4 х графу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9" w:id="2060"/>
    <w:p>
      <w:pPr>
        <w:spacing w:after="0"/>
        <w:ind w:left="0"/>
        <w:jc w:val="both"/>
      </w:pPr>
      <w:r>
        <w:rPr>
          <w:rFonts w:ascii="Times New Roman"/>
          <w:b w:val="false"/>
          <w:i w:val="false"/>
          <w:color w:val="000000"/>
          <w:sz w:val="28"/>
        </w:rPr>
        <w:t>
      Директор филиала республиканского государственного предприятия на праве хозяйственного ведения "Государственный институт проведения работ по обследованию земель"</w:t>
      </w:r>
    </w:p>
    <w:bookmarkEnd w:id="2060"/>
    <w:p>
      <w:pPr>
        <w:spacing w:after="0"/>
        <w:ind w:left="0"/>
        <w:jc w:val="both"/>
      </w:pPr>
      <w:bookmarkStart w:name="z2840" w:id="2061"/>
      <w:r>
        <w:rPr>
          <w:rFonts w:ascii="Times New Roman"/>
          <w:b w:val="false"/>
          <w:i w:val="false"/>
          <w:color w:val="000000"/>
          <w:sz w:val="28"/>
        </w:rPr>
        <w:t>
      _________________________________ _______________________________</w:t>
      </w:r>
    </w:p>
    <w:bookmarkEnd w:id="206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841" w:id="2062"/>
    <w:p>
      <w:pPr>
        <w:spacing w:after="0"/>
        <w:ind w:left="0"/>
        <w:jc w:val="both"/>
      </w:pPr>
      <w:r>
        <w:rPr>
          <w:rFonts w:ascii="Times New Roman"/>
          <w:b w:val="false"/>
          <w:i w:val="false"/>
          <w:color w:val="000000"/>
          <w:sz w:val="28"/>
        </w:rPr>
        <w:t>
      Место печати (при наличии)</w:t>
      </w:r>
    </w:p>
    <w:bookmarkEnd w:id="2062"/>
    <w:bookmarkStart w:name="z2842" w:id="2063"/>
    <w:p>
      <w:pPr>
        <w:spacing w:after="0"/>
        <w:ind w:left="0"/>
        <w:jc w:val="both"/>
      </w:pPr>
      <w:r>
        <w:rPr>
          <w:rFonts w:ascii="Times New Roman"/>
          <w:b w:val="false"/>
          <w:i w:val="false"/>
          <w:color w:val="000000"/>
          <w:sz w:val="28"/>
        </w:rPr>
        <w:t>
      Дата: "____" _______20___ года.</w:t>
      </w:r>
    </w:p>
    <w:bookmarkEnd w:id="2063"/>
    <w:bookmarkStart w:name="z2843" w:id="2064"/>
    <w:p>
      <w:pPr>
        <w:spacing w:after="0"/>
        <w:ind w:left="0"/>
        <w:jc w:val="both"/>
      </w:pPr>
      <w:r>
        <w:rPr>
          <w:rFonts w:ascii="Times New Roman"/>
          <w:b w:val="false"/>
          <w:i w:val="false"/>
          <w:color w:val="000000"/>
          <w:sz w:val="28"/>
        </w:rPr>
        <w:t>
      Согласовано:</w:t>
      </w:r>
    </w:p>
    <w:bookmarkEnd w:id="2064"/>
    <w:p>
      <w:pPr>
        <w:spacing w:after="0"/>
        <w:ind w:left="0"/>
        <w:jc w:val="both"/>
      </w:pPr>
      <w:bookmarkStart w:name="z2844" w:id="2065"/>
      <w:r>
        <w:rPr>
          <w:rFonts w:ascii="Times New Roman"/>
          <w:b w:val="false"/>
          <w:i w:val="false"/>
          <w:color w:val="000000"/>
          <w:sz w:val="28"/>
        </w:rPr>
        <w:t>
      ____________________________________________________________________</w:t>
      </w:r>
    </w:p>
    <w:bookmarkEnd w:id="2065"/>
    <w:p>
      <w:pPr>
        <w:spacing w:after="0"/>
        <w:ind w:left="0"/>
        <w:jc w:val="both"/>
      </w:pPr>
      <w:r>
        <w:rPr>
          <w:rFonts w:ascii="Times New Roman"/>
          <w:b w:val="false"/>
          <w:i w:val="false"/>
          <w:color w:val="000000"/>
          <w:sz w:val="28"/>
        </w:rPr>
        <w:t xml:space="preserve">             (фамилия, имя, отчество (при его наличии) физического лица или</w:t>
      </w:r>
    </w:p>
    <w:p>
      <w:pPr>
        <w:spacing w:after="0"/>
        <w:ind w:left="0"/>
        <w:jc w:val="both"/>
      </w:pPr>
      <w:r>
        <w:rPr>
          <w:rFonts w:ascii="Times New Roman"/>
          <w:b w:val="false"/>
          <w:i w:val="false"/>
          <w:color w:val="000000"/>
          <w:sz w:val="28"/>
        </w:rPr>
        <w:t xml:space="preserve">                   наименование юридического лица)</w:t>
      </w:r>
    </w:p>
    <w:bookmarkStart w:name="z2845" w:id="2066"/>
    <w:p>
      <w:pPr>
        <w:spacing w:after="0"/>
        <w:ind w:left="0"/>
        <w:jc w:val="both"/>
      </w:pPr>
      <w:r>
        <w:rPr>
          <w:rFonts w:ascii="Times New Roman"/>
          <w:b w:val="false"/>
          <w:i w:val="false"/>
          <w:color w:val="000000"/>
          <w:sz w:val="28"/>
        </w:rPr>
        <w:t>
      Фамилия, имя, отчество (при его наличии) исполнителя</w:t>
      </w:r>
    </w:p>
    <w:bookmarkEnd w:id="2066"/>
    <w:p>
      <w:pPr>
        <w:spacing w:after="0"/>
        <w:ind w:left="0"/>
        <w:jc w:val="both"/>
      </w:pPr>
      <w:bookmarkStart w:name="z2846" w:id="2067"/>
      <w:r>
        <w:rPr>
          <w:rFonts w:ascii="Times New Roman"/>
          <w:b w:val="false"/>
          <w:i w:val="false"/>
          <w:color w:val="000000"/>
          <w:sz w:val="28"/>
        </w:rPr>
        <w:t>
      _______________ __________________________________________</w:t>
      </w:r>
    </w:p>
    <w:bookmarkEnd w:id="2067"/>
    <w:p>
      <w:pPr>
        <w:spacing w:after="0"/>
        <w:ind w:left="0"/>
        <w:jc w:val="both"/>
      </w:pPr>
      <w:r>
        <w:rPr>
          <w:rFonts w:ascii="Times New Roman"/>
          <w:b w:val="false"/>
          <w:i w:val="false"/>
          <w:color w:val="000000"/>
          <w:sz w:val="28"/>
        </w:rPr>
        <w:t xml:space="preserve">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