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6dfdd" w14:textId="076df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туризма и спорта Республики Казахстан от 31 декабря 2024 года № 255 "Об утверждении Правил определения юридического лица, обеспечивающего функционирование единой системы учета, и предъявляемых к нему квалификационных требований"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туризма и спорта Республики Казахстан от 6 апреля 2026 года № 54. Зарегистрирован в Министерстве юстиции Республики Казахстан 7 апреля 2026 года № 38346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туризма и спорта Республики Казахстан от 31 декабря 2024 года № 255 "Об утверждении Правил определения юридического лица, обеспечивающего функционирование единой системы учета, и предъявляемых к нему квалификационных требований" (зарегистрирован в Реестре государственной регистрации нормативных правовых актов под № 35607)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квалификационных требованиях</w:t>
      </w:r>
      <w:r>
        <w:rPr>
          <w:rFonts w:ascii="Times New Roman"/>
          <w:b w:val="false"/>
          <w:i w:val="false"/>
          <w:color w:val="000000"/>
          <w:sz w:val="28"/>
        </w:rPr>
        <w:t>, предъявляемых к юридическому лицу, обеспечивающему функционирование единой системы учета,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прохождение учетной регистрации на предоставление платежных услуг в Национальном Банке Республики Казахстан;".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регулированию игорного бизнеса и лотереи Министерства туризма и спорта Республики Казахстан в установленном законодательством Республики Казахстан порядке обеспечить: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туризма и спорта Республики Казахстан;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трех рабочих дней после исполнения подпунктов 1) и 2) пункта 2 настоящего приказа, обеспечить представление информации об исполнении в Департамент юридической службы Министерства туризма и спорта Республики Казахстан.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министра туризма и спорта Республики Казахстан.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туризма и спорта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Мырзабосынов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6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по защите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развитию конкуренции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bookmarkStart w:name="z17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финансовому мониторингу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bookmarkStart w:name="z18" w:id="1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искусственного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интеллекта и цифрового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bookmarkStart w:name="z19" w:id="13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национальной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Экономики 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bookmarkStart w:name="z20" w:id="14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Национальный Банк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