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fd3a" w14:textId="ad7f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добровольную реорганизацию банка (банковского холдинга) либо отказа в выдаче разрешения, в том числе условий добровольного преобразования банка в организацию, осуществляющую отдельные виды банковских операций, выдачи разрешения на конвертацию банка в исламский банк и отказа в выдаче разрешения, выдачи разрешения на добровольную ликвидацию банка, выдачи разрешения на добровольное прекращение деятельности филиала банка-нерезидента Республики Казахстан, а также порядка возврата депозитов физических лиц, их перевода в другой банк или филиал банка-нерезидента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 апреля 2026 года № 49. Зарегистрировано в Министерстве юстиции Республики Казахстан 7 апреля 2026 года № 38342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государственном регулировании, контроле и надзоре финансового рынка и финансовых организаций",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банка (банковского холдинга) либо отказа в выдаче разрешения, в том числе условия добровольного преобразования банка в организацию, осуществляющую отдельные виды банковских операций, выдачи разрешения на конвертацию банка в исламский банк и отказа в выдаче разрешения, выдачи разрешения на добровольную ликвидацию банка, выдачи разрешения на добровольное прекращение деятельности филиала банка-нерезидента Республики Казахстан, а также порядок возврата депозитов физических лиц, их перевода в другой банк или филиал банка-нерезидента Республики Казахстан. (далее –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Агентства Республики Казахстан по регулированию и развитию финансового рынка, а также структурный элемент постановления Правления Агентства Республики Казахстан по регулированию и развитию финансового рынка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регулирования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12 июля 2026 года действие: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данная часть действует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информационно-коммуникационной инфраструктуры "электронного правительства" и Единый контакт-центр в течение 3 (трех) рабочих дней с даты утверждения или изменения соответствующего нормативного правового акта.";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"Банк (банковский холдинг) (далее - банк (банковский холдинг) или услугополучатель) для получения разрешения на добровольную реорганизацию банка (банковского холдинга) (далее - разрешение на добровольную реорганизацию, государственная услуга) направляет в уполномоченный орган посредством веб-портала "электронного правительства" www.egov.kz (далее - портал) ходатайство о получении разрешения на проведение добровольной реорганизации банка (банковского холдинга)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или заявление о выдаче разрешения на добровольную реорганизацию банка в форме конвертации в исламский банк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разрешения на добровольную реорганизацию банка (банковского холдинга)" (далее – государственная услуга)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заявителем ходатайства через веб-портал "электронного правительства" www.egov.kz (далее - портал)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данная часть действует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 государственной регистрации (перерегистрации) юридического лица - резидента Республики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данная часть действует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 государственной регистрации (перерегистрации) юридического лица - резидента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данная часть действует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об учетной регистрации филиала банка-нерезидента Республики Казахстан.";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десятого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установив, что в период приостановления действует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"Предоставляю согласие на использование сведений, составляющих охраняемую законом тайну, содержащихся в информационных системах.";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восьмого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установив, что в период приостановления действует в следующей редакции: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"Предоставляю согласие на использование сведений, составляющих охраняемую законом тайну, содержащихся в информационных системах.";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2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установив, что в период приостановления данный пункт действует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седьмого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установив, что в период приостановления действует в следующей редакции: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"Предоставляю согласие на использование сведений, составляющих охраняемую законом тайну, содержащихся в информационных системах.";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2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установив, что в период приостановления данный пункт действует в следующей редакции: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десятого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установив, что в период приостановления действует в следующей редакции: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"Предоставляю согласие на использование сведений, составляющих охраняемую законом тайну, содержащихся в информационных системах.".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 № 49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 реорганизацию банка (банковского холдинга) либо отказа в выдаче разрешения, в том числе условия добровольного преобразования банка в организацию, осуществляющую отдельные виды банковских операций, выдачи разрешения на конвертацию банка в исламский банк и отказа в выдаче разрешения, выдачи разрешения на добровольную ликвидацию банка, выдачи разрешения на добровольное прекращение деятельности филиала банка-нерезидента Республики Казахстан, а также порядок возврата депозитов физических лиц, их перевода в другой банк или филиал банка-нерезидента Республики Казахстан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добровольную реорганизацию банка (банковского холдинга) либо отказа в выдаче разрешения, в том числе условия добровольного преобразования банка в организацию, осуществляющую отдельные виды банковских операций, выдачи разрешения на конвертацию банка в исламский банк и отказа в выдаче разрешения, выдачи разрешения на добровольную ликвидацию банка, выдачи разрешения на добровольное прекращение деятельности филиала банка-нерезидента Республики Казахстан, а также порядок возврата депозитов физических лиц, их перевода в другой банк или филиал банка-нерезидента Республики Казахстан (далее - Правила) разработаны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Закона Республики Казахстан "О банках и банковской деятельности в Республике Казахстан" (далее -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государственном регулировании, контроле и надзоре финансового рынка и финансовых организаций",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- Закон о государственных услугах),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- Закон о разрешениях) и определяют порядок выдачи уполномоченным органом по регулированию, контролю и надзору финансового рынка и финансовых организаций (далее - уполномоченный орган, услугодатель) разрешения на добровольную реорганизацию банка (банковского холдинга) либо отказа в выдаче разрешения, в том числе условия добровольного преобразования банка в организацию, осуществляющую отдельные виды банковских операций, выдачи разрешения на конвертацию банка в исламский банк и отказа в выдаче разрешения, выдачи разрешения на добровольную ликвидацию банка, выдачи разрешения на добровольное прекращение деятельности филиала банка-нерезидента Республики Казахстан, а также порядок возврата депозитов физических лиц, их перевода в другой банк или филиал банка-нерезидента Республики Казахстан.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цифровой инфраструктуры "цифрового правительства" и Единому контакт-центру в течение 3 (трех) рабочих дней с даты утверждения или изменения соответствующего нормативного правового акта.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Особенности добровольной реорганизации и ликвидации межгосударственных банков определяются международными договорами (соглашениями) о создании данных банков и их учредительными документами.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добровольную реорганизацию банка (банковского холдинга), добровольную реорганизацию банка в форме конвертации в исламский банк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(банковский холдинг) (далее - банк (банковский холдинг) или услугополучатель) для получения разрешения на добровольную реорганизацию банка (банковского холдинга) (далее - разрешение на добровольную реорганизацию, государственная услуга) направляет в уполномоченный орган посредством веб-портала "цифрового правительства" www.egov.kz (далее - портал) ходатайство о получении разрешения на проведение добровольной реорганизации банка (банковского холдинга)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или заявление о выдаче разрешения на добровольную реорганизацию банка в форме конвертации в исламский банк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разрешения на добровольную реорганизацию банка (банковского холдинга)" (далее – государственная услуга)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заявителем ходатайства через веб-портал "цифрового правительства" www.egov.kz (далее - портал)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Закона о банках, предоставляемые в уполномоченный орган, заверяются подписями должностных лиц банка, обладающих правом подписи таких документов.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услугодателя, уполномоченный на прием и регистрацию корреспонденции, в день поступления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осуществляет их прием, регистрацию и направление на исполнение в подразделение, ответственное за оказание государственной услуги (далее - ответственное подразделение). При поступлении ходатайства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осуществляется следующим рабочим днем.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ответственного подразделения в течение 15 (пятнадцати) календарных дней со дня регистрации ходатайства о получении разрешения на добровольную реорганизацию банка (банковского холдинга), или заявления на добровольную реорганизацию банка в форме конвертации в исламский банк проверяет полноту представленных документов.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соответствующих государственных цифровых систем через шлюз "цифрового правительства"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получении разрешения на добровольную реорганизацию банка (банковского холдинга), или заявления о выдаче разрешения на добровольную реорганизацию банка в форме конвертации в исламский банк посредством портала в "личный кабинет"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факта полноты представленных документов ответственное подразделение в течение 40 (сорока) рабочих дней рассматривает документы на предмет их соответствия требованиям законодательства Республики Казахстан.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добровольную реорганизацию банка (банковского холдинга). Правление услугодателя принимает решение о выдаче (об отказе в выдаче) разрешения на добровольную реорганизацию банка (банковского холдинга).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рабочих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добровольную реорганизацию банка (банковского холдинга)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 с приложением электронных копий постановления Правления.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ходатайства или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ходатайства или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 (далее - АППК).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замечаний к документам, представленным для получения разрешения на добровольную реорганизацию банка (банковского холдинга), разрешения на добровольную реорганизацию банка в форме конвертации в исламский банк, уполномоченный орган направляет банку (банковскому холдингу) письмо с указанием данных замечаний посредством почтовой, факсимильной связи, электронной почты и (или) посредством портала с указанием срока для их устранения.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(банковский холдинг) устраняет замечания и представляет доработанные (исправленные) документы в срок, установленный уполномоченным органом в направленном письме.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услугополучателем замечаний уполномоченного органа по представленным документам в установленный им срок, уполномоченный орган отказывает в выдаче разрешения.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стадии оказания государственной услуги обновляется в автоматическом режиме в цифровой системе мониторинга оказания государственных услуг.</w:t>
      </w:r>
    </w:p>
    <w:bookmarkEnd w:id="61"/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добровольной реорганизации банка путем преобразования в организацию, осуществляющую отдельные виды банковских операций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добровольной реорганизации банка путем преобразования в организацию, осуществляющую отдельные виды банковских операций, банк после принятия общим собранием акционеров решения о его добровольной реорганизации: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по возврату депозитов физических лиц путем их прямой выплаты либо перевода в другой банк или филиал банка-нерезидента Республики Казахстан, являющийся участником системы обязательного гарантирования депозитов, в порядке, предусмотренном главой 6 Правил, а также по возврату депозитов юридических лиц путем их прямой выплаты либо перевода в другой банк или филиал банка-нерезидента Республики Казахстан;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меры по досрочному исполнению обязательств по ранее заключенным договорам банка либо расторжению данных договоров.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мероприятий, указанных в части первой настоящего пункта, реорганизуемый банк обращается в уполномоченный орган с ходатайством о получении разрешения на проведение добровольной реорганизации банка путем преобразования в организацию, осуществляющую отдельные виды банковских операций, с приложением подтверждающих документов, в том числе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являющемуся участником системы обязательного гарантирования депозитов.</w:t>
      </w:r>
    </w:p>
    <w:bookmarkEnd w:id="66"/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разрешения на добровольную ликвидацию банка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 для получения разрешения на добровольную ликвидацию банка (далее - разрешение на добровольную ликвидацию банка, государственная услуга) направляет в уполномоченный орган посредством портала ходатайство о выдаче разрешения на добровольную ликвидацию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подвида государственной услуги "Выдача разрешения на добровольную ликвидацию банка" (далее – государственная услуга)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ходатайства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Ходатайство о выдаче разрешения на добровольную ликвидацию банка направляется в уполномоченный орган после осуществления возврата депозитов физических лиц путем их прямой выплаты либо их перевода в другой банк или филиал банк-нерезидента Республики Казахстан, являющиеся участниками системы обязательного гарантирования депозитов, в порядке, предусмотренном главой 6 Правил.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 услугодателя, уполномоченный на прием и регистрацию корреспонденции, в день поступления ходатайства о выдаче разрешения на добровольную ликвидацию банка осуществляет его прием, регистрацию и направление на исполнение в ответственное подразделение. При поступлении ходатайства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осуществляется следующим рабочим днем.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Работник ответственного подразделения в течение 15 (пятнадцати) календарных дней со дня регистрации ходатайства о выдаче разрешения на добровольную ликвидацию банка проверяет полноту представленных документов.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соответствующих государственных цифровых систем через шлюз "цифрового правительства"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добровольную ликвидацию банка посредством портала в "личный кабинет" услугополучателя.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добровольную ликвидацию банка. Правление услугодателя принимает решение о выдаче (об отказе в выдаче) разрешения на добровольную ликвидацию банка.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добровольную ликвидацию банка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услугодателя, с приложением электронных копий постановления Правления.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ходатайства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АППК.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стадии оказания государственной услуги обновляется в автоматическом режиме в цифровой системе мониторинга оказания государственных услуг.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разрешения на добровольную ликвидацию банк возвращает ранее выданный оригинал лицензии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</w:t>
      </w:r>
    </w:p>
    <w:bookmarkEnd w:id="83"/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выдачи разрешения на добровольное прекращение деятельности филиала банка-нерезидента Республики Казахстан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Банк-нерезидент Республики Казахстан для получения разрешения на добровольное прекращение деятельности филиала банка-нерезидента Республики Казахстан (далее - добровольное прекращение деятельности филиала банка-нерезидента Республики Казахстан, государственная услуга) направляет в уполномоченный орган посредством портала ходатайство о выдаче разрешения на добровольное прекращение деятельности филиала банка-нерезидента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подвида государственной услуги "Выдача разрешения на добровольное прекращение деятельности филиала банка-нерезидента Республики Казахстан" (далее – государственная услуга)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ходатайства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Работник услугодателя, уполномоченный на прием и регистрацию корреспонденции, в день поступления ходатайства о выдаче разрешения на добровольное прекращение деятельности филиала банка-нерезидента Республики Казахстан осуществляет его прием, регистрацию и направление на исполнение в ответственное подразделение. При поступлении ходатайства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осуществляется следующим рабочим днем.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Работник ответственного подразделения в течение 15 (пятнадцати) календарных дней со дня регистрации ходатайства о выдаче разрешения на добровольное прекращение деятельности филиала банка-нерезидента Республики Казахстан проверяет полноту представленных документов.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соответствующих государственных цифровых систем через шлюз "цифрового правительства" сведения, указанные в документах об учетной регистрации филиала банка-нерезидента Республики Казахстан.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добровольное прекращение деятельности филиала банка-нерезидента Республики Казахстан посредством портала в "личный кабинет" услугополучателя.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добровольное прекращение деятельности филиала банка-нерезидента Республики Казахстан. Правление услугодателя принимает решение о выдаче (об отказе в выдаче) разрешения на добровольное прекращение деятельности филиала банка-нерезидента Республики Казахстан.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добровольное прекращение деятельности филиала банка-нерезидента Республики Казахстан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услугодателя, с приложением электронных копий постановления Правления.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ходатайства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АППК.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Информация о стадии оказания государственной услуги обновляется в автоматическом режиме в цифровой системе мониторинга оказания государственных услуг.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Ходатайство о выдаче разрешения на добровольное прекращение деятельности филиала банка-нерезидента Республики Казахстан направляется в уполномоченный орган после осуществления возврата депозитов физических лиц путем их прямой выплаты либо их перевода в другой банк или филиал банка-нерезидента Республики Казахстан, являющиеся участниками системы обязательного гарантирования депозитов, в порядке, предусмотренном главой 6 Правил.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получении разрешения на добровольное прекращение деятельности филиала банка-нерезидента Республики Казахстан филиал банка-нерезидента Республики Казахстан возвращает ранее выданный оригинал лицензии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</w:t>
      </w:r>
    </w:p>
    <w:bookmarkEnd w:id="100"/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возврата депозитов физических лиц, их перевода в другой банк или филиал банка-нерезидента Республики Казахстан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принятия общим собранием акционеров банка решения о его добровольной ликвидации или решения соответствующего органа банка-нерезидента Республики Казахстан о добровольном прекращении деятельности филиала банка-нерезидента Республики Казахстан банк, филиал банка-нерезидента Республики Казахстан принимает меры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депозитов физических лиц в филиал банка – нерезидента Республики Казахстан осуществляется с соблюдением условий,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Закона о банках.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Подготовительные мероприятия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депозитов, включают в себя: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суммы обязательств банка, филиала банка-нерезидента Республики Казахстан по депозитам физических лиц;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публикацию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не менее чем в 2 (двух) республиканских периодических печатных изданиях и на интернет-ресурсе банка, филиала банка-нерезидента Республики Казахстан на казахском и русском языках;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в месте, доступном для обозрения клиентами банка, филиала банка-нерезидента Республики Казахстан на интернет-ресурсе банка и в помещениях филиалов банка.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Прием заявлений о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по выбору банка или филиала банка-нерезидента Республики Казахстан осуществляется в течение 10 (десяти) рабочих дней со дня публикации объявления.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депозитов физических лиц осуществляется в срок не более 3 (трех) рабочих дней со дня представления заявления о возврате депозита.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письменного возражения депозиторов в срок, указанный в части первой настоящего пункта, рассматривается как согласие депозитора на перевод депозита.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Банк или филиал банка-нерезидента Республики Казахстан не позднее 3 (трех) рабочих дней со дня истечения срока, указанного в части первой пункта 27 Правил, формирует списки депозиторов - физических лиц, представивших заявление о переводе депозита, а также не обратившихся за получением депозита либо не представивших заявление о переводе депозита в другой банк или филиал банка-нерезидента Республики Казахстан, являющиеся участниками системы обязательного гарантирования депозитов, с указанием суммы депозита, начисленных и полученных депозиторами сумм вознаграждения по депозиту, и направляет предложение банкам или филиалам банков-нерезидентов Республики Казахстан о приеме депозитов физических лиц.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указываются общая сумма депозитов, в том числе начисленных и полученных депозиторами сумм вознаграждения по депозиту, а также общее количество депозиторов - физических лиц в разрезе филиалов банка или дополнительных помещений филиала банка-нерезидента Республики Казахстан.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или филиалы банков-нерезидентов Республики Казахстан, желающие принять депозиты физических лиц, в течение 5 (пяти) рабочих дней с даты направления предложения о приеме депозитов физических лиц представляют банку или филиалу банка-нерезидента Республики Казахстан заявление о намерении принять депозиты физических лиц, составленное в произвольной форме.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Банк или филиал банка-нерезидента Республики Казахстан не позднее 7 (семи) рабочих дней с даты направления предложения осуществляет выбор банка или филиала банка-нерезидента Республики Казахстан, из числа подавших заявление о намерении принять депозиты физических лиц, и соответствующих следующим требованиям: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участником системы обязательного гарантирования депозитов;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действующую лицензию уполномоченного органа на прием депозитов, открытие и ведение банковских счетов физических лиц, проведение кассовых операций;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пруденциальные нормативы в течение 3 (трех) последних календарных месяцев, а также с учетом суммы принимаемых депозитов физических лиц;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имеет действующих мер надзорного реагирования,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80, 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и (или) административных взысканий за административные правонарушения, предусмотренные частями четвертой, пятой, шестой, седьмой, восьмой,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на дату подачи заявления и в период рассмотрения документов, примененных уполномоченным органом к банку, крупному участнику (банковскому холдингу) и (или) руководящему работнику банка, филиалу банка-нерезидента Республики Казахстан и (или) руководящему работнику филиала банка-нерезидента Республики Казахстан;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филиалы либо дополнительные помещения филиала банка-нерезидента Республики Казахстан для обслуживания депозиторов добровольно ликвидируемого банка либо добровольно прекращающего деятельность филиала банка-нерезидента Республики Казахстан.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о выборе банка или филиала банка-нерезидента Республики Казахстан, являющихся участниками системы обязательного гарантирования депозитов, направляется на рассмотрение в уполномоченный орган.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10 (десяти) рабочих дней со дня поступления документов в письменном виде доводит до сведения банка или филиала банка-нерезидента Республики Казахстан результаты рассмотрения решения банка или филиала банка-нерезидента Республики Казахстан.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банк или филиал банка-нерезидента Республики Казахстан представляет информацию, касающуюся перевода депозитов физических лиц.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Перевод депозитов физических лиц, а также соответствующих документов (договоров и других документов) осуществляется в течение 7 (семи) рабочих дней со дня рассмотрения уполномоченным органом решения банка или филиала банка-нерезидента Республики Казахстан на основании договора о переводе депозитов физических лиц, заключаемого между добровольно ликвидируемым банком, добровольно прекращающим деятельность филиалом банка-нерезидента Республики Казахстан и другим банком, филиалом банка-нерезидента Республики Казахстан, являющимися участником системы обязательного гарантирования депозитов, и акта приема-передачи депозитов физических лиц, составленного в 2 (двух) экземплярах.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оформлении акта приема-передачи депозитов физических лиц в нем указываются следующие сведения: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обязательств банка, филиала банка-нерезидента Республики Казахстан по депозитам физических лиц на дату перевода;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депозиторов - физических лиц в разрезе филиалов добровольно ликвидируемого банка, в разрезе дополнительных помещений добровольно прекращающего деятельность филиала банка-нерезидента Республики Казахстан, который содержит следующую информацию: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(номер банковского счета) депозитора;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дата рождения депозитора;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депозитора, и сведения о государственном органе, его выдавшем, дата выдачи;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место жительства депозитора;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и номер договора банковского счета и (или) банковского вклада, срок действия договора;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депозиту;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депозита, а также начисленные и полученные депозитором суммы вознаграждения по депозиту;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передаваемых дел (документов).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Добровольно ликвидируемый банк, добровольно прекращающий деятельность филиал банка-нерезидента Республики Казахстан несет все расходы, связанные с переводом депозитов физических лиц и производит начисление вознаграждения по депозитам, включая дату перевода депозитов физических лиц.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Добровольно ликвидируемый банк, добровольно прекращающий деятельность филиал банка-нерезидента Республики Казахстан в течение 1 (одного) рабочего дня со дня подписания акта приема-передачи депозитов физических лиц направляет уполномоченному органу, организации, осуществляющей обязательное гарантирование депозитов, копии акта приема-передачи депозитов физических лиц и договора о переводе депозитов физических лиц.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Банк или филиал банка-нерезидента Республики Казахстан, являющийся участником системы обязательного гарантирования депозитов, в который были переведены депозиты физических лиц, в месячный срок заключает договоры банковского счета и (или) банковского вклада с физическими лицами, депозиты которых были ему переданы.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Информация о переводе депозитов физических лиц публикуется добровольно ликвидируемым банком, филиалом банка-нерезидента Республики Казахстан, добровольно прекращающим свою деятельность, в республиканских периодических печатных изданиях на казахском и русском языках.</w:t>
      </w:r>
    </w:p>
    <w:bookmarkEnd w:id="139"/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жалобе указываются: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Если иное не предусмотрено законом, обращение в суд допускается после обжалования в досудебном порядке.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преобразования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организацию, осуществляющую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конвертацию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исламский банк и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порядок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перевода в другой банк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 191240019852)</w:t>
            </w:r>
          </w:p>
        </w:tc>
      </w:tr>
    </w:tbl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получении разрешения на проведение добровольной реорганизации банка (банковского холдинга)</w:t>
      </w:r>
    </w:p>
    <w:bookmarkEnd w:id="156"/>
    <w:p>
      <w:pPr>
        <w:spacing w:after="0"/>
        <w:ind w:left="0"/>
        <w:jc w:val="both"/>
      </w:pPr>
      <w:bookmarkStart w:name="z173" w:id="1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(банковского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 соответствии с решением общего собрания акционеров (участников)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(банковского холдинга) № _____ от "____" _______________года,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проведения) выдать разрешение на добровольную реорганизацию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(банковского холдинга) посредством (слияния, присоединения, разделения,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выделения, преобразования)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юридических лиц, образующихся в результате реорганизации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(банковского холдинга) Банк (банковский холдинг) полностью отвечает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достоверность прилагаемых к ходатайству документов и сведений,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своевременное представление уполномоченному органу по регулированию,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надзору финансового рынка и финансовых организаций дополнительной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документов, запрашиваемых в связи с рассмотрением 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цифровых системах. 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поименный перечень направляемых документов, количество экземпляров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листов по каждому из них):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уполномоченное акционерами (участниками) банка (банковского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ходатайства (фамилия, имя, отчество (при наличии), ссылка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документ, являющийся основанием получения указанных полномочий).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преобразования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организацию, осуществляющую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конвертацию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исламский банк и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 разрешения,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банка,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порядок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перевода в другой банк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 191240019852)</w:t>
            </w:r>
          </w:p>
        </w:tc>
      </w:tr>
    </w:tbl>
    <w:bookmarkStart w:name="z17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добровольную реорганизацию банка в форме конвертации в исламский банк</w:t>
      </w:r>
    </w:p>
    <w:bookmarkEnd w:id="158"/>
    <w:p>
      <w:pPr>
        <w:spacing w:after="0"/>
        <w:ind w:left="0"/>
        <w:jc w:val="both"/>
      </w:pPr>
      <w:bookmarkStart w:name="z178" w:id="1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 соответствии с решением общего собрания акционеров банка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"____"___________года_________________________________________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разрешение на добровольную реорганизацию банка в форме конвертации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исламский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исламского банка, образующегося в результате конвертации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полностью подтверждает достоверность прилагаемых к заявлению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сведений, а также своевременное представление уполномоченному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регулированию, контролю и надзору финансового рынка 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дополнительной информации и документов, запрашиваемых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рассмотрением заявления. Предоставляю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(указать поименный перечень направляемых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экземпляров и листов по каждому):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уполномоченное акционерами банка на подписание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ссылка на документ, являющийся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получения указанных полномочий).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(банковского холдинга)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добровольного преобразования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в организацию,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осуществляющую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конвертацию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исламский банк и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порядок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перевода в другой банк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добровольную реорганизацию банка (банковского холдинга)"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(банковского холдинга)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банка (банковского холдинга) в форме слияния, присоединения, разделения, выделения, преобразования;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банка в форме конвертации в исламский банк;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60 (шестидесяти) рабочих дней со дня обращения на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добровольную реорганизацию банка (банковского холдинга) либо мотивированный ответ об отказе в оказании государственной услуги с приложением копии постановления Правления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по выдаче разрешения на добровольную реорганизацию банка (банковского холдинга) в форме слияния, присоединения, разделения, выделения, преобразования: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ходатайство о получении разрешения на проведение добровольной реорганизации банка (банковского холдинга)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(далее - ЭЦП) лица, уполномоченного акционерами (участниками) услугополучателя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решения высшего органа услугополучателя о его добровольной реорганизации, содержащая информацию о лице, уполномоченном на подачу ходатайства. В случае реорганизации в форме слияния или присоединения дополнительно предоставляется электронная копия решения совместного общего собрания акционеров реорганизуемых банков;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описывающих предполагаемые условия, формы, порядок и сроки с детальным описанием всех запланированных мероприятий, направленных на соблюдение интересов депозиторов при проводимой добровольной реорганизации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финансового прогноза последствий добровольной реорганизации, включая расчетный баланс услугополучателя после его добровольной реорганизации и (или) юридических лиц, образующихся в результате добровольной реорганизации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договора о присоединении, подписанного первыми руководителями исполнительных органов реорганизуемых банков (прилагается в случае получения разрешения на добровольную реорганизацию в форме присоединения);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 (прилагается в случае получения разрешения на добровольную реорганизацию в форме преобразования в организацию, осуществляющую отдельные виды банковских операций).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по выдаче разрешения на добровольную реорганизацию банка в форме конвертации в исламский банк: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о выдаче разрешения на добровольную реорганизацию банка в форме конвертации в исламский банк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ЭЦП лица, уполномоченного акционерами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решение общего собрания акционеров банка, на котором принято решение о конвертации банка в исламский банк;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план мероприятий по конвертации банка в исламский банк, соответствующий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копия стратегии развития исламских банковских операций на ближайшие три года, соответствующей требованиям уполномоченного органа к системе управления рисками и внутреннего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 восстановления финансовой устойчивости.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по выдаче разрешения уполномоченного органа на добровольную реорганизацию банка (банковского холдинга):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соответствующих решений высших органов реорганизуемых банков (банковских холдингов);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нарушение в результате предполагаемой реорганизации интересов депозиторов;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нарушение в результате предполагаемой реорганизации пруденциальных нормативов и (или) лимитов, установленных уполномоченным органом, макропруденциальных нормативов и (или) лимитов, установленных Национальным Банком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нарушение в результате предполагаемой реорганизации требований законодательства Республики Казахстан в области защиты конкуренции: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по выдаче разрешения на добровольную реорганизацию банка в форме конвертации в исламский банк: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неустранение замечаний уполномоченного органа по представленным документам в установленный им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плана мероприятий по конвертации банка в исламский банк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стратегии развития исламских банковских операций требованиям уполномоченного органа к системе управления рисками и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финансовый прогноз последствий конвертации банка в исламский банк предполагает ухудшение финансового состояния банка вследствие конвертации банка в исламский банк;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нарушение банком и (или) банковским конгломератом пруденциальных нормативов и (или) лимитов и (или) наличие у банка административного взыскания за административное правонарушение, предусмотренное частями шестой и восьмой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в течение трех последовательных календарных месяцев, предшествующих дате подачи заявления о выдаче разрешения на конвертацию банка в исламский банк;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нарушение в результате предполагаемой конвертации банка в исламский банк законных интересов депозиторов и иных кредиторов банка.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преобразования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осуществляющую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конвертацию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исламский банк и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 разрешения,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банка,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порядок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перевода в другой банк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 191240019852)</w:t>
            </w:r>
          </w:p>
        </w:tc>
      </w:tr>
    </w:tbl>
    <w:bookmarkStart w:name="z21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выдаче разрешения на добровольную ликвидацию банка</w:t>
      </w:r>
    </w:p>
    <w:bookmarkEnd w:id="161"/>
    <w:p>
      <w:pPr>
        <w:spacing w:after="0"/>
        <w:ind w:left="0"/>
        <w:jc w:val="both"/>
      </w:pPr>
      <w:bookmarkStart w:name="z215" w:id="1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 соответствии с решением общего собрания акционеров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 от "____"_________года,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проведения) выдать разрешение на добровольную ликвидацию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обязуется выполнить все свои обязательства, в том числе удовлетворить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всех своих кредиторов в полном объеме. Банк подтверждает,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выполнение требований по возврату депозитов физических лиц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прямой выплаты либо их перевода в другой банки или филиал банка-нерезидента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являющиеся участниками системы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депозитов).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полностью отвечает за достоверность прилагаемых к ходатайству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информации, а также своевременное представление уполномоченному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дополнительной информации и документов, запрашиваемых в связи с рассмотрением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(указать поименный перечень направляемых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экземпляров и листов по каждому из них):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Лицо, уполномоченное акционерами банка на подписание ходатайства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ссылка на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являющийся основанием получения указанных полномочий).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преобразования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осуществляющую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конвертацию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исламский банк и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порядок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перевода в другой банк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1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добровольную ликвидацию банка, добровольное</w:t>
      </w:r>
      <w:r>
        <w:br/>
      </w:r>
      <w:r>
        <w:rPr>
          <w:rFonts w:ascii="Times New Roman"/>
          <w:b/>
          <w:i w:val="false"/>
          <w:color w:val="000000"/>
        </w:rPr>
        <w:t>прекращение деятельности филиала банка-нерезидента Республики Казахстан"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банка, добровольное прекращение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филиала банка-нерезидента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банка;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добровольное прекращение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филиала банка-нерезидента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 (далее - уполномоченный орган)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месяцев со дня обращения на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добровольную ликвидацию банка, добровольное прекращение деятельности филиала банка-нерезидента Республики Казахстан либо мотивированный ответ об отказе в оказании государственной услуги с приложением копии постановления Правления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разрешения на добровольную ликвидацию банка: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ходатайство о выдаче разрешения на добровольную ликвидацию банка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(далее - ЭЦП) лица, уполномоченного акционерами банка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решения общего собрания акционеров о добровольной ликвидации банка с обязательным указанием причин ликвидации и лица, уполномоченного на подачу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являющемуся участником системы обязательного гарантирования депозитов с учетом требований части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Закона о банках.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возврата услугополучателем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перечня мероприятий с указанием сроков и этапов подготовки банка к прекращению своей деятельности (плана основных мероприятий ликвидации), утвержденного общим собранием акционеров;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балансового отчета, составленного на последнюю отчетную дату, свидетельствующего о достаточности средств банка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отчета об оценке стоимости активов банка, проведенной независимым оценщиком.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разрешения на добровольное прекращение деятельности филиала банка-нерезидента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ходатайство о выдаче разрешения на добровольное прекращение деятельности филиала банка-нерезидента Республики Казахстан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ЭЦП лица, уполномоченного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решения соответствующего органа банка-нерезидента Республики Казахстан о добровольном прекращении деятельности филиала банка-нерезидента Республики Казахстан, содержащего описание причин прекращения деятельности и информацию о лице, уполномоченного на подачу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являющихся участниками системы обязательного гарантирования депозитов с учетом требования части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129 Закона о банках.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возврата услугополучателем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перечня мероприятий с указанием сроков и этапов подготовки филиала банка-нерезидента Республики Казахстан к прекращению своей деятельности (плана основных мероприятий по прекращению деятельности филиала банка-нерезидента Республики Казахстан), утвержденного решением органа управления банка-нерезидента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отчета об активах и обязательствах, составленного на последнюю отчетную дату, свидетельствующая о достаточности средств у филиала банка-нерезидента Республики Казахстан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отчета об оценке стоимости активов филиала банка-нерезидента Республики Казахстан, проведенной независимым оценщиком.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неполнота или ненадлежащее оформление представленных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недостаточность средств филиала банка-нерезидента Республики Казахстан для расчета по его обязательствам;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непринятие мер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преобразования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осуществляющую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конвертацию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исламский банк и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 разрешения,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банка,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порядок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перевода в другой банк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 191240019852)</w:t>
            </w:r>
          </w:p>
        </w:tc>
      </w:tr>
    </w:tbl>
    <w:bookmarkStart w:name="z24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выдаче разрешения на добровольное прекращение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филиала банка-нерезидента Республики Казахстан</w:t>
      </w:r>
    </w:p>
    <w:bookmarkEnd w:id="164"/>
    <w:p>
      <w:pPr>
        <w:spacing w:after="0"/>
        <w:ind w:left="0"/>
        <w:jc w:val="both"/>
      </w:pPr>
      <w:bookmarkStart w:name="z248" w:id="1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банка-нерезидента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 соответствии с решением соответствующего органа банка-нерезидента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 добровольном прекращении деятельности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банка-нерезидента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 года,_______________ 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разрешение на добровольное прекращение деятельности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банка-нерезидента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Банк-нерезидент Республики Казахстан осуществил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(описать принятые меры по возврату депозитов физических лиц путем их прямой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либо их переводу в другой банк или филиал банка-нерезидента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являющиеся участниками системы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депозитов).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Банк-нерезидент Республики Казахстан обязуется выполнить свои обязательства,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удовлетворить требования всех своих кредиторов в полном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Банк-нерезидент отвечает за достоверность прилагаемых к ходатайству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информации, а также своевременное представление уполномоченному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дополнительной информации и документов, запрашиваемых в связи с рассмотрением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(указать поименный перечень направляемых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экземпляров и листов по каждому из них):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уполномоченное на подписание ходатайства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ссылка на документ, являющийся основанием получения указанных полномочий).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 № 49</w:t>
            </w:r>
          </w:p>
        </w:tc>
      </w:tr>
    </w:tbl>
    <w:bookmarkStart w:name="z25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Правления Агентства Республики Казахстан по регулированию и развитию</w:t>
      </w:r>
      <w:r>
        <w:br/>
      </w:r>
      <w:r>
        <w:rPr>
          <w:rFonts w:ascii="Times New Roman"/>
          <w:b/>
          <w:i w:val="false"/>
          <w:color w:val="000000"/>
        </w:rPr>
        <w:t>финансового рынка, а также структурного элемента постановления Правления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регулированию и развитию финансового рынка</w:t>
      </w:r>
    </w:p>
    <w:bookmarkEnd w:id="166"/>
    <w:bookmarkStart w:name="z25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31"Об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депозитов" (зарегистрировано в Реестре государственной регистрации нормативных правовых актов Республики Казахстан под № 20241).</w:t>
      </w:r>
    </w:p>
    <w:bookmarkEnd w:id="167"/>
    <w:bookmarkStart w:name="z25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июля 2021 года № 80 "О внесении изменений в постановление Правления Агентства Республики Казахстан по регулированию и развитию финансового рынка от 30 марта 2020 года № 31 "Об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а также возврата депозитов физических лиц, их перевода в другой банк" (зарегистрировано в Реестре государственной регистрации нормативных правовых актов Республики Казахстан под № 23634).</w:t>
      </w:r>
    </w:p>
    <w:bookmarkEnd w:id="168"/>
    <w:bookmarkStart w:name="z25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оказания государственных услуг в сфере государственного регулирования, контроля и надзора финансового рынка и финансовых организаций,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14 февраля 2022 года № 3 "О внесении изменений в некоторые нормативные правовые акты Республики Казахстан по вопросам оказания государственных услуг в сфере государственного регулирования, контроля и надзора финансового рынка и финансовых организаций" (зарегистрировано в Реестре государственной регистрации нормативных правовых актов Республики Казахстан под № 26888).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