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2205" w14:textId="f212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науки и высшего образования Республики Казахстан от 7 ноября 2024 года № 517 "Об утверждении Правил организации и проведения государственной научно-технической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 апреля 2026 года № 171. Зарегистрировано в Министерстве юстиции Республики Казахстан 3 апреля 2026 года № 38323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7 ноября 2024 года № 517 "Об утверждении Правил организации и проведения государственной научно-технической экспертизы" (зарегистрирован в Реестре государственной регистрации нормативных правовых актов под № 35344)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экспертизы, утвержденных указанным приказом: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заключение ГНТЭ – заключение, сформированное в цифровой системе организатора по форме, согласно приложению 1 к настоящим Правилам, на основе обобщения баллов по каждому критерию оценки по объекту ГНТЭ;";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автоматизированная цифровая система организатора (далее – АЦС организатора) – совокупность программных и аппаратных средств, позволяющая регистрировать объекты и субъекты научно-технической экспертизы, обрабатывать и хранить их, осуществлять по ним поиск, проводить экспертную оценку и представлять информацию;";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Заказчик осуществляет прием заявок на конкурс только через АЦС организатора и в течение 3 (три) рабочих дней после истечения срока приема направляет организатору заявки на проведение ГНТЭ объектов ГНТЭ, представленных на грантовое или программно-целевое финансирование, а также на финансирование научных организаций, осуществляющих фундаментальные научные исследования за счет средств бюджета и (или) средств субъектов предпринимательства, физических и (или) юридических лиц, в соответствии с установленным законодательством, согласно Правилам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 (далее – Правила финансирования), утвержденными уполномоченным органом в области науки, в соответствии с подпунктом 19) статьи 6 Закона и Правилам организации и проведения государственной научно-технической экспертизы, утвержденными уполномоченным органом в области науки в соответствии с подпунктом 11) статьи 6 Закона.";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Организатор через цифровую систему направляет заявителю на доработку заявки, не соответствующие пункту 10 настоящих Правил, с указанием всех замечаний в проверочном листе, утвержденной конкурсной документацией в рамках объявленного конкурса.";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Заявитель направляет доработанную заявку через цифровую систему организатора в течение 3 (три) рабочих дней со следующего рабочего дня направления организатором на доработку заявки.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доработанных заявок организатор производит проверку на устранение ранее указанных замечаний, в случае неустранения замечаний возвращает заявку заявителю в течение 3 (три) рабочих дней со дня получения доработанных заявок.";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восьмую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проведении ГНТЭ по заявкам, поданным на конкурс грантового или программно-целевого финансирования, подбор и назначение экспертов по каждому проекту проводятся через автоматизированную цифровую систему методом случайной выборки.";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Результаты оценки обоснованности суммы запрашиваемого финансирования заявки вместе с результатами ГНТЭ (без указания балла ГНТЭ) со дня окончания экспертиз направляются в соответствующие национальные научные советы (далее – ННС) в течение двух рабочих дней.";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Организатор направляет заключение ГНТЭ соответствующим ННС по итоговым (промежуточным) отчетам о научной и (или) научно-технической деятельности в рамках программно-целевого финансирования, а также отчеты государственных научных организаций и научных организаций со стопроцентным участием государства, включенных в перечень научных организаций, осуществляющих фундаментальные научные исследования.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направляет заключение ГНТЭ соответствующим ННС по итоговым отчетам о научной и (или) научно-технической деятельности в рамках грантового финансирования.";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приложения 3, 4, 5, 6, 7, 8, 9, 11 и 12 к указанным Правилам вносится изменение на казахском языке, согласно приложению 2, 3, 4, 5, 6, 7, 8, 9 и 10 к настоящему Приказу, текст на русском языке не меняется.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четвертого, пятого, шестого, седьмого, восьмого, девятого, десятого, одиннадцатого, тринадцатого, пятнадцатого и шестнадцатого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12 июля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0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2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эксперта по оценке обоснованности запрашиваемой суммы в рамках заявок на грантовое и программно-целевое финансирование, заявок государственных научных организаций и научных организаций со стопроцентным участием государства, включенных в перечень организаций, осуществляющих фундаментальные научные исследования</w:t>
      </w:r>
    </w:p>
    <w:bookmarkEnd w:id="33"/>
    <w:p>
      <w:pPr>
        <w:spacing w:after="0"/>
        <w:ind w:left="0"/>
        <w:jc w:val="both"/>
      </w:pPr>
      <w:bookmarkStart w:name="z47" w:id="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регистрационный номер и наименование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научно-технической экспертизы)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эксперта по оценке обоснованности запрашиваемой суммы на основании позиции экспертов государственной 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заключению эксперта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заключению эксперта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заключению эксперта №3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"Оплата труда (включая налоги и другие обязательные платежи в бюджет)"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 по оценке обоснованности запрашиваемой суммы с учетом мнении эксперта (по годам)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 по оценке обоснованности запрашиваемой суммы с учетом мнении эксперта (по годам)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 по оценке обоснованности запрашиваемой суммы с учетом мнении эксперта (по годам)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сумма (в цифрах)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сумма (в цифрах)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сумма (в цифрах)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командировки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 по оценке обоснованности запрашиваемой суммы с учетом мнении эксперта (по годам)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 по оценке обоснованности запрашиваемой суммы с учетом мнении эксперта (по годам)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 по оценке обоснованности запрашиваемой суммы с учетом мнении эксперта (по годам)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сумма (в цифрах)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сумма (в цифрах)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сумма (в цифрах)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"Научно-организационное сопровождение, прочие услуги и работы"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 по оценке обоснованности запрашиваемой суммы с учетом мнении эксперта (по годам)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 по оценке обоснованности запрашиваемой суммы с учетом мнении эксперта (по годам)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 по оценке обоснованности запрашиваемой суммы с учетом мнении эксперта (по годам)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сумма (в цифрах)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сумма (в цифрах)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сумма (в цифрах)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(для физических и юридических лиц), приобретение оборудования и (или) программного обеспечения (для юридических лиц)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 по оценке обоснованности запрашиваемой суммы с учетом мнении эксперта (по годам)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 по оценке обоснованности запрашиваемой суммы с учетом мнении эксперта (по годам)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 по оценке обоснованности запрашиваемой суммы с учетом мнении эксперта (по годам)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сумма (в цифрах)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сумма (в цифрах)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сумма (в цифрах)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аренду, эксплуатационные расходы оборудования и техники, используемых для реализации исследований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 по оценке обоснованности запрашиваемой суммы с учетом мнении эксперта (по годам)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 по оценке обоснованности запрашиваемой суммы с учетом мнении эксперта (по годам)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 по оценке обоснованности запрашиваемой суммы с учетом мнении эксперта (по годам)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сумма (в цифрах)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сумма (в цифрах)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сумма (в цифрах)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к финансированию проекта или программы, рекомендуемая экспертом по оценке обоснованности запрашиваемой суммы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к финансированию проекта с учетом замечании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к финансированию проекта с учетом замечании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к финансированию проекта с учетом замечании</w:t>
            </w:r>
          </w:p>
        </w:tc>
      </w:tr>
    </w:tbl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сокращения суммы, указывать в каком году и по какой статье расходов.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эксперта по оценке обоснованности запрашиваемой суммы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4, 5, 6 графы заполняются на основании позиции экспертов государственной научно-технической экспертизы, приведенной в заключениях экспертов по государственной научно-технической экспертизы, согласно приложениям 3, 4 и 5 настоящих Правил.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стоимость расходов на основании цен (на момент проведения оценки).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