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665e" w14:textId="0086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30 марта 2021 года № 143 "Об установлении цен на товары (работы, услуги), производимые и (или)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марта 2026 года № 132. Зарегистрирован в Министерстве юстиции Республики Казахстан 3 апреля 2026 года № 38318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2021 года № 143 "Об установлении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№ 22462).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