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e49c" w14:textId="c9de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постановления Правления Национального Банка Республики Казахстан по вопросам валютного регулирования и валютного контроля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марта 2026 года № 29. Зарегистрировано в Министерстве юстиции Республики Казахстан 3 апреля 2026 года № 38317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по вопросам валютного регулирования и валютного контроля, в которые вносятся изменения (далее – Перечень).</w:t>
      </w:r>
    </w:p>
    <w:bookmarkEnd w:id="1"/>
    <w:bookmarkStart w:name="z7" w:id="2"/>
    <w:p>
      <w:pPr>
        <w:spacing w:after="0"/>
        <w:ind w:left="0"/>
        <w:jc w:val="both"/>
      </w:pPr>
      <w:r>
        <w:rPr>
          <w:rFonts w:ascii="Times New Roman"/>
          <w:b w:val="false"/>
          <w:i w:val="false"/>
          <w:color w:val="000000"/>
          <w:sz w:val="28"/>
        </w:rPr>
        <w:t>
      2.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bookmarkStart w:name="z13" w:id="8"/>
    <w:p>
      <w:pPr>
        <w:spacing w:after="0"/>
        <w:ind w:left="0"/>
        <w:jc w:val="both"/>
      </w:pPr>
      <w:r>
        <w:rPr>
          <w:rFonts w:ascii="Times New Roman"/>
          <w:b w:val="false"/>
          <w:i w:val="false"/>
          <w:color w:val="000000"/>
          <w:sz w:val="28"/>
        </w:rPr>
        <w:t>
      Приостановить до 12 июля 2026 года действие:</w:t>
      </w:r>
    </w:p>
    <w:bookmarkEnd w:id="8"/>
    <w:bookmarkStart w:name="z14" w:id="9"/>
    <w:p>
      <w:pPr>
        <w:spacing w:after="0"/>
        <w:ind w:left="0"/>
        <w:jc w:val="both"/>
      </w:pPr>
      <w:r>
        <w:rPr>
          <w:rFonts w:ascii="Times New Roman"/>
          <w:b w:val="false"/>
          <w:i w:val="false"/>
          <w:color w:val="000000"/>
          <w:sz w:val="28"/>
        </w:rPr>
        <w:t xml:space="preserve">
      части второй </w:t>
      </w:r>
      <w:r>
        <w:rPr>
          <w:rFonts w:ascii="Times New Roman"/>
          <w:b w:val="false"/>
          <w:i w:val="false"/>
          <w:color w:val="000000"/>
          <w:sz w:val="28"/>
        </w:rPr>
        <w:t>подпункта 1)</w:t>
      </w:r>
      <w:r>
        <w:rPr>
          <w:rFonts w:ascii="Times New Roman"/>
          <w:b w:val="false"/>
          <w:i w:val="false"/>
          <w:color w:val="000000"/>
          <w:sz w:val="28"/>
        </w:rPr>
        <w:t xml:space="preserve"> пункта 12 приложения 7 Перечня, установив, что в период приостановления данная часть действует в следующей редакции:</w:t>
      </w:r>
    </w:p>
    <w:bookmarkEnd w:id="9"/>
    <w:bookmarkStart w:name="z15" w:id="10"/>
    <w:p>
      <w:pPr>
        <w:spacing w:after="0"/>
        <w:ind w:left="0"/>
        <w:jc w:val="both"/>
      </w:pPr>
      <w:r>
        <w:rPr>
          <w:rFonts w:ascii="Times New Roman"/>
          <w:b w:val="false"/>
          <w:i w:val="false"/>
          <w:color w:val="000000"/>
          <w:sz w:val="28"/>
        </w:rPr>
        <w:t>
      "Уполномоченный банк, профессиональный участник рынка ценных бумаг, являющиеся агентами валютного контроля, использует данные из сервиса цифровых документов при условии согласия владельца, предоставленного с кабинета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владельца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10"/>
    <w:bookmarkStart w:name="z16" w:id="11"/>
    <w:p>
      <w:pPr>
        <w:spacing w:after="0"/>
        <w:ind w:left="0"/>
        <w:jc w:val="both"/>
      </w:pPr>
      <w:r>
        <w:rPr>
          <w:rFonts w:ascii="Times New Roman"/>
          <w:b w:val="false"/>
          <w:i w:val="false"/>
          <w:color w:val="000000"/>
          <w:sz w:val="28"/>
        </w:rPr>
        <w:t xml:space="preserve">
      части первой </w:t>
      </w:r>
      <w:r>
        <w:rPr>
          <w:rFonts w:ascii="Times New Roman"/>
          <w:b w:val="false"/>
          <w:i w:val="false"/>
          <w:color w:val="000000"/>
          <w:sz w:val="28"/>
        </w:rPr>
        <w:t>пункта 2</w:t>
      </w:r>
      <w:r>
        <w:rPr>
          <w:rFonts w:ascii="Times New Roman"/>
          <w:b w:val="false"/>
          <w:i w:val="false"/>
          <w:color w:val="000000"/>
          <w:sz w:val="28"/>
        </w:rPr>
        <w:t xml:space="preserve"> приложения 8 Перечня, установив, что в период приостановления данная часть действует в следующей редакции:</w:t>
      </w:r>
    </w:p>
    <w:bookmarkEnd w:id="11"/>
    <w:bookmarkStart w:name="z17" w:id="12"/>
    <w:p>
      <w:pPr>
        <w:spacing w:after="0"/>
        <w:ind w:left="0"/>
        <w:jc w:val="both"/>
      </w:pPr>
      <w:r>
        <w:rPr>
          <w:rFonts w:ascii="Times New Roman"/>
          <w:b w:val="false"/>
          <w:i w:val="false"/>
          <w:color w:val="000000"/>
          <w:sz w:val="28"/>
        </w:rPr>
        <w:t xml:space="preserve">
      "2.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и валютном контроле).";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32</w:t>
      </w:r>
      <w:r>
        <w:rPr>
          <w:rFonts w:ascii="Times New Roman"/>
          <w:b w:val="false"/>
          <w:i w:val="false"/>
          <w:color w:val="000000"/>
          <w:sz w:val="28"/>
        </w:rPr>
        <w:t xml:space="preserve"> приложения 8 Перечня, установив, что в период приостановления данный пункт действует в следующей редакции:</w:t>
      </w:r>
    </w:p>
    <w:bookmarkStart w:name="z19" w:id="13"/>
    <w:p>
      <w:pPr>
        <w:spacing w:after="0"/>
        <w:ind w:left="0"/>
        <w:jc w:val="both"/>
      </w:pPr>
      <w:r>
        <w:rPr>
          <w:rFonts w:ascii="Times New Roman"/>
          <w:b w:val="false"/>
          <w:i w:val="false"/>
          <w:color w:val="000000"/>
          <w:sz w:val="28"/>
        </w:rPr>
        <w:t>
      "32. Банки, филиалы банков - нерезидентов Республики Казахстан, осуществляющие деятельность на территории Республики Казахстан, представляют Национальному Банку информацию, требуемую в соответствии с Правилами (документы, сведения, отчеты), электронным способом через информационную систему Национального Банка Республики Казахстан с соблюдением процедур удостоверения посредством электронной цифровой подписи.".</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1"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2026 года № 29</w:t>
            </w:r>
          </w:p>
        </w:tc>
      </w:tr>
    </w:tbl>
    <w:bookmarkStart w:name="z25" w:id="17"/>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по вопросам валютного регулирования и валютного контроля</w:t>
      </w:r>
    </w:p>
    <w:bookmarkEnd w:id="17"/>
    <w:bookmarkStart w:name="z26" w:id="1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294 "Об утверждении Правил мониторинга источников спроса и предложения на внутреннем валютном рынке Республики Казахстан" (зарегистрировано в Реестре государственной регистрации нормативных правовых актов под № 18214) следующие изменения:</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мониторинга источников спроса и предложения на внутреннем валютном рынке Республики Казахстан, утвержденных указанным постановлением: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"2.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осуществляется посредством сбора информации об операциях банков второго уровня, акционерного общества "Банк Развития Казахстана", Национального оператора почты (далее – банки), профессиональных участников рынка ценных бумаг, имеющих лицензию на обменные операции с иностранной валютой, не являющихся банками, (далее – профессиональные участники) и их клиентов на внутреннем валютном рынке, движении денег по банковским счетам клиентов и переводах денег без открытия и (или) использования банковского счета в иностранной валюте.";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xml:space="preserve">
      "5. При составлении отчетов классификация операций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с учетом детализации, предусмотренной формами отчетов.";</w:t>
      </w:r>
    </w:p>
    <w:bookmarkEnd w:id="21"/>
    <w:bookmarkStart w:name="z32" w:id="2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2"/>
    <w:bookmarkStart w:name="z33" w:id="23"/>
    <w:p>
      <w:pPr>
        <w:spacing w:after="0"/>
        <w:ind w:left="0"/>
        <w:jc w:val="both"/>
      </w:pPr>
      <w:r>
        <w:rPr>
          <w:rFonts w:ascii="Times New Roman"/>
          <w:b w:val="false"/>
          <w:i w:val="false"/>
          <w:color w:val="000000"/>
          <w:sz w:val="28"/>
        </w:rPr>
        <w:t>
      "6. Отчеты представляются в электронной форме в центральный аппарат Национального Банка Республики Казахстан (далее – Национальный Банк) и включают:";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по вопросам валютного регулирования и валютного контроля (далее – Перечень).</w:t>
      </w:r>
    </w:p>
    <w:bookmarkStart w:name="z35" w:id="2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следующее изменение: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валютных операций в Республике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Start w:name="z37" w:id="2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Республики Казахстан под № 18544) следующее изменение: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мониторинга валютных операций в Республике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валютного</w:t>
            </w:r>
            <w:r>
              <w:br/>
            </w:r>
            <w:r>
              <w:rPr>
                <w:rFonts w:ascii="Times New Roman"/>
                <w:b w:val="false"/>
                <w:i w:val="false"/>
                <w:color w:val="000000"/>
                <w:sz w:val="20"/>
              </w:rPr>
              <w:t>регулирования</w:t>
            </w:r>
            <w:r>
              <w:br/>
            </w:r>
            <w:r>
              <w:rPr>
                <w:rFonts w:ascii="Times New Roman"/>
                <w:b w:val="false"/>
                <w:i w:val="false"/>
                <w:color w:val="000000"/>
                <w:sz w:val="20"/>
              </w:rPr>
              <w:t>и валютного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w:t>
            </w:r>
            <w:r>
              <w:br/>
            </w:r>
            <w:r>
              <w:rPr>
                <w:rFonts w:ascii="Times New Roman"/>
                <w:b w:val="false"/>
                <w:i w:val="false"/>
                <w:color w:val="000000"/>
                <w:sz w:val="20"/>
              </w:rPr>
              <w:t>и 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2" w:id="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
    <w:bookmarkStart w:name="z43" w:id="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
    <w:bookmarkStart w:name="z44" w:id="28"/>
    <w:p>
      <w:pPr>
        <w:spacing w:after="0"/>
        <w:ind w:left="0"/>
        <w:jc w:val="both"/>
      </w:pPr>
      <w:r>
        <w:rPr>
          <w:rFonts w:ascii="Times New Roman"/>
          <w:b w:val="false"/>
          <w:i w:val="false"/>
          <w:color w:val="000000"/>
          <w:sz w:val="28"/>
        </w:rPr>
        <w:t>
      Наименование административной формы: сводный отчет о движении денег в иностранной валюте по банковским счетам клиентов и переводам без открытия и (или) использования банковского счета</w:t>
      </w:r>
    </w:p>
    <w:bookmarkEnd w:id="28"/>
    <w:bookmarkStart w:name="z45" w:id="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1-INV</w:t>
      </w:r>
    </w:p>
    <w:bookmarkEnd w:id="29"/>
    <w:bookmarkStart w:name="z46" w:id="30"/>
    <w:p>
      <w:pPr>
        <w:spacing w:after="0"/>
        <w:ind w:left="0"/>
        <w:jc w:val="both"/>
      </w:pPr>
      <w:r>
        <w:rPr>
          <w:rFonts w:ascii="Times New Roman"/>
          <w:b w:val="false"/>
          <w:i w:val="false"/>
          <w:color w:val="000000"/>
          <w:sz w:val="28"/>
        </w:rPr>
        <w:t>
      Периодичность: ежемесячная</w:t>
      </w:r>
    </w:p>
    <w:bookmarkEnd w:id="30"/>
    <w:bookmarkStart w:name="z47" w:id="31"/>
    <w:p>
      <w:pPr>
        <w:spacing w:after="0"/>
        <w:ind w:left="0"/>
        <w:jc w:val="both"/>
      </w:pPr>
      <w:r>
        <w:rPr>
          <w:rFonts w:ascii="Times New Roman"/>
          <w:b w:val="false"/>
          <w:i w:val="false"/>
          <w:color w:val="000000"/>
          <w:sz w:val="28"/>
        </w:rPr>
        <w:t>
      Отчетный период: по состоянию на "____" __________20____года</w:t>
      </w:r>
    </w:p>
    <w:bookmarkEnd w:id="31"/>
    <w:bookmarkStart w:name="z48" w:id="3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Национальный оператор почты</w:t>
      </w:r>
    </w:p>
    <w:bookmarkEnd w:id="32"/>
    <w:bookmarkStart w:name="z49" w:id="3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33"/>
    <w:bookmarkStart w:name="z50" w:id="34"/>
    <w:p>
      <w:pPr>
        <w:spacing w:after="0"/>
        <w:ind w:left="0"/>
        <w:jc w:val="both"/>
      </w:pPr>
      <w:r>
        <w:rPr>
          <w:rFonts w:ascii="Times New Roman"/>
          <w:b w:val="false"/>
          <w:i w:val="false"/>
          <w:color w:val="000000"/>
          <w:sz w:val="28"/>
        </w:rPr>
        <w:t>
      БИН: _______________________</w:t>
      </w:r>
    </w:p>
    <w:bookmarkEnd w:id="34"/>
    <w:bookmarkStart w:name="z51" w:id="35"/>
    <w:p>
      <w:pPr>
        <w:spacing w:after="0"/>
        <w:ind w:left="0"/>
        <w:jc w:val="both"/>
      </w:pPr>
      <w:r>
        <w:rPr>
          <w:rFonts w:ascii="Times New Roman"/>
          <w:b w:val="false"/>
          <w:i w:val="false"/>
          <w:color w:val="000000"/>
          <w:sz w:val="28"/>
        </w:rPr>
        <w:t>
      Метод сбора: в электронном виде</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Поступление иностранной валюты в пользу клиентов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контрпартнеров на банковские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основной суммы долга и доходов по выданным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без открытия и (или) использования банковского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клиентами денег со своих банковских счетов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открытых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наличной иностранной валюты на банковские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Снятие и (или) перевод иностранной валюты клиентами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контрпартнерам с банковских счетов: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без открытия и (или) использования банковского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клиентами денег на свои банковские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открытых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своих банковских счетов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 w:id="36"/>
      <w:r>
        <w:rPr>
          <w:rFonts w:ascii="Times New Roman"/>
          <w:b w:val="false"/>
          <w:i w:val="false"/>
          <w:color w:val="000000"/>
          <w:sz w:val="28"/>
        </w:rPr>
        <w:t>
      Наименование ___________________ Адрес________________________</w:t>
      </w:r>
    </w:p>
    <w:bookmarkEnd w:id="36"/>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20___ года</w:t>
      </w:r>
    </w:p>
    <w:bookmarkStart w:name="z54" w:id="3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"Сводный отчет о движении денег в иностранной валюте по банковским счетам клиентов и переводам без открытия и (или) использования банковского счета".</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"Сводный отчет</w:t>
            </w:r>
            <w:r>
              <w:br/>
            </w:r>
            <w:r>
              <w:rPr>
                <w:rFonts w:ascii="Times New Roman"/>
                <w:b w:val="false"/>
                <w:i w:val="false"/>
                <w:color w:val="000000"/>
                <w:sz w:val="20"/>
              </w:rPr>
              <w:t>о движении денег в иностранной</w:t>
            </w:r>
            <w:r>
              <w:br/>
            </w:r>
            <w:r>
              <w:rPr>
                <w:rFonts w:ascii="Times New Roman"/>
                <w:b w:val="false"/>
                <w:i w:val="false"/>
                <w:color w:val="000000"/>
                <w:sz w:val="20"/>
              </w:rPr>
              <w:t>валюте по банковским счетам</w:t>
            </w:r>
            <w:r>
              <w:br/>
            </w:r>
            <w:r>
              <w:rPr>
                <w:rFonts w:ascii="Times New Roman"/>
                <w:b w:val="false"/>
                <w:i w:val="false"/>
                <w:color w:val="000000"/>
                <w:sz w:val="20"/>
              </w:rPr>
              <w:t>клиентов и переводам</w:t>
            </w:r>
            <w:r>
              <w:br/>
            </w:r>
            <w:r>
              <w:rPr>
                <w:rFonts w:ascii="Times New Roman"/>
                <w:b w:val="false"/>
                <w:i w:val="false"/>
                <w:color w:val="000000"/>
                <w:sz w:val="20"/>
              </w:rPr>
              <w:t>без открытия и (или)</w:t>
            </w:r>
            <w:r>
              <w:br/>
            </w:r>
            <w:r>
              <w:rPr>
                <w:rFonts w:ascii="Times New Roman"/>
                <w:b w:val="false"/>
                <w:i w:val="false"/>
                <w:color w:val="000000"/>
                <w:sz w:val="20"/>
              </w:rPr>
              <w:t>использования банковского счета"</w:t>
            </w:r>
          </w:p>
        </w:tc>
      </w:tr>
    </w:tbl>
    <w:bookmarkStart w:name="z56" w:id="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8"/>
    <w:bookmarkStart w:name="z57" w:id="39"/>
    <w:p>
      <w:pPr>
        <w:spacing w:after="0"/>
        <w:ind w:left="0"/>
        <w:jc w:val="left"/>
      </w:pPr>
      <w:r>
        <w:rPr>
          <w:rFonts w:ascii="Times New Roman"/>
          <w:b/>
          <w:i w:val="false"/>
          <w:color w:val="000000"/>
        </w:rPr>
        <w:t xml:space="preserve"> Сводный отчет о движении денег в иностранной валюте по банковским счетам</w:t>
      </w:r>
      <w:r>
        <w:br/>
      </w:r>
      <w:r>
        <w:rPr>
          <w:rFonts w:ascii="Times New Roman"/>
          <w:b/>
          <w:i w:val="false"/>
          <w:color w:val="000000"/>
        </w:rPr>
        <w:t>клиентов и переводам без открытия и (или) использования банковского счета</w:t>
      </w:r>
      <w:r>
        <w:br/>
      </w:r>
      <w:r>
        <w:rPr>
          <w:rFonts w:ascii="Times New Roman"/>
          <w:b/>
          <w:i w:val="false"/>
          <w:color w:val="000000"/>
        </w:rPr>
        <w:t>(индекс – 1-INV, периодичность – ежемесячная)</w:t>
      </w:r>
    </w:p>
    <w:bookmarkEnd w:id="39"/>
    <w:bookmarkStart w:name="z58" w:id="40"/>
    <w:p>
      <w:pPr>
        <w:spacing w:after="0"/>
        <w:ind w:left="0"/>
        <w:jc w:val="left"/>
      </w:pPr>
      <w:r>
        <w:rPr>
          <w:rFonts w:ascii="Times New Roman"/>
          <w:b/>
          <w:i w:val="false"/>
          <w:color w:val="000000"/>
        </w:rPr>
        <w:t xml:space="preserve"> Глава 1. Общие положения</w:t>
      </w:r>
    </w:p>
    <w:bookmarkEnd w:id="40"/>
    <w:bookmarkStart w:name="z59" w:id="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"Сводный отчет о движении денег в иностранной валюте по банковским счетам клиентов и переводам без открытия и (или) использования банковского счета" (далее – Форма 1).</w:t>
      </w:r>
    </w:p>
    <w:bookmarkEnd w:id="41"/>
    <w:bookmarkStart w:name="z60" w:id="42"/>
    <w:p>
      <w:pPr>
        <w:spacing w:after="0"/>
        <w:ind w:left="0"/>
        <w:jc w:val="both"/>
      </w:pPr>
      <w:r>
        <w:rPr>
          <w:rFonts w:ascii="Times New Roman"/>
          <w:b w:val="false"/>
          <w:i w:val="false"/>
          <w:color w:val="000000"/>
          <w:sz w:val="28"/>
        </w:rPr>
        <w:t>
      2. Форма 1 заполняется банками второго уровня, акционерным обществом "Банк Развития Казахстана", Национальным оператором почты (далее – банки) в разрезе источников поступления и направлений использования иностранной валюты.</w:t>
      </w:r>
    </w:p>
    <w:bookmarkEnd w:id="42"/>
    <w:bookmarkStart w:name="z61" w:id="43"/>
    <w:p>
      <w:pPr>
        <w:spacing w:after="0"/>
        <w:ind w:left="0"/>
        <w:jc w:val="both"/>
      </w:pPr>
      <w:r>
        <w:rPr>
          <w:rFonts w:ascii="Times New Roman"/>
          <w:b w:val="false"/>
          <w:i w:val="false"/>
          <w:color w:val="000000"/>
          <w:sz w:val="28"/>
        </w:rPr>
        <w:t>
      3. Форма 1 состоит из двух разделов:</w:t>
      </w:r>
    </w:p>
    <w:bookmarkEnd w:id="43"/>
    <w:bookmarkStart w:name="z62" w:id="44"/>
    <w:p>
      <w:pPr>
        <w:spacing w:after="0"/>
        <w:ind w:left="0"/>
        <w:jc w:val="both"/>
      </w:pPr>
      <w:r>
        <w:rPr>
          <w:rFonts w:ascii="Times New Roman"/>
          <w:b w:val="false"/>
          <w:i w:val="false"/>
          <w:color w:val="000000"/>
          <w:sz w:val="28"/>
        </w:rPr>
        <w:t>
      раздел 1 – Поступление иностранной валюты в пользу клиентов;</w:t>
      </w:r>
    </w:p>
    <w:bookmarkEnd w:id="44"/>
    <w:bookmarkStart w:name="z63" w:id="45"/>
    <w:p>
      <w:pPr>
        <w:spacing w:after="0"/>
        <w:ind w:left="0"/>
        <w:jc w:val="both"/>
      </w:pPr>
      <w:r>
        <w:rPr>
          <w:rFonts w:ascii="Times New Roman"/>
          <w:b w:val="false"/>
          <w:i w:val="false"/>
          <w:color w:val="000000"/>
          <w:sz w:val="28"/>
        </w:rPr>
        <w:t>
      раздел 2 – Снятие и (или) перевод иностранной валюты клиентами.</w:t>
      </w:r>
    </w:p>
    <w:bookmarkEnd w:id="45"/>
    <w:bookmarkStart w:name="z64" w:id="46"/>
    <w:p>
      <w:pPr>
        <w:spacing w:after="0"/>
        <w:ind w:left="0"/>
        <w:jc w:val="both"/>
      </w:pPr>
      <w:r>
        <w:rPr>
          <w:rFonts w:ascii="Times New Roman"/>
          <w:b w:val="false"/>
          <w:i w:val="false"/>
          <w:color w:val="000000"/>
          <w:sz w:val="28"/>
        </w:rPr>
        <w:t>
      4. Данные в Форме 1 указываются в национальной валюте Республики Казахстан – тенге.</w:t>
      </w:r>
    </w:p>
    <w:bookmarkEnd w:id="46"/>
    <w:bookmarkStart w:name="z65" w:id="47"/>
    <w:p>
      <w:pPr>
        <w:spacing w:after="0"/>
        <w:ind w:left="0"/>
        <w:jc w:val="both"/>
      </w:pPr>
      <w:r>
        <w:rPr>
          <w:rFonts w:ascii="Times New Roman"/>
          <w:b w:val="false"/>
          <w:i w:val="false"/>
          <w:color w:val="000000"/>
          <w:sz w:val="28"/>
        </w:rPr>
        <w:t xml:space="preserve">
      5. В целях формирования отчета активы в иностранной валюте указываются в пересчете по рыночному курсу обмена валют, определенному на дату валютирования в соответствии с пунктом 3 Правил определения рыночного курса обмена валюты, утвержденных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(зарегистрированы в Реестре государственной регистрации нормативных правовых актов под № 36983).</w:t>
      </w:r>
    </w:p>
    <w:bookmarkEnd w:id="47"/>
    <w:bookmarkStart w:name="z66" w:id="48"/>
    <w:p>
      <w:pPr>
        <w:spacing w:after="0"/>
        <w:ind w:left="0"/>
        <w:jc w:val="both"/>
      </w:pPr>
      <w:r>
        <w:rPr>
          <w:rFonts w:ascii="Times New Roman"/>
          <w:b w:val="false"/>
          <w:i w:val="false"/>
          <w:color w:val="000000"/>
          <w:sz w:val="28"/>
        </w:rPr>
        <w:t>
      6. Форму 1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48"/>
    <w:bookmarkStart w:name="z67" w:id="49"/>
    <w:p>
      <w:pPr>
        <w:spacing w:after="0"/>
        <w:ind w:left="0"/>
        <w:jc w:val="left"/>
      </w:pPr>
      <w:r>
        <w:rPr>
          <w:rFonts w:ascii="Times New Roman"/>
          <w:b/>
          <w:i w:val="false"/>
          <w:color w:val="000000"/>
        </w:rPr>
        <w:t xml:space="preserve"> Глава 2. Пояснение по заполнению Формы 1</w:t>
      </w:r>
    </w:p>
    <w:bookmarkEnd w:id="49"/>
    <w:bookmarkStart w:name="z68" w:id="50"/>
    <w:p>
      <w:pPr>
        <w:spacing w:after="0"/>
        <w:ind w:left="0"/>
        <w:jc w:val="both"/>
      </w:pPr>
      <w:r>
        <w:rPr>
          <w:rFonts w:ascii="Times New Roman"/>
          <w:b w:val="false"/>
          <w:i w:val="false"/>
          <w:color w:val="000000"/>
          <w:sz w:val="28"/>
        </w:rPr>
        <w:t>
      7. При заполнении Формы 1 обеспечивается выполнение следующих условий:</w:t>
      </w:r>
    </w:p>
    <w:bookmarkEnd w:id="50"/>
    <w:bookmarkStart w:name="z69" w:id="51"/>
    <w:p>
      <w:pPr>
        <w:spacing w:after="0"/>
        <w:ind w:left="0"/>
        <w:jc w:val="both"/>
      </w:pPr>
      <w:r>
        <w:rPr>
          <w:rFonts w:ascii="Times New Roman"/>
          <w:b w:val="false"/>
          <w:i w:val="false"/>
          <w:color w:val="000000"/>
          <w:sz w:val="28"/>
        </w:rPr>
        <w:t>
      графа 1 по всем строкам равна сумме граф 2, 3, 4, 5;</w:t>
      </w:r>
    </w:p>
    <w:bookmarkEnd w:id="51"/>
    <w:bookmarkStart w:name="z70" w:id="52"/>
    <w:p>
      <w:pPr>
        <w:spacing w:after="0"/>
        <w:ind w:left="0"/>
        <w:jc w:val="both"/>
      </w:pPr>
      <w:r>
        <w:rPr>
          <w:rFonts w:ascii="Times New Roman"/>
          <w:b w:val="false"/>
          <w:i w:val="false"/>
          <w:color w:val="000000"/>
          <w:sz w:val="28"/>
        </w:rPr>
        <w:t>
      строка с кодом 10000 = строка с кодом 11000 + строка с кодом 12000 + строка с кодом 13000 + строка с кодом 14000 + строка с кодом 15000;</w:t>
      </w:r>
    </w:p>
    <w:bookmarkEnd w:id="52"/>
    <w:bookmarkStart w:name="z71" w:id="53"/>
    <w:p>
      <w:pPr>
        <w:spacing w:after="0"/>
        <w:ind w:left="0"/>
        <w:jc w:val="both"/>
      </w:pPr>
      <w:r>
        <w:rPr>
          <w:rFonts w:ascii="Times New Roman"/>
          <w:b w:val="false"/>
          <w:i w:val="false"/>
          <w:color w:val="000000"/>
          <w:sz w:val="28"/>
        </w:rPr>
        <w:t>
      строка с кодом 11000 = строка с кодом 11100 + строка с кодом 11200;</w:t>
      </w:r>
    </w:p>
    <w:bookmarkEnd w:id="53"/>
    <w:bookmarkStart w:name="z72" w:id="54"/>
    <w:p>
      <w:pPr>
        <w:spacing w:after="0"/>
        <w:ind w:left="0"/>
        <w:jc w:val="both"/>
      </w:pPr>
      <w:r>
        <w:rPr>
          <w:rFonts w:ascii="Times New Roman"/>
          <w:b w:val="false"/>
          <w:i w:val="false"/>
          <w:color w:val="000000"/>
          <w:sz w:val="28"/>
        </w:rPr>
        <w:t>
      строка с кодом 11200 = строка с кодом 11210 + строка с кодом 11220 + строка с кодом 11230 + строка с кодом 11240 + строка с кодом 11250 + строка с кодом 11260;</w:t>
      </w:r>
    </w:p>
    <w:bookmarkEnd w:id="54"/>
    <w:bookmarkStart w:name="z73" w:id="55"/>
    <w:p>
      <w:pPr>
        <w:spacing w:after="0"/>
        <w:ind w:left="0"/>
        <w:jc w:val="both"/>
      </w:pPr>
      <w:r>
        <w:rPr>
          <w:rFonts w:ascii="Times New Roman"/>
          <w:b w:val="false"/>
          <w:i w:val="false"/>
          <w:color w:val="000000"/>
          <w:sz w:val="28"/>
        </w:rPr>
        <w:t>
      в строке с кодом 11240 займы включают также займы, привлеченные клиентами от банка, предоставляющего отчет;</w:t>
      </w:r>
    </w:p>
    <w:bookmarkEnd w:id="55"/>
    <w:bookmarkStart w:name="z74" w:id="56"/>
    <w:p>
      <w:pPr>
        <w:spacing w:after="0"/>
        <w:ind w:left="0"/>
        <w:jc w:val="both"/>
      </w:pPr>
      <w:r>
        <w:rPr>
          <w:rFonts w:ascii="Times New Roman"/>
          <w:b w:val="false"/>
          <w:i w:val="false"/>
          <w:color w:val="000000"/>
          <w:sz w:val="28"/>
        </w:rPr>
        <w:t>
      в строке с кодом 11260 прочие переводы денег включают также переводы с использованием платежных карточек;</w:t>
      </w:r>
    </w:p>
    <w:bookmarkEnd w:id="56"/>
    <w:bookmarkStart w:name="z75" w:id="57"/>
    <w:p>
      <w:pPr>
        <w:spacing w:after="0"/>
        <w:ind w:left="0"/>
        <w:jc w:val="both"/>
      </w:pPr>
      <w:r>
        <w:rPr>
          <w:rFonts w:ascii="Times New Roman"/>
          <w:b w:val="false"/>
          <w:i w:val="false"/>
          <w:color w:val="000000"/>
          <w:sz w:val="28"/>
        </w:rPr>
        <w:t>
      строка с кодом 13000 = строка с кодом 13001 + строка с кодом 13002;</w:t>
      </w:r>
    </w:p>
    <w:bookmarkEnd w:id="57"/>
    <w:bookmarkStart w:name="z76" w:id="58"/>
    <w:p>
      <w:pPr>
        <w:spacing w:after="0"/>
        <w:ind w:left="0"/>
        <w:jc w:val="both"/>
      </w:pPr>
      <w:r>
        <w:rPr>
          <w:rFonts w:ascii="Times New Roman"/>
          <w:b w:val="false"/>
          <w:i w:val="false"/>
          <w:color w:val="000000"/>
          <w:sz w:val="28"/>
        </w:rPr>
        <w:t>
      в строке с кодом 13001 переводы клиентами денег со своих банковских счетов, открытых в банках-резидентах, включают также переводы клиентами денег с банковского счета, открытого в банке, предоставляющем отчет (внутрибанковские переводы);</w:t>
      </w:r>
    </w:p>
    <w:bookmarkEnd w:id="58"/>
    <w:bookmarkStart w:name="z77" w:id="59"/>
    <w:p>
      <w:pPr>
        <w:spacing w:after="0"/>
        <w:ind w:left="0"/>
        <w:jc w:val="both"/>
      </w:pPr>
      <w:r>
        <w:rPr>
          <w:rFonts w:ascii="Times New Roman"/>
          <w:b w:val="false"/>
          <w:i w:val="false"/>
          <w:color w:val="000000"/>
          <w:sz w:val="28"/>
        </w:rPr>
        <w:t>
      строка с кодом 14000 = строка с кодом 14100 + строка с кодом 14200;</w:t>
      </w:r>
    </w:p>
    <w:bookmarkEnd w:id="59"/>
    <w:bookmarkStart w:name="z78" w:id="60"/>
    <w:p>
      <w:pPr>
        <w:spacing w:after="0"/>
        <w:ind w:left="0"/>
        <w:jc w:val="both"/>
      </w:pPr>
      <w:r>
        <w:rPr>
          <w:rFonts w:ascii="Times New Roman"/>
          <w:b w:val="false"/>
          <w:i w:val="false"/>
          <w:color w:val="000000"/>
          <w:sz w:val="28"/>
        </w:rPr>
        <w:t>
      строка с кодом 15000 = строка с кодом 15100 + строка с кодом 15200;</w:t>
      </w:r>
    </w:p>
    <w:bookmarkEnd w:id="60"/>
    <w:bookmarkStart w:name="z79" w:id="61"/>
    <w:p>
      <w:pPr>
        <w:spacing w:after="0"/>
        <w:ind w:left="0"/>
        <w:jc w:val="both"/>
      </w:pPr>
      <w:r>
        <w:rPr>
          <w:rFonts w:ascii="Times New Roman"/>
          <w:b w:val="false"/>
          <w:i w:val="false"/>
          <w:color w:val="000000"/>
          <w:sz w:val="28"/>
        </w:rPr>
        <w:t>
      строка с кодом 20000 = строка с кодом 21000 + строка с кодом 22000 + строка с кодом 23000 + строка с кодом 24000 + строка с кодом 25000;</w:t>
      </w:r>
    </w:p>
    <w:bookmarkEnd w:id="61"/>
    <w:bookmarkStart w:name="z80" w:id="62"/>
    <w:p>
      <w:pPr>
        <w:spacing w:after="0"/>
        <w:ind w:left="0"/>
        <w:jc w:val="both"/>
      </w:pPr>
      <w:r>
        <w:rPr>
          <w:rFonts w:ascii="Times New Roman"/>
          <w:b w:val="false"/>
          <w:i w:val="false"/>
          <w:color w:val="000000"/>
          <w:sz w:val="28"/>
        </w:rPr>
        <w:t>
      строка с кодом 21000 = строка с кодом 21100 + строка с кодом 21200;</w:t>
      </w:r>
    </w:p>
    <w:bookmarkEnd w:id="62"/>
    <w:bookmarkStart w:name="z81" w:id="63"/>
    <w:p>
      <w:pPr>
        <w:spacing w:after="0"/>
        <w:ind w:left="0"/>
        <w:jc w:val="both"/>
      </w:pPr>
      <w:r>
        <w:rPr>
          <w:rFonts w:ascii="Times New Roman"/>
          <w:b w:val="false"/>
          <w:i w:val="false"/>
          <w:color w:val="000000"/>
          <w:sz w:val="28"/>
        </w:rPr>
        <w:t>
      строка с кодом 21200 = строка с кодом 21210 + строка с кодом 21220 + строка с кодом 21230 + строка с кодом 21240 + строка с кодом 21250 + строка с кодом 21260;</w:t>
      </w:r>
    </w:p>
    <w:bookmarkEnd w:id="63"/>
    <w:bookmarkStart w:name="z82" w:id="64"/>
    <w:p>
      <w:pPr>
        <w:spacing w:after="0"/>
        <w:ind w:left="0"/>
        <w:jc w:val="both"/>
      </w:pPr>
      <w:r>
        <w:rPr>
          <w:rFonts w:ascii="Times New Roman"/>
          <w:b w:val="false"/>
          <w:i w:val="false"/>
          <w:color w:val="000000"/>
          <w:sz w:val="28"/>
        </w:rPr>
        <w:t>
      в строке с кодом 21240 операции по выполнению обязательств по займам включают также операции по выполнению обязательств по займам, привлеченным клиентами от банка, предоставляющего отчет;</w:t>
      </w:r>
    </w:p>
    <w:bookmarkEnd w:id="64"/>
    <w:bookmarkStart w:name="z83" w:id="65"/>
    <w:p>
      <w:pPr>
        <w:spacing w:after="0"/>
        <w:ind w:left="0"/>
        <w:jc w:val="both"/>
      </w:pPr>
      <w:r>
        <w:rPr>
          <w:rFonts w:ascii="Times New Roman"/>
          <w:b w:val="false"/>
          <w:i w:val="false"/>
          <w:color w:val="000000"/>
          <w:sz w:val="28"/>
        </w:rPr>
        <w:t>
      в строке с кодом 21260 прочие переводы денег включают также переводы с использованием платежных карточек;</w:t>
      </w:r>
    </w:p>
    <w:bookmarkEnd w:id="65"/>
    <w:bookmarkStart w:name="z84" w:id="66"/>
    <w:p>
      <w:pPr>
        <w:spacing w:after="0"/>
        <w:ind w:left="0"/>
        <w:jc w:val="both"/>
      </w:pPr>
      <w:r>
        <w:rPr>
          <w:rFonts w:ascii="Times New Roman"/>
          <w:b w:val="false"/>
          <w:i w:val="false"/>
          <w:color w:val="000000"/>
          <w:sz w:val="28"/>
        </w:rPr>
        <w:t>
      строка с кодом 23000 = строка с кодом 23001 + строка с кодом 23002;</w:t>
      </w:r>
    </w:p>
    <w:bookmarkEnd w:id="66"/>
    <w:bookmarkStart w:name="z85" w:id="67"/>
    <w:p>
      <w:pPr>
        <w:spacing w:after="0"/>
        <w:ind w:left="0"/>
        <w:jc w:val="both"/>
      </w:pPr>
      <w:r>
        <w:rPr>
          <w:rFonts w:ascii="Times New Roman"/>
          <w:b w:val="false"/>
          <w:i w:val="false"/>
          <w:color w:val="000000"/>
          <w:sz w:val="28"/>
        </w:rPr>
        <w:t>
      в строке с кодом 23001 переводы клиентами денег на свои банковские счета, открытые в банках-резидентах, включают также переводы клиентами денег на свои банковские счета, открытые в банке, предоставляющем отчет (внутрибанковские переводы);</w:t>
      </w:r>
    </w:p>
    <w:bookmarkEnd w:id="67"/>
    <w:bookmarkStart w:name="z86" w:id="68"/>
    <w:p>
      <w:pPr>
        <w:spacing w:after="0"/>
        <w:ind w:left="0"/>
        <w:jc w:val="both"/>
      </w:pPr>
      <w:r>
        <w:rPr>
          <w:rFonts w:ascii="Times New Roman"/>
          <w:b w:val="false"/>
          <w:i w:val="false"/>
          <w:color w:val="000000"/>
          <w:sz w:val="28"/>
        </w:rPr>
        <w:t>
      строка с кодом 24000 = строка с кодом 24100 + строка с кодом 24200;</w:t>
      </w:r>
    </w:p>
    <w:bookmarkEnd w:id="68"/>
    <w:bookmarkStart w:name="z87" w:id="69"/>
    <w:p>
      <w:pPr>
        <w:spacing w:after="0"/>
        <w:ind w:left="0"/>
        <w:jc w:val="both"/>
      </w:pPr>
      <w:r>
        <w:rPr>
          <w:rFonts w:ascii="Times New Roman"/>
          <w:b w:val="false"/>
          <w:i w:val="false"/>
          <w:color w:val="000000"/>
          <w:sz w:val="28"/>
        </w:rPr>
        <w:t>
      строка с кодом 25000 = строка с кодом 25100 + строка с кодом 25200.</w:t>
      </w:r>
    </w:p>
    <w:bookmarkEnd w:id="69"/>
    <w:bookmarkStart w:name="z88" w:id="70"/>
    <w:p>
      <w:pPr>
        <w:spacing w:after="0"/>
        <w:ind w:left="0"/>
        <w:jc w:val="both"/>
      </w:pPr>
      <w:r>
        <w:rPr>
          <w:rFonts w:ascii="Times New Roman"/>
          <w:b w:val="false"/>
          <w:i w:val="false"/>
          <w:color w:val="000000"/>
          <w:sz w:val="28"/>
        </w:rPr>
        <w:t>
      8. Корректировки (изменения, дополнения) данных в Форму 1 вносятся до 20 (двадцатого) числа (включительно) месяца, следующего за отчетным месяцем.</w:t>
      </w:r>
    </w:p>
    <w:bookmarkEnd w:id="70"/>
    <w:bookmarkStart w:name="z89" w:id="71"/>
    <w:p>
      <w:pPr>
        <w:spacing w:after="0"/>
        <w:ind w:left="0"/>
        <w:jc w:val="both"/>
      </w:pPr>
      <w:r>
        <w:rPr>
          <w:rFonts w:ascii="Times New Roman"/>
          <w:b w:val="false"/>
          <w:i w:val="false"/>
          <w:color w:val="000000"/>
          <w:sz w:val="28"/>
        </w:rPr>
        <w:t>
      9. В случае отсутствия информации за отчетный период Форма 1 представляется с нулевыми значениями.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валютного</w:t>
            </w:r>
            <w:r>
              <w:br/>
            </w:r>
            <w:r>
              <w:rPr>
                <w:rFonts w:ascii="Times New Roman"/>
                <w:b w:val="false"/>
                <w:i w:val="false"/>
                <w:color w:val="000000"/>
                <w:sz w:val="20"/>
              </w:rPr>
              <w:t>регулирования</w:t>
            </w:r>
            <w:r>
              <w:br/>
            </w:r>
            <w:r>
              <w:rPr>
                <w:rFonts w:ascii="Times New Roman"/>
                <w:b w:val="false"/>
                <w:i w:val="false"/>
                <w:color w:val="000000"/>
                <w:sz w:val="20"/>
              </w:rPr>
              <w:t>и валютного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w:t>
            </w:r>
            <w:r>
              <w:br/>
            </w:r>
            <w:r>
              <w:rPr>
                <w:rFonts w:ascii="Times New Roman"/>
                <w:b w:val="false"/>
                <w:i w:val="false"/>
                <w:color w:val="000000"/>
                <w:sz w:val="20"/>
              </w:rPr>
              <w:t>и 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3" w:id="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
    <w:bookmarkStart w:name="z94" w:id="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3"/>
    <w:bookmarkStart w:name="z95" w:id="74"/>
    <w:p>
      <w:pPr>
        <w:spacing w:after="0"/>
        <w:ind w:left="0"/>
        <w:jc w:val="both"/>
      </w:pPr>
      <w:r>
        <w:rPr>
          <w:rFonts w:ascii="Times New Roman"/>
          <w:b w:val="false"/>
          <w:i w:val="false"/>
          <w:color w:val="000000"/>
          <w:sz w:val="28"/>
        </w:rPr>
        <w:t>
      Наименование административной формы: отчет о покупке (продаже) иностранной валюты банком и его клиентами</w:t>
      </w:r>
    </w:p>
    <w:bookmarkEnd w:id="74"/>
    <w:bookmarkStart w:name="z96" w:id="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2-INV</w:t>
      </w:r>
    </w:p>
    <w:bookmarkEnd w:id="75"/>
    <w:bookmarkStart w:name="z97" w:id="76"/>
    <w:p>
      <w:pPr>
        <w:spacing w:after="0"/>
        <w:ind w:left="0"/>
        <w:jc w:val="both"/>
      </w:pPr>
      <w:r>
        <w:rPr>
          <w:rFonts w:ascii="Times New Roman"/>
          <w:b w:val="false"/>
          <w:i w:val="false"/>
          <w:color w:val="000000"/>
          <w:sz w:val="28"/>
        </w:rPr>
        <w:t>
      Периодичность: ежемесячная</w:t>
      </w:r>
    </w:p>
    <w:bookmarkEnd w:id="76"/>
    <w:bookmarkStart w:name="z98" w:id="77"/>
    <w:p>
      <w:pPr>
        <w:spacing w:after="0"/>
        <w:ind w:left="0"/>
        <w:jc w:val="both"/>
      </w:pPr>
      <w:r>
        <w:rPr>
          <w:rFonts w:ascii="Times New Roman"/>
          <w:b w:val="false"/>
          <w:i w:val="false"/>
          <w:color w:val="000000"/>
          <w:sz w:val="28"/>
        </w:rPr>
        <w:t>
      Отчетный период: по состоянию на "____" __________20____года</w:t>
      </w:r>
    </w:p>
    <w:bookmarkEnd w:id="77"/>
    <w:bookmarkStart w:name="z99" w:id="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Национальный оператор почты (далее – банки)</w:t>
      </w:r>
    </w:p>
    <w:bookmarkEnd w:id="78"/>
    <w:bookmarkStart w:name="z100" w:id="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79"/>
    <w:bookmarkStart w:name="z101" w:id="80"/>
    <w:p>
      <w:pPr>
        <w:spacing w:after="0"/>
        <w:ind w:left="0"/>
        <w:jc w:val="both"/>
      </w:pPr>
      <w:r>
        <w:rPr>
          <w:rFonts w:ascii="Times New Roman"/>
          <w:b w:val="false"/>
          <w:i w:val="false"/>
          <w:color w:val="000000"/>
          <w:sz w:val="28"/>
        </w:rPr>
        <w:t>
      БИН: _______________________</w:t>
      </w:r>
    </w:p>
    <w:bookmarkEnd w:id="80"/>
    <w:bookmarkStart w:name="z102" w:id="81"/>
    <w:p>
      <w:pPr>
        <w:spacing w:after="0"/>
        <w:ind w:left="0"/>
        <w:jc w:val="both"/>
      </w:pPr>
      <w:r>
        <w:rPr>
          <w:rFonts w:ascii="Times New Roman"/>
          <w:b w:val="false"/>
          <w:i w:val="false"/>
          <w:color w:val="000000"/>
          <w:sz w:val="28"/>
        </w:rPr>
        <w:t>
      Метод сбора: в электронном виде</w:t>
      </w:r>
    </w:p>
    <w:bookmarkEnd w:id="81"/>
    <w:bookmarkStart w:name="z103" w:id="82"/>
    <w:p>
      <w:pPr>
        <w:spacing w:after="0"/>
        <w:ind w:left="0"/>
        <w:jc w:val="left"/>
      </w:pPr>
      <w:r>
        <w:rPr>
          <w:rFonts w:ascii="Times New Roman"/>
          <w:b/>
          <w:i w:val="false"/>
          <w:color w:val="000000"/>
        </w:rPr>
        <w:t xml:space="preserve"> Раздел 1. Операции банка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банком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клиентов банка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АО "Казахстанская фондовая биржа"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межбанковском рынке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банком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клиентам банка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АО "Казахстанская фондовая биржа"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межбанковском рынке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 по покупке (продаже) у клиентов (клиентам) банка иностранной валюты при операциях клиентов с использованием платежных карт и через системы денежных переводов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3"/>
    <w:p>
      <w:pPr>
        <w:spacing w:after="0"/>
        <w:ind w:left="0"/>
        <w:jc w:val="left"/>
      </w:pPr>
      <w:r>
        <w:rPr>
          <w:rFonts w:ascii="Times New Roman"/>
          <w:b/>
          <w:i w:val="false"/>
          <w:color w:val="000000"/>
        </w:rPr>
        <w:t xml:space="preserve"> Раздел 2. Операции клиентов банка</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другую иностранную валюту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клиентами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клиентами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зачислено на собственные банковские счета клиентов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зачислено на собственные банковские счета клиентов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целей: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обменных операций с наличной иностранной валютой (уполномоченные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платежей и переводов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и иных доходов по участию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предоставление(выдача)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сберегательных вкладах в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счета в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клиентами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зачислено на собственные банковские счета клиентов в национальной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зачислено на собственные банковские счета клиентов в национальной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06" w:id="84"/>
      <w:r>
        <w:rPr>
          <w:rFonts w:ascii="Times New Roman"/>
          <w:b w:val="false"/>
          <w:i w:val="false"/>
          <w:color w:val="000000"/>
          <w:sz w:val="28"/>
        </w:rPr>
        <w:t>
      Наименование ___________________ Адрес________________________</w:t>
      </w:r>
    </w:p>
    <w:bookmarkEnd w:id="84"/>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20___ года</w:t>
      </w:r>
    </w:p>
    <w:bookmarkStart w:name="z107" w:id="8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покупке (продаже) иностранной валюты банком и его клиентами".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покупке</w:t>
            </w:r>
            <w:r>
              <w:br/>
            </w:r>
            <w:r>
              <w:rPr>
                <w:rFonts w:ascii="Times New Roman"/>
                <w:b w:val="false"/>
                <w:i w:val="false"/>
                <w:color w:val="000000"/>
                <w:sz w:val="20"/>
              </w:rPr>
              <w:t>(продаже) иностранной</w:t>
            </w:r>
            <w:r>
              <w:br/>
            </w:r>
            <w:r>
              <w:rPr>
                <w:rFonts w:ascii="Times New Roman"/>
                <w:b w:val="false"/>
                <w:i w:val="false"/>
                <w:color w:val="000000"/>
                <w:sz w:val="20"/>
              </w:rPr>
              <w:t>валюты банком</w:t>
            </w:r>
            <w:r>
              <w:br/>
            </w:r>
            <w:r>
              <w:rPr>
                <w:rFonts w:ascii="Times New Roman"/>
                <w:b w:val="false"/>
                <w:i w:val="false"/>
                <w:color w:val="000000"/>
                <w:sz w:val="20"/>
              </w:rPr>
              <w:t>и его клиентами"</w:t>
            </w:r>
          </w:p>
        </w:tc>
      </w:tr>
    </w:tbl>
    <w:bookmarkStart w:name="z109" w:id="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6"/>
    <w:bookmarkStart w:name="z110" w:id="87"/>
    <w:p>
      <w:pPr>
        <w:spacing w:after="0"/>
        <w:ind w:left="0"/>
        <w:jc w:val="left"/>
      </w:pPr>
      <w:r>
        <w:rPr>
          <w:rFonts w:ascii="Times New Roman"/>
          <w:b/>
          <w:i w:val="false"/>
          <w:color w:val="000000"/>
        </w:rPr>
        <w:t xml:space="preserve"> Отчет о покупке (продаже) иностранной валюты банком и его клиентами</w:t>
      </w:r>
      <w:r>
        <w:br/>
      </w:r>
      <w:r>
        <w:rPr>
          <w:rFonts w:ascii="Times New Roman"/>
          <w:b/>
          <w:i w:val="false"/>
          <w:color w:val="000000"/>
        </w:rPr>
        <w:t>(индекс – 2-INV, периодичность – ежемесячная)</w:t>
      </w:r>
    </w:p>
    <w:bookmarkEnd w:id="87"/>
    <w:bookmarkStart w:name="z111" w:id="88"/>
    <w:p>
      <w:pPr>
        <w:spacing w:after="0"/>
        <w:ind w:left="0"/>
        <w:jc w:val="left"/>
      </w:pPr>
      <w:r>
        <w:rPr>
          <w:rFonts w:ascii="Times New Roman"/>
          <w:b/>
          <w:i w:val="false"/>
          <w:color w:val="000000"/>
        </w:rPr>
        <w:t xml:space="preserve"> Глава 1. Общие положения</w:t>
      </w:r>
    </w:p>
    <w:bookmarkEnd w:id="88"/>
    <w:bookmarkStart w:name="z112" w:id="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покупке (продаже) иностранной валюты банком и его клиентами" (далее – Форма 2).</w:t>
      </w:r>
    </w:p>
    <w:bookmarkEnd w:id="89"/>
    <w:bookmarkStart w:name="z113" w:id="90"/>
    <w:p>
      <w:pPr>
        <w:spacing w:after="0"/>
        <w:ind w:left="0"/>
        <w:jc w:val="both"/>
      </w:pPr>
      <w:r>
        <w:rPr>
          <w:rFonts w:ascii="Times New Roman"/>
          <w:b w:val="false"/>
          <w:i w:val="false"/>
          <w:color w:val="000000"/>
          <w:sz w:val="28"/>
        </w:rPr>
        <w:t>
      2. В Форме 2 банки второго уровня, акционерное общество "Банк Развития Казахстана", Национальный оператор почты (далее – банки) отражают объемы покупки и продажи иностранной валюты (Раздел 1. "Операции банка") и клиентов банка (Раздел 2. "Операции клиентов банка").</w:t>
      </w:r>
    </w:p>
    <w:bookmarkEnd w:id="90"/>
    <w:bookmarkStart w:name="z114" w:id="91"/>
    <w:p>
      <w:pPr>
        <w:spacing w:after="0"/>
        <w:ind w:left="0"/>
        <w:jc w:val="both"/>
      </w:pPr>
      <w:r>
        <w:rPr>
          <w:rFonts w:ascii="Times New Roman"/>
          <w:b w:val="false"/>
          <w:i w:val="false"/>
          <w:color w:val="000000"/>
          <w:sz w:val="28"/>
        </w:rPr>
        <w:t>
      3. В Форме 2 отражаются объемы покупки и продажи иностранной валюты, как за тенге, так и за другую валюту, с фактической поставкой базового актива на дату валютирования.</w:t>
      </w:r>
    </w:p>
    <w:bookmarkEnd w:id="91"/>
    <w:bookmarkStart w:name="z115" w:id="92"/>
    <w:p>
      <w:pPr>
        <w:spacing w:after="0"/>
        <w:ind w:left="0"/>
        <w:jc w:val="both"/>
      </w:pPr>
      <w:r>
        <w:rPr>
          <w:rFonts w:ascii="Times New Roman"/>
          <w:b w:val="false"/>
          <w:i w:val="false"/>
          <w:color w:val="000000"/>
          <w:sz w:val="28"/>
        </w:rPr>
        <w:t>
      Данные в Форме 2 указываются в национальной валюте Республики Казахстан – тенге.</w:t>
      </w:r>
    </w:p>
    <w:bookmarkEnd w:id="92"/>
    <w:bookmarkStart w:name="z116" w:id="93"/>
    <w:p>
      <w:pPr>
        <w:spacing w:after="0"/>
        <w:ind w:left="0"/>
        <w:jc w:val="both"/>
      </w:pPr>
      <w:r>
        <w:rPr>
          <w:rFonts w:ascii="Times New Roman"/>
          <w:b w:val="false"/>
          <w:i w:val="false"/>
          <w:color w:val="000000"/>
          <w:sz w:val="28"/>
        </w:rPr>
        <w:t xml:space="preserve">
      В целях формирования отчета активы в иностранной валюте указываются в пересчете по рыночному курсу обмена валют, определенному на дату валютирования в соответствии с пунктом 3 Правил определения рыночного курса обмена валюты, утвержденных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(зарегистрированы в Реестре государственной регистрации нормативных правовых актов под № 36983).</w:t>
      </w:r>
    </w:p>
    <w:bookmarkEnd w:id="93"/>
    <w:bookmarkStart w:name="z117" w:id="94"/>
    <w:p>
      <w:pPr>
        <w:spacing w:after="0"/>
        <w:ind w:left="0"/>
        <w:jc w:val="both"/>
      </w:pPr>
      <w:r>
        <w:rPr>
          <w:rFonts w:ascii="Times New Roman"/>
          <w:b w:val="false"/>
          <w:i w:val="false"/>
          <w:color w:val="000000"/>
          <w:sz w:val="28"/>
        </w:rPr>
        <w:t>
      4. Форму 2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94"/>
    <w:bookmarkStart w:name="z118" w:id="95"/>
    <w:p>
      <w:pPr>
        <w:spacing w:after="0"/>
        <w:ind w:left="0"/>
        <w:jc w:val="left"/>
      </w:pPr>
      <w:r>
        <w:rPr>
          <w:rFonts w:ascii="Times New Roman"/>
          <w:b/>
          <w:i w:val="false"/>
          <w:color w:val="000000"/>
        </w:rPr>
        <w:t xml:space="preserve"> Глава 2. Пояснение по заполнению Формы 2</w:t>
      </w:r>
    </w:p>
    <w:bookmarkEnd w:id="95"/>
    <w:bookmarkStart w:name="z119" w:id="96"/>
    <w:p>
      <w:pPr>
        <w:spacing w:after="0"/>
        <w:ind w:left="0"/>
        <w:jc w:val="both"/>
      </w:pPr>
      <w:r>
        <w:rPr>
          <w:rFonts w:ascii="Times New Roman"/>
          <w:b w:val="false"/>
          <w:i w:val="false"/>
          <w:color w:val="000000"/>
          <w:sz w:val="28"/>
        </w:rPr>
        <w:t>
      5. По графе 1 Раздела 1 и Раздела 2 отражаются общие объемы покупаемой или продаваемой иностранной валюты в тенге. По графам 2, 3, 4, 5 Раздела 1 отражаются, соответственно, объемы покупаемых и продаваемых за тенге и за другую иностранную валюту долларов США (USD), евро (EUR), российских рублей (RUB) и китайских юаней (CNY) в единицах соответствующей валюты. По графе 6 Раздела 1 отражаются объемы покупаемой или продаваемой иностранной валюты за тенге. По графам 7, 8, 9, 10 Раздела 1 отражаются, соответственно, объемы покупаемых и продаваемых за тенге долларов США (USD), евро (EUR), российских рублей (RUB) и китайских юаней (CNY) в единицах соответствующей валюты.</w:t>
      </w:r>
    </w:p>
    <w:bookmarkEnd w:id="96"/>
    <w:bookmarkStart w:name="z120" w:id="97"/>
    <w:p>
      <w:pPr>
        <w:spacing w:after="0"/>
        <w:ind w:left="0"/>
        <w:jc w:val="both"/>
      </w:pPr>
      <w:r>
        <w:rPr>
          <w:rFonts w:ascii="Times New Roman"/>
          <w:b w:val="false"/>
          <w:i w:val="false"/>
          <w:color w:val="000000"/>
          <w:sz w:val="28"/>
        </w:rPr>
        <w:t>
      Для заполнения Формы 2 используются данные журнала регистрации сделок с наличной и безналичной иностранной валютой (блоттер) банка.</w:t>
      </w:r>
    </w:p>
    <w:bookmarkEnd w:id="97"/>
    <w:bookmarkStart w:name="z121" w:id="98"/>
    <w:p>
      <w:pPr>
        <w:spacing w:after="0"/>
        <w:ind w:left="0"/>
        <w:jc w:val="both"/>
      </w:pPr>
      <w:r>
        <w:rPr>
          <w:rFonts w:ascii="Times New Roman"/>
          <w:b w:val="false"/>
          <w:i w:val="false"/>
          <w:color w:val="000000"/>
          <w:sz w:val="28"/>
        </w:rPr>
        <w:t>
      6. Строки с кодами 110000 и 120000 Раздела 1 включают сведения по обменным операциям с клиентами банка (за исключением операций с физическими лицами через обменные пункты банка) и операциям, совершенным на Казахстанской фондовой бирже и межбанковском рынке.</w:t>
      </w:r>
    </w:p>
    <w:bookmarkEnd w:id="98"/>
    <w:bookmarkStart w:name="z122" w:id="99"/>
    <w:p>
      <w:pPr>
        <w:spacing w:after="0"/>
        <w:ind w:left="0"/>
        <w:jc w:val="both"/>
      </w:pPr>
      <w:r>
        <w:rPr>
          <w:rFonts w:ascii="Times New Roman"/>
          <w:b w:val="false"/>
          <w:i w:val="false"/>
          <w:color w:val="000000"/>
          <w:sz w:val="28"/>
        </w:rPr>
        <w:t>
      7. В Разделе 2 данные отражаются в разрезе операций покупки (продажи) иностранной валюты за тенге и за другую иностранную валюту, а также операций, осуществляемых клиентами-резидентами и клиентами-нерезидентами.</w:t>
      </w:r>
    </w:p>
    <w:bookmarkEnd w:id="99"/>
    <w:bookmarkStart w:name="z123" w:id="100"/>
    <w:p>
      <w:pPr>
        <w:spacing w:after="0"/>
        <w:ind w:left="0"/>
        <w:jc w:val="both"/>
      </w:pPr>
      <w:r>
        <w:rPr>
          <w:rFonts w:ascii="Times New Roman"/>
          <w:b w:val="false"/>
          <w:i w:val="false"/>
          <w:color w:val="000000"/>
          <w:sz w:val="28"/>
        </w:rPr>
        <w:t>
      В Раздел 2 не включаются операции физических лиц по покупке (продаже) иностранной валюты через обменные пункты банка.</w:t>
      </w:r>
    </w:p>
    <w:bookmarkEnd w:id="100"/>
    <w:bookmarkStart w:name="z124" w:id="101"/>
    <w:p>
      <w:pPr>
        <w:spacing w:after="0"/>
        <w:ind w:left="0"/>
        <w:jc w:val="both"/>
      </w:pPr>
      <w:r>
        <w:rPr>
          <w:rFonts w:ascii="Times New Roman"/>
          <w:b w:val="false"/>
          <w:i w:val="false"/>
          <w:color w:val="000000"/>
          <w:sz w:val="28"/>
        </w:rPr>
        <w:t>
      8. При заполнении Формы 2 обеспечивается выполнение следующих условий:</w:t>
      </w:r>
    </w:p>
    <w:bookmarkEnd w:id="101"/>
    <w:bookmarkStart w:name="z125" w:id="102"/>
    <w:p>
      <w:pPr>
        <w:spacing w:after="0"/>
        <w:ind w:left="0"/>
        <w:jc w:val="both"/>
      </w:pPr>
      <w:r>
        <w:rPr>
          <w:rFonts w:ascii="Times New Roman"/>
          <w:b w:val="false"/>
          <w:i w:val="false"/>
          <w:color w:val="000000"/>
          <w:sz w:val="28"/>
        </w:rPr>
        <w:t>
      строка с кодом 110000&gt; = строк с кодом 110001 + строка с кодом 110002 + строка с кодом 110003;</w:t>
      </w:r>
    </w:p>
    <w:bookmarkEnd w:id="102"/>
    <w:bookmarkStart w:name="z126" w:id="103"/>
    <w:p>
      <w:pPr>
        <w:spacing w:after="0"/>
        <w:ind w:left="0"/>
        <w:jc w:val="both"/>
      </w:pPr>
      <w:r>
        <w:rPr>
          <w:rFonts w:ascii="Times New Roman"/>
          <w:b w:val="false"/>
          <w:i w:val="false"/>
          <w:color w:val="000000"/>
          <w:sz w:val="28"/>
        </w:rPr>
        <w:t>
      строка с кодом 120000&gt; = строк с кодом 120001 + строка с кодом 120002 + строка с кодом 120003;</w:t>
      </w:r>
    </w:p>
    <w:bookmarkEnd w:id="103"/>
    <w:bookmarkStart w:name="z127" w:id="104"/>
    <w:p>
      <w:pPr>
        <w:spacing w:after="0"/>
        <w:ind w:left="0"/>
        <w:jc w:val="both"/>
      </w:pPr>
      <w:r>
        <w:rPr>
          <w:rFonts w:ascii="Times New Roman"/>
          <w:b w:val="false"/>
          <w:i w:val="false"/>
          <w:color w:val="000000"/>
          <w:sz w:val="28"/>
        </w:rPr>
        <w:t>
      в Разделе 2 графа 1 по всем строкам равна сумме граф 2, 3, 4, 5;</w:t>
      </w:r>
    </w:p>
    <w:bookmarkEnd w:id="104"/>
    <w:bookmarkStart w:name="z128" w:id="105"/>
    <w:p>
      <w:pPr>
        <w:spacing w:after="0"/>
        <w:ind w:left="0"/>
        <w:jc w:val="both"/>
      </w:pPr>
      <w:r>
        <w:rPr>
          <w:rFonts w:ascii="Times New Roman"/>
          <w:b w:val="false"/>
          <w:i w:val="false"/>
          <w:color w:val="000000"/>
          <w:sz w:val="28"/>
        </w:rPr>
        <w:t>
      строка с кодом 210000 = строка с кодом 211000 + строка с кодом 212000;</w:t>
      </w:r>
    </w:p>
    <w:bookmarkEnd w:id="105"/>
    <w:bookmarkStart w:name="z129" w:id="106"/>
    <w:p>
      <w:pPr>
        <w:spacing w:after="0"/>
        <w:ind w:left="0"/>
        <w:jc w:val="both"/>
      </w:pPr>
      <w:r>
        <w:rPr>
          <w:rFonts w:ascii="Times New Roman"/>
          <w:b w:val="false"/>
          <w:i w:val="false"/>
          <w:color w:val="000000"/>
          <w:sz w:val="28"/>
        </w:rPr>
        <w:t>
      строка с кодом 211000&gt; = строка с кодом 211400;</w:t>
      </w:r>
    </w:p>
    <w:bookmarkEnd w:id="106"/>
    <w:bookmarkStart w:name="z130" w:id="107"/>
    <w:p>
      <w:pPr>
        <w:spacing w:after="0"/>
        <w:ind w:left="0"/>
        <w:jc w:val="both"/>
      </w:pPr>
      <w:r>
        <w:rPr>
          <w:rFonts w:ascii="Times New Roman"/>
          <w:b w:val="false"/>
          <w:i w:val="false"/>
          <w:color w:val="000000"/>
          <w:sz w:val="28"/>
        </w:rPr>
        <w:t>
      строка с кодом 212000&gt; = строка с кодом 212400;</w:t>
      </w:r>
    </w:p>
    <w:bookmarkEnd w:id="107"/>
    <w:bookmarkStart w:name="z131" w:id="108"/>
    <w:p>
      <w:pPr>
        <w:spacing w:after="0"/>
        <w:ind w:left="0"/>
        <w:jc w:val="both"/>
      </w:pPr>
      <w:r>
        <w:rPr>
          <w:rFonts w:ascii="Times New Roman"/>
          <w:b w:val="false"/>
          <w:i w:val="false"/>
          <w:color w:val="000000"/>
          <w:sz w:val="28"/>
        </w:rPr>
        <w:t>
      строка с кодом 212400 = строка с кодом 212410 + строка с кодом 212420 + строка с кодом 212430 + строка с кодом 212440;</w:t>
      </w:r>
    </w:p>
    <w:bookmarkEnd w:id="108"/>
    <w:bookmarkStart w:name="z132" w:id="109"/>
    <w:p>
      <w:pPr>
        <w:spacing w:after="0"/>
        <w:ind w:left="0"/>
        <w:jc w:val="both"/>
      </w:pPr>
      <w:r>
        <w:rPr>
          <w:rFonts w:ascii="Times New Roman"/>
          <w:b w:val="false"/>
          <w:i w:val="false"/>
          <w:color w:val="000000"/>
          <w:sz w:val="28"/>
        </w:rPr>
        <w:t>
      строка с кодом 212420 = строка с кодом 212421 + строка с кодом 212422 + строка с кодом 212423 + строка с кодом 212424 + строка с кодом 212425 + строка с кодом 212426 + строка с кодом 212427;</w:t>
      </w:r>
    </w:p>
    <w:bookmarkEnd w:id="109"/>
    <w:bookmarkStart w:name="z133" w:id="110"/>
    <w:p>
      <w:pPr>
        <w:spacing w:after="0"/>
        <w:ind w:left="0"/>
        <w:jc w:val="both"/>
      </w:pPr>
      <w:r>
        <w:rPr>
          <w:rFonts w:ascii="Times New Roman"/>
          <w:b w:val="false"/>
          <w:i w:val="false"/>
          <w:color w:val="000000"/>
          <w:sz w:val="28"/>
        </w:rPr>
        <w:t>
      строка с кодом 220000 = строка с кодом 221000 + строка с кодом 222000;</w:t>
      </w:r>
    </w:p>
    <w:bookmarkEnd w:id="110"/>
    <w:bookmarkStart w:name="z134" w:id="111"/>
    <w:p>
      <w:pPr>
        <w:spacing w:after="0"/>
        <w:ind w:left="0"/>
        <w:jc w:val="both"/>
      </w:pPr>
      <w:r>
        <w:rPr>
          <w:rFonts w:ascii="Times New Roman"/>
          <w:b w:val="false"/>
          <w:i w:val="false"/>
          <w:color w:val="000000"/>
          <w:sz w:val="28"/>
        </w:rPr>
        <w:t>
      строка с кодом 221000&gt; = строка с кодом 221400;</w:t>
      </w:r>
    </w:p>
    <w:bookmarkEnd w:id="111"/>
    <w:bookmarkStart w:name="z135" w:id="112"/>
    <w:p>
      <w:pPr>
        <w:spacing w:after="0"/>
        <w:ind w:left="0"/>
        <w:jc w:val="both"/>
      </w:pPr>
      <w:r>
        <w:rPr>
          <w:rFonts w:ascii="Times New Roman"/>
          <w:b w:val="false"/>
          <w:i w:val="false"/>
          <w:color w:val="000000"/>
          <w:sz w:val="28"/>
        </w:rPr>
        <w:t>
      строка с кодом 222000&gt; = строка с кодом 222400.</w:t>
      </w:r>
    </w:p>
    <w:bookmarkEnd w:id="112"/>
    <w:bookmarkStart w:name="z136" w:id="113"/>
    <w:p>
      <w:pPr>
        <w:spacing w:after="0"/>
        <w:ind w:left="0"/>
        <w:jc w:val="both"/>
      </w:pPr>
      <w:r>
        <w:rPr>
          <w:rFonts w:ascii="Times New Roman"/>
          <w:b w:val="false"/>
          <w:i w:val="false"/>
          <w:color w:val="000000"/>
          <w:sz w:val="28"/>
        </w:rPr>
        <w:t>
      При заполнении Формы 2 обеспечивается следующее согласование данных Формы 2 и Формы 1:</w:t>
      </w:r>
    </w:p>
    <w:bookmarkEnd w:id="113"/>
    <w:bookmarkStart w:name="z137" w:id="114"/>
    <w:p>
      <w:pPr>
        <w:spacing w:after="0"/>
        <w:ind w:left="0"/>
        <w:jc w:val="both"/>
      </w:pPr>
      <w:r>
        <w:rPr>
          <w:rFonts w:ascii="Times New Roman"/>
          <w:b w:val="false"/>
          <w:i w:val="false"/>
          <w:color w:val="000000"/>
          <w:sz w:val="28"/>
        </w:rPr>
        <w:t>
      строка с кодом 211400 графа 2 Формы 2 = строка с кодом 14100 (графа 2 + графа 3) Формы 1;</w:t>
      </w:r>
    </w:p>
    <w:bookmarkEnd w:id="114"/>
    <w:bookmarkStart w:name="z138" w:id="115"/>
    <w:p>
      <w:pPr>
        <w:spacing w:after="0"/>
        <w:ind w:left="0"/>
        <w:jc w:val="both"/>
      </w:pPr>
      <w:r>
        <w:rPr>
          <w:rFonts w:ascii="Times New Roman"/>
          <w:b w:val="false"/>
          <w:i w:val="false"/>
          <w:color w:val="000000"/>
          <w:sz w:val="28"/>
        </w:rPr>
        <w:t>
      строка с кодом 211400 графа 3 Формы 2 = строка с кодом 14100 (графа 4 + графа 5) Формы 1;</w:t>
      </w:r>
    </w:p>
    <w:bookmarkEnd w:id="115"/>
    <w:bookmarkStart w:name="z139" w:id="116"/>
    <w:p>
      <w:pPr>
        <w:spacing w:after="0"/>
        <w:ind w:left="0"/>
        <w:jc w:val="both"/>
      </w:pPr>
      <w:r>
        <w:rPr>
          <w:rFonts w:ascii="Times New Roman"/>
          <w:b w:val="false"/>
          <w:i w:val="false"/>
          <w:color w:val="000000"/>
          <w:sz w:val="28"/>
        </w:rPr>
        <w:t>
      строка с кодом 212400 графа 2 Формы 2 = строка с кодом 14200 (графа 2 + графа 3) Формы 1;</w:t>
      </w:r>
    </w:p>
    <w:bookmarkEnd w:id="116"/>
    <w:bookmarkStart w:name="z140" w:id="117"/>
    <w:p>
      <w:pPr>
        <w:spacing w:after="0"/>
        <w:ind w:left="0"/>
        <w:jc w:val="both"/>
      </w:pPr>
      <w:r>
        <w:rPr>
          <w:rFonts w:ascii="Times New Roman"/>
          <w:b w:val="false"/>
          <w:i w:val="false"/>
          <w:color w:val="000000"/>
          <w:sz w:val="28"/>
        </w:rPr>
        <w:t>
      строка с кодом 212400 графа 3 Формы 2 = строка с кодом 14200 (графа 4 + графа 5) Формы 1;</w:t>
      </w:r>
    </w:p>
    <w:bookmarkEnd w:id="117"/>
    <w:bookmarkStart w:name="z141" w:id="118"/>
    <w:p>
      <w:pPr>
        <w:spacing w:after="0"/>
        <w:ind w:left="0"/>
        <w:jc w:val="both"/>
      </w:pPr>
      <w:r>
        <w:rPr>
          <w:rFonts w:ascii="Times New Roman"/>
          <w:b w:val="false"/>
          <w:i w:val="false"/>
          <w:color w:val="000000"/>
          <w:sz w:val="28"/>
        </w:rPr>
        <w:t>
      строка с кодом 221400 графа 2 Формы 2 = строка с кодом 24100 (графа 2 + графа 3) Формы 1;</w:t>
      </w:r>
    </w:p>
    <w:bookmarkEnd w:id="118"/>
    <w:bookmarkStart w:name="z142" w:id="119"/>
    <w:p>
      <w:pPr>
        <w:spacing w:after="0"/>
        <w:ind w:left="0"/>
        <w:jc w:val="both"/>
      </w:pPr>
      <w:r>
        <w:rPr>
          <w:rFonts w:ascii="Times New Roman"/>
          <w:b w:val="false"/>
          <w:i w:val="false"/>
          <w:color w:val="000000"/>
          <w:sz w:val="28"/>
        </w:rPr>
        <w:t>
      строка с кодом 221400 графа 3 Формы 2 = строка с кодом 24100 (графа 4 + графа 5) Формы 1;</w:t>
      </w:r>
    </w:p>
    <w:bookmarkEnd w:id="119"/>
    <w:bookmarkStart w:name="z143" w:id="120"/>
    <w:p>
      <w:pPr>
        <w:spacing w:after="0"/>
        <w:ind w:left="0"/>
        <w:jc w:val="both"/>
      </w:pPr>
      <w:r>
        <w:rPr>
          <w:rFonts w:ascii="Times New Roman"/>
          <w:b w:val="false"/>
          <w:i w:val="false"/>
          <w:color w:val="000000"/>
          <w:sz w:val="28"/>
        </w:rPr>
        <w:t>
      строка с кодом 222400 графа 2 Формы 2 = строка с кодом 24200 (графа 2 + графа 3) Формы 1;</w:t>
      </w:r>
    </w:p>
    <w:bookmarkEnd w:id="120"/>
    <w:bookmarkStart w:name="z144" w:id="121"/>
    <w:p>
      <w:pPr>
        <w:spacing w:after="0"/>
        <w:ind w:left="0"/>
        <w:jc w:val="both"/>
      </w:pPr>
      <w:r>
        <w:rPr>
          <w:rFonts w:ascii="Times New Roman"/>
          <w:b w:val="false"/>
          <w:i w:val="false"/>
          <w:color w:val="000000"/>
          <w:sz w:val="28"/>
        </w:rPr>
        <w:t>
      строка с кодом 222400 графа 3 Формы 2 = строка с кодом 24200 (графа 4 + графа 5) Формы 1.</w:t>
      </w:r>
    </w:p>
    <w:bookmarkEnd w:id="121"/>
    <w:bookmarkStart w:name="z145" w:id="122"/>
    <w:p>
      <w:pPr>
        <w:spacing w:after="0"/>
        <w:ind w:left="0"/>
        <w:jc w:val="both"/>
      </w:pPr>
      <w:r>
        <w:rPr>
          <w:rFonts w:ascii="Times New Roman"/>
          <w:b w:val="false"/>
          <w:i w:val="false"/>
          <w:color w:val="000000"/>
          <w:sz w:val="28"/>
        </w:rPr>
        <w:t>
      9. Строка с кодом 130000 Раздела 1 включает нетто-позицию по покупке (продаже) у клиентов (клиентам) банка иностранной валюты за тенге, сопутствующей операциям клиентов с использованием платежных карт и через системы денежных переводов, при которой купленная валюта не зачисляется на банковский счет клиента. Данные отражаются на нетто-основе с положительным значением для нетто-покупки и отрицательным знаком для нетто-продажи.</w:t>
      </w:r>
    </w:p>
    <w:bookmarkEnd w:id="122"/>
    <w:bookmarkStart w:name="z146" w:id="123"/>
    <w:p>
      <w:pPr>
        <w:spacing w:after="0"/>
        <w:ind w:left="0"/>
        <w:jc w:val="both"/>
      </w:pPr>
      <w:r>
        <w:rPr>
          <w:rFonts w:ascii="Times New Roman"/>
          <w:b w:val="false"/>
          <w:i w:val="false"/>
          <w:color w:val="000000"/>
          <w:sz w:val="28"/>
        </w:rPr>
        <w:t>
      10. Корректировки (изменения, дополнения) данных в Форму 2 вносятся до 20 (двадцатого) числа (включительно) месяца, следующего за отчетным месяцем.</w:t>
      </w:r>
    </w:p>
    <w:bookmarkEnd w:id="123"/>
    <w:bookmarkStart w:name="z147" w:id="124"/>
    <w:p>
      <w:pPr>
        <w:spacing w:after="0"/>
        <w:ind w:left="0"/>
        <w:jc w:val="both"/>
      </w:pPr>
      <w:r>
        <w:rPr>
          <w:rFonts w:ascii="Times New Roman"/>
          <w:b w:val="false"/>
          <w:i w:val="false"/>
          <w:color w:val="000000"/>
          <w:sz w:val="28"/>
        </w:rPr>
        <w:t>
      11. В случае отсутствия информации за отчетный период Форма 2 представляется с нулевыми значениями.</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валютного</w:t>
            </w:r>
            <w:r>
              <w:br/>
            </w:r>
            <w:r>
              <w:rPr>
                <w:rFonts w:ascii="Times New Roman"/>
                <w:b w:val="false"/>
                <w:i w:val="false"/>
                <w:color w:val="000000"/>
                <w:sz w:val="20"/>
              </w:rPr>
              <w:t>регулирования</w:t>
            </w:r>
            <w:r>
              <w:br/>
            </w:r>
            <w:r>
              <w:rPr>
                <w:rFonts w:ascii="Times New Roman"/>
                <w:b w:val="false"/>
                <w:i w:val="false"/>
                <w:color w:val="000000"/>
                <w:sz w:val="20"/>
              </w:rPr>
              <w:t>и валютного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w:t>
            </w:r>
            <w:r>
              <w:br/>
            </w:r>
            <w:r>
              <w:rPr>
                <w:rFonts w:ascii="Times New Roman"/>
                <w:b w:val="false"/>
                <w:i w:val="false"/>
                <w:color w:val="000000"/>
                <w:sz w:val="20"/>
              </w:rPr>
              <w:t>и 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1" w:id="1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5"/>
    <w:bookmarkStart w:name="z152" w:id="1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6"/>
    <w:bookmarkStart w:name="z153" w:id="127"/>
    <w:p>
      <w:pPr>
        <w:spacing w:after="0"/>
        <w:ind w:left="0"/>
        <w:jc w:val="both"/>
      </w:pPr>
      <w:r>
        <w:rPr>
          <w:rFonts w:ascii="Times New Roman"/>
          <w:b w:val="false"/>
          <w:i w:val="false"/>
          <w:color w:val="000000"/>
          <w:sz w:val="28"/>
        </w:rPr>
        <w:t>
      Наименование административной формы: отчет о движении денег на банковских счетах клиентов в иностранной валюте</w:t>
      </w:r>
    </w:p>
    <w:bookmarkEnd w:id="127"/>
    <w:bookmarkStart w:name="z154" w:id="1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3-INV</w:t>
      </w:r>
    </w:p>
    <w:bookmarkEnd w:id="128"/>
    <w:bookmarkStart w:name="z155" w:id="129"/>
    <w:p>
      <w:pPr>
        <w:spacing w:after="0"/>
        <w:ind w:left="0"/>
        <w:jc w:val="both"/>
      </w:pPr>
      <w:r>
        <w:rPr>
          <w:rFonts w:ascii="Times New Roman"/>
          <w:b w:val="false"/>
          <w:i w:val="false"/>
          <w:color w:val="000000"/>
          <w:sz w:val="28"/>
        </w:rPr>
        <w:t>
      Периодичность: ежемесячная</w:t>
      </w:r>
    </w:p>
    <w:bookmarkEnd w:id="129"/>
    <w:bookmarkStart w:name="z156" w:id="130"/>
    <w:p>
      <w:pPr>
        <w:spacing w:after="0"/>
        <w:ind w:left="0"/>
        <w:jc w:val="both"/>
      </w:pPr>
      <w:r>
        <w:rPr>
          <w:rFonts w:ascii="Times New Roman"/>
          <w:b w:val="false"/>
          <w:i w:val="false"/>
          <w:color w:val="000000"/>
          <w:sz w:val="28"/>
        </w:rPr>
        <w:t>
      Отчетный период: по состоянию на "____" __________20____года</w:t>
      </w:r>
    </w:p>
    <w:bookmarkEnd w:id="130"/>
    <w:bookmarkStart w:name="z157" w:id="1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Национальный оператор почты</w:t>
      </w:r>
    </w:p>
    <w:bookmarkEnd w:id="131"/>
    <w:bookmarkStart w:name="z158" w:id="1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132"/>
    <w:bookmarkStart w:name="z159" w:id="133"/>
    <w:p>
      <w:pPr>
        <w:spacing w:after="0"/>
        <w:ind w:left="0"/>
        <w:jc w:val="both"/>
      </w:pPr>
      <w:r>
        <w:rPr>
          <w:rFonts w:ascii="Times New Roman"/>
          <w:b w:val="false"/>
          <w:i w:val="false"/>
          <w:color w:val="000000"/>
          <w:sz w:val="28"/>
        </w:rPr>
        <w:t>
      БИН: _______________________</w:t>
      </w:r>
    </w:p>
    <w:bookmarkEnd w:id="133"/>
    <w:bookmarkStart w:name="z160" w:id="134"/>
    <w:p>
      <w:pPr>
        <w:spacing w:after="0"/>
        <w:ind w:left="0"/>
        <w:jc w:val="both"/>
      </w:pPr>
      <w:r>
        <w:rPr>
          <w:rFonts w:ascii="Times New Roman"/>
          <w:b w:val="false"/>
          <w:i w:val="false"/>
          <w:color w:val="000000"/>
          <w:sz w:val="28"/>
        </w:rPr>
        <w:t>
      Метод сбора: в электронном виде</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единицах валюты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\Валюта банковского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банковские счета клиентов в иностранной валюте,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 нематериальных активов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основной суммы долга и доходов по выданным займам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займов от банков-резидентов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 нематериальных активов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основной суммы долга и доходов по выданным займам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займов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клиентами денег со своих банковских счетов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открытых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банках-резидентах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банках-нерезидентах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наличной иностранной валюты на свои банковские счета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с банковских счетов клиентов в иностранной валюте,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пользу: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и нематериальных активов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займов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займам, привлеченным от банков-резидентов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и нематериальных активов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займов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займам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 векселями и взносы, обеспечивающие участие в капитале: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денег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клиентами денег на свои банковские счета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открытых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банках-резидентах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банках-нерезидентах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своих банковских счетов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(в том числе за другую иностранную валюту),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(в том числе, за другую иностранную валюту),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135"/>
      <w:r>
        <w:rPr>
          <w:rFonts w:ascii="Times New Roman"/>
          <w:b w:val="false"/>
          <w:i w:val="false"/>
          <w:color w:val="000000"/>
          <w:sz w:val="28"/>
        </w:rPr>
        <w:t>
      Наименование _________________ Адрес____________________________</w:t>
      </w:r>
    </w:p>
    <w:bookmarkEnd w:id="135"/>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20___ года</w:t>
      </w:r>
    </w:p>
    <w:bookmarkStart w:name="z187" w:id="13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банковских счетах клиентов в иностранной валюте".</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движении</w:t>
            </w:r>
            <w:r>
              <w:br/>
            </w:r>
            <w:r>
              <w:rPr>
                <w:rFonts w:ascii="Times New Roman"/>
                <w:b w:val="false"/>
                <w:i w:val="false"/>
                <w:color w:val="000000"/>
                <w:sz w:val="20"/>
              </w:rPr>
              <w:t>денег на банковских счетах</w:t>
            </w:r>
            <w:r>
              <w:br/>
            </w:r>
            <w:r>
              <w:rPr>
                <w:rFonts w:ascii="Times New Roman"/>
                <w:b w:val="false"/>
                <w:i w:val="false"/>
                <w:color w:val="000000"/>
                <w:sz w:val="20"/>
              </w:rPr>
              <w:t>клиентов в иностранной валюте"</w:t>
            </w:r>
          </w:p>
        </w:tc>
      </w:tr>
    </w:tbl>
    <w:bookmarkStart w:name="z189" w:id="1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7"/>
    <w:bookmarkStart w:name="z190" w:id="138"/>
    <w:p>
      <w:pPr>
        <w:spacing w:after="0"/>
        <w:ind w:left="0"/>
        <w:jc w:val="left"/>
      </w:pPr>
      <w:r>
        <w:rPr>
          <w:rFonts w:ascii="Times New Roman"/>
          <w:b/>
          <w:i w:val="false"/>
          <w:color w:val="000000"/>
        </w:rPr>
        <w:t xml:space="preserve"> Отчет о движении денег на банковских счетах клиентов в иностранной валюте</w:t>
      </w:r>
      <w:r>
        <w:br/>
      </w:r>
      <w:r>
        <w:rPr>
          <w:rFonts w:ascii="Times New Roman"/>
          <w:b/>
          <w:i w:val="false"/>
          <w:color w:val="000000"/>
        </w:rPr>
        <w:t>(индекс – 3-INV, периодичность – ежемесячная)</w:t>
      </w:r>
    </w:p>
    <w:bookmarkEnd w:id="138"/>
    <w:bookmarkStart w:name="z191" w:id="139"/>
    <w:p>
      <w:pPr>
        <w:spacing w:after="0"/>
        <w:ind w:left="0"/>
        <w:jc w:val="left"/>
      </w:pPr>
      <w:r>
        <w:rPr>
          <w:rFonts w:ascii="Times New Roman"/>
          <w:b/>
          <w:i w:val="false"/>
          <w:color w:val="000000"/>
        </w:rPr>
        <w:t xml:space="preserve"> Глава 1. Общие положения</w:t>
      </w:r>
    </w:p>
    <w:bookmarkEnd w:id="139"/>
    <w:bookmarkStart w:name="z192" w:id="1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денег на банковских счетах клиентов в иностранной валюте" (далее – Форма 3).</w:t>
      </w:r>
    </w:p>
    <w:bookmarkEnd w:id="140"/>
    <w:bookmarkStart w:name="z193" w:id="141"/>
    <w:p>
      <w:pPr>
        <w:spacing w:after="0"/>
        <w:ind w:left="0"/>
        <w:jc w:val="both"/>
      </w:pPr>
      <w:r>
        <w:rPr>
          <w:rFonts w:ascii="Times New Roman"/>
          <w:b w:val="false"/>
          <w:i w:val="false"/>
          <w:color w:val="000000"/>
          <w:sz w:val="28"/>
        </w:rPr>
        <w:t>
      2. Форма 3 составляется банками второго уровня, акционерным обществом "Банк Развития Казахстана", Национальным оператором почты (далее – банки) по операциям клиентов банка, перечень которых формируется и актуализируется Национальным Банком Республики Казахстан (далее – Национальный Банк), исходя из объема совершаемых ими валютных операций (далее – Перечень клиентов).</w:t>
      </w:r>
    </w:p>
    <w:bookmarkEnd w:id="141"/>
    <w:bookmarkStart w:name="z194" w:id="142"/>
    <w:p>
      <w:pPr>
        <w:spacing w:after="0"/>
        <w:ind w:left="0"/>
        <w:jc w:val="both"/>
      </w:pPr>
      <w:r>
        <w:rPr>
          <w:rFonts w:ascii="Times New Roman"/>
          <w:b w:val="false"/>
          <w:i w:val="false"/>
          <w:color w:val="000000"/>
          <w:sz w:val="28"/>
        </w:rPr>
        <w:t>
      Перечень клиентов включает клиентов банков, операции которых обеспечивают основные объемы предложения иностранной валюты или спроса на иностранную валюту на внутреннем валютном рынке.</w:t>
      </w:r>
    </w:p>
    <w:bookmarkEnd w:id="142"/>
    <w:bookmarkStart w:name="z195" w:id="143"/>
    <w:p>
      <w:pPr>
        <w:spacing w:after="0"/>
        <w:ind w:left="0"/>
        <w:jc w:val="both"/>
      </w:pPr>
      <w:r>
        <w:rPr>
          <w:rFonts w:ascii="Times New Roman"/>
          <w:b w:val="false"/>
          <w:i w:val="false"/>
          <w:color w:val="000000"/>
          <w:sz w:val="28"/>
        </w:rPr>
        <w:t>
      Перечень клиентов обновляется Национальным Банком и по мере его актуализации доводится до сведения банка в письменном виде.</w:t>
      </w:r>
    </w:p>
    <w:bookmarkEnd w:id="143"/>
    <w:bookmarkStart w:name="z196" w:id="144"/>
    <w:p>
      <w:pPr>
        <w:spacing w:after="0"/>
        <w:ind w:left="0"/>
        <w:jc w:val="both"/>
      </w:pPr>
      <w:r>
        <w:rPr>
          <w:rFonts w:ascii="Times New Roman"/>
          <w:b w:val="false"/>
          <w:i w:val="false"/>
          <w:color w:val="000000"/>
          <w:sz w:val="28"/>
        </w:rPr>
        <w:t xml:space="preserve">
      3. В целях формирования отчета активы в иностранной валюте указываются в пересчете по рыночному курсу обмена валют, определенному на дату валютирования в соответствии с пунктом 3 Правил определения рыночного курса обмена валюты, утвержденных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(зарегистрированы в Реестре государственной регистрации нормативных правовых актов под № 36983).</w:t>
      </w:r>
    </w:p>
    <w:bookmarkEnd w:id="144"/>
    <w:bookmarkStart w:name="z197" w:id="145"/>
    <w:p>
      <w:pPr>
        <w:spacing w:after="0"/>
        <w:ind w:left="0"/>
        <w:jc w:val="both"/>
      </w:pPr>
      <w:r>
        <w:rPr>
          <w:rFonts w:ascii="Times New Roman"/>
          <w:b w:val="false"/>
          <w:i w:val="false"/>
          <w:color w:val="000000"/>
          <w:sz w:val="28"/>
        </w:rPr>
        <w:t>
      4. Форму 3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145"/>
    <w:bookmarkStart w:name="z198" w:id="146"/>
    <w:p>
      <w:pPr>
        <w:spacing w:after="0"/>
        <w:ind w:left="0"/>
        <w:jc w:val="left"/>
      </w:pPr>
      <w:r>
        <w:rPr>
          <w:rFonts w:ascii="Times New Roman"/>
          <w:b/>
          <w:i w:val="false"/>
          <w:color w:val="000000"/>
        </w:rPr>
        <w:t xml:space="preserve"> Глава 2. Пояснение по заполнению Формы 3</w:t>
      </w:r>
    </w:p>
    <w:bookmarkEnd w:id="146"/>
    <w:bookmarkStart w:name="z199" w:id="147"/>
    <w:p>
      <w:pPr>
        <w:spacing w:after="0"/>
        <w:ind w:left="0"/>
        <w:jc w:val="both"/>
      </w:pPr>
      <w:r>
        <w:rPr>
          <w:rFonts w:ascii="Times New Roman"/>
          <w:b w:val="false"/>
          <w:i w:val="false"/>
          <w:color w:val="000000"/>
          <w:sz w:val="28"/>
        </w:rPr>
        <w:t>
      5. Форма 3 заполняется для каждого клиента банка, входящего в Перечень клиентов. Форма 3 отражает общее состояние банковских счетов клиентов банка в иностранной валюте: остатки на начало и конец периода с выделением изменений за отчетный период, произошедших в результате операций по банковским счетам клиентов банка, в том числе открытых в следующих валютах: доллары США, евро, российские рубли и китайские юани. Данные по итоговой графе заполняются в тенге, Графы по видам валют заполняются в единицах валюты банковского счета.</w:t>
      </w:r>
    </w:p>
    <w:bookmarkEnd w:id="147"/>
    <w:bookmarkStart w:name="z200" w:id="148"/>
    <w:p>
      <w:pPr>
        <w:spacing w:after="0"/>
        <w:ind w:left="0"/>
        <w:jc w:val="both"/>
      </w:pPr>
      <w:r>
        <w:rPr>
          <w:rFonts w:ascii="Times New Roman"/>
          <w:b w:val="false"/>
          <w:i w:val="false"/>
          <w:color w:val="000000"/>
          <w:sz w:val="28"/>
        </w:rPr>
        <w:t>
      6. При заполнении Формы 3 в случае осуществления банком платежа (перевода) клиента в валюте, отличной от валюты банковского счета, платеж (перевод) отражается с истинным назначением, а не как конвертация валюты.</w:t>
      </w:r>
    </w:p>
    <w:bookmarkEnd w:id="148"/>
    <w:bookmarkStart w:name="z201" w:id="149"/>
    <w:p>
      <w:pPr>
        <w:spacing w:after="0"/>
        <w:ind w:left="0"/>
        <w:jc w:val="both"/>
      </w:pPr>
      <w:r>
        <w:rPr>
          <w:rFonts w:ascii="Times New Roman"/>
          <w:b w:val="false"/>
          <w:i w:val="false"/>
          <w:color w:val="000000"/>
          <w:sz w:val="28"/>
        </w:rPr>
        <w:t>
      7. При заполнении Формы 3 обеспечивается выполнение следующих условий:</w:t>
      </w:r>
    </w:p>
    <w:bookmarkEnd w:id="149"/>
    <w:bookmarkStart w:name="z202" w:id="150"/>
    <w:p>
      <w:pPr>
        <w:spacing w:after="0"/>
        <w:ind w:left="0"/>
        <w:jc w:val="both"/>
      </w:pPr>
      <w:r>
        <w:rPr>
          <w:rFonts w:ascii="Times New Roman"/>
          <w:b w:val="false"/>
          <w:i w:val="false"/>
          <w:color w:val="000000"/>
          <w:sz w:val="28"/>
        </w:rPr>
        <w:t>
      по всем строкам таблицы графы 1, 2, 3, 4, 5 равны суммам значений по всем клиентам;</w:t>
      </w:r>
    </w:p>
    <w:bookmarkEnd w:id="150"/>
    <w:bookmarkStart w:name="z203" w:id="151"/>
    <w:p>
      <w:pPr>
        <w:spacing w:after="0"/>
        <w:ind w:left="0"/>
        <w:jc w:val="both"/>
      </w:pPr>
      <w:r>
        <w:rPr>
          <w:rFonts w:ascii="Times New Roman"/>
          <w:b w:val="false"/>
          <w:i w:val="false"/>
          <w:color w:val="000000"/>
          <w:sz w:val="28"/>
        </w:rPr>
        <w:t>
      строка с кодом 100000 = строки с кодом 300000 за предыдущий отчетный период;</w:t>
      </w:r>
    </w:p>
    <w:bookmarkEnd w:id="151"/>
    <w:bookmarkStart w:name="z204" w:id="152"/>
    <w:p>
      <w:pPr>
        <w:spacing w:after="0"/>
        <w:ind w:left="0"/>
        <w:jc w:val="both"/>
      </w:pPr>
      <w:r>
        <w:rPr>
          <w:rFonts w:ascii="Times New Roman"/>
          <w:b w:val="false"/>
          <w:i w:val="false"/>
          <w:color w:val="000000"/>
          <w:sz w:val="28"/>
        </w:rPr>
        <w:t>
      строка с кодом 300000 = строка с кодом 100000 + (строка с кодом 210000 - строка с кодом 210400) + строка с кодом 410400 - (строка с кодом 220000 - строка с кодом 220400) - строка с кодом 420400 (Допускается неравенство в строке с кодом 300000 в случаях курсовой разницы по графам "Всего (тенге)";</w:t>
      </w:r>
    </w:p>
    <w:bookmarkEnd w:id="152"/>
    <w:bookmarkStart w:name="z205" w:id="153"/>
    <w:p>
      <w:pPr>
        <w:spacing w:after="0"/>
        <w:ind w:left="0"/>
        <w:jc w:val="both"/>
      </w:pPr>
      <w:r>
        <w:rPr>
          <w:rFonts w:ascii="Times New Roman"/>
          <w:b w:val="false"/>
          <w:i w:val="false"/>
          <w:color w:val="000000"/>
          <w:sz w:val="28"/>
        </w:rPr>
        <w:t>
      строка с кодом 210000 = строка с кодом 211000 + строка с кодом 212000 + строка с кодом 210300 + строка с кодом 210400 + строка с кодом 210500;</w:t>
      </w:r>
    </w:p>
    <w:bookmarkEnd w:id="153"/>
    <w:bookmarkStart w:name="z206" w:id="154"/>
    <w:p>
      <w:pPr>
        <w:spacing w:after="0"/>
        <w:ind w:left="0"/>
        <w:jc w:val="both"/>
      </w:pPr>
      <w:r>
        <w:rPr>
          <w:rFonts w:ascii="Times New Roman"/>
          <w:b w:val="false"/>
          <w:i w:val="false"/>
          <w:color w:val="000000"/>
          <w:sz w:val="28"/>
        </w:rPr>
        <w:t>
      строка с кодом 211000 = строка с кодом 211110 + строка с кодом 211120 + строка с кодом 211130 + строка с кодом 211140 + строка с кодом 211150 + строка с кодом 211160;</w:t>
      </w:r>
    </w:p>
    <w:bookmarkEnd w:id="154"/>
    <w:bookmarkStart w:name="z207" w:id="155"/>
    <w:p>
      <w:pPr>
        <w:spacing w:after="0"/>
        <w:ind w:left="0"/>
        <w:jc w:val="both"/>
      </w:pPr>
      <w:r>
        <w:rPr>
          <w:rFonts w:ascii="Times New Roman"/>
          <w:b w:val="false"/>
          <w:i w:val="false"/>
          <w:color w:val="000000"/>
          <w:sz w:val="28"/>
        </w:rPr>
        <w:t>
      в строке с кодом 211140 операции по привлечению займов от банков-резидентов включают также займы, привлеченные от банка, представляющего отчет;</w:t>
      </w:r>
    </w:p>
    <w:bookmarkEnd w:id="155"/>
    <w:bookmarkStart w:name="z208" w:id="156"/>
    <w:p>
      <w:pPr>
        <w:spacing w:after="0"/>
        <w:ind w:left="0"/>
        <w:jc w:val="both"/>
      </w:pPr>
      <w:r>
        <w:rPr>
          <w:rFonts w:ascii="Times New Roman"/>
          <w:b w:val="false"/>
          <w:i w:val="false"/>
          <w:color w:val="000000"/>
          <w:sz w:val="28"/>
        </w:rPr>
        <w:t>
      строка с кодом 212000 = строка с кодом 212110 + строка с кодом 212120 + строка с кодом 212130 + строка с кодом 212140 + строка с кодом 212150 + строка с кодом 212160;</w:t>
      </w:r>
    </w:p>
    <w:bookmarkEnd w:id="156"/>
    <w:bookmarkStart w:name="z209" w:id="157"/>
    <w:p>
      <w:pPr>
        <w:spacing w:after="0"/>
        <w:ind w:left="0"/>
        <w:jc w:val="both"/>
      </w:pPr>
      <w:r>
        <w:rPr>
          <w:rFonts w:ascii="Times New Roman"/>
          <w:b w:val="false"/>
          <w:i w:val="false"/>
          <w:color w:val="000000"/>
          <w:sz w:val="28"/>
        </w:rPr>
        <w:t>
      строка с кодом 210300 = строка с кодом 210301 + строка с кодом 210302;</w:t>
      </w:r>
    </w:p>
    <w:bookmarkEnd w:id="157"/>
    <w:bookmarkStart w:name="z210" w:id="158"/>
    <w:p>
      <w:pPr>
        <w:spacing w:after="0"/>
        <w:ind w:left="0"/>
        <w:jc w:val="both"/>
      </w:pPr>
      <w:r>
        <w:rPr>
          <w:rFonts w:ascii="Times New Roman"/>
          <w:b w:val="false"/>
          <w:i w:val="false"/>
          <w:color w:val="000000"/>
          <w:sz w:val="28"/>
        </w:rPr>
        <w:t>
      в строке с кодом 210301 переводы клиентами денег со своих банковских счетов, открытых в банках-резидентах, включают также переводы клиентами денег с банковского счета, открытого в банке, предоставляющем отчет (внутрибанковские переводы);</w:t>
      </w:r>
    </w:p>
    <w:bookmarkEnd w:id="158"/>
    <w:bookmarkStart w:name="z211" w:id="159"/>
    <w:p>
      <w:pPr>
        <w:spacing w:after="0"/>
        <w:ind w:left="0"/>
        <w:jc w:val="both"/>
      </w:pPr>
      <w:r>
        <w:rPr>
          <w:rFonts w:ascii="Times New Roman"/>
          <w:b w:val="false"/>
          <w:i w:val="false"/>
          <w:color w:val="000000"/>
          <w:sz w:val="28"/>
        </w:rPr>
        <w:t>
      строка с кодом 220000 = строка с кодом 221000 + строка с кодом 222000 + строка с кодом 220300 + строка с кодом 220400 + строка с кодом 220500;</w:t>
      </w:r>
    </w:p>
    <w:bookmarkEnd w:id="159"/>
    <w:bookmarkStart w:name="z212" w:id="160"/>
    <w:p>
      <w:pPr>
        <w:spacing w:after="0"/>
        <w:ind w:left="0"/>
        <w:jc w:val="both"/>
      </w:pPr>
      <w:r>
        <w:rPr>
          <w:rFonts w:ascii="Times New Roman"/>
          <w:b w:val="false"/>
          <w:i w:val="false"/>
          <w:color w:val="000000"/>
          <w:sz w:val="28"/>
        </w:rPr>
        <w:t>
      строка с кодом 221000 = строка с кодом 221110 + строка с кодом 221120 + строка с кодом 221130 + строка с кодом 221140 + строка с кодом 221150 + строка с кодом 221160;</w:t>
      </w:r>
    </w:p>
    <w:bookmarkEnd w:id="160"/>
    <w:bookmarkStart w:name="z213" w:id="161"/>
    <w:p>
      <w:pPr>
        <w:spacing w:after="0"/>
        <w:ind w:left="0"/>
        <w:jc w:val="both"/>
      </w:pPr>
      <w:r>
        <w:rPr>
          <w:rFonts w:ascii="Times New Roman"/>
          <w:b w:val="false"/>
          <w:i w:val="false"/>
          <w:color w:val="000000"/>
          <w:sz w:val="28"/>
        </w:rPr>
        <w:t>
      в строке с кодом 221140 операция по выполнению обязательств по займам, привлеченным от банков-резидентов, включают также операции по выполнению обязательств по займам, привлеченным от банка, представляющего отчет;</w:t>
      </w:r>
    </w:p>
    <w:bookmarkEnd w:id="161"/>
    <w:bookmarkStart w:name="z214" w:id="162"/>
    <w:p>
      <w:pPr>
        <w:spacing w:after="0"/>
        <w:ind w:left="0"/>
        <w:jc w:val="both"/>
      </w:pPr>
      <w:r>
        <w:rPr>
          <w:rFonts w:ascii="Times New Roman"/>
          <w:b w:val="false"/>
          <w:i w:val="false"/>
          <w:color w:val="000000"/>
          <w:sz w:val="28"/>
        </w:rPr>
        <w:t>
      строка с кодом 222000 = строка с кодом 222110 + строка с кодом 222120 + строка с кодом 222130 + строка с кодом 222140 + строка с кодом 222150 + строка с кодом 222160;</w:t>
      </w:r>
    </w:p>
    <w:bookmarkEnd w:id="162"/>
    <w:bookmarkStart w:name="z215" w:id="163"/>
    <w:p>
      <w:pPr>
        <w:spacing w:after="0"/>
        <w:ind w:left="0"/>
        <w:jc w:val="both"/>
      </w:pPr>
      <w:r>
        <w:rPr>
          <w:rFonts w:ascii="Times New Roman"/>
          <w:b w:val="false"/>
          <w:i w:val="false"/>
          <w:color w:val="000000"/>
          <w:sz w:val="28"/>
        </w:rPr>
        <w:t>
      строка с кодом 220300 = строка с кодом 220301 + строка с кодом 220302;</w:t>
      </w:r>
    </w:p>
    <w:bookmarkEnd w:id="163"/>
    <w:bookmarkStart w:name="z216" w:id="164"/>
    <w:p>
      <w:pPr>
        <w:spacing w:after="0"/>
        <w:ind w:left="0"/>
        <w:jc w:val="both"/>
      </w:pPr>
      <w:r>
        <w:rPr>
          <w:rFonts w:ascii="Times New Roman"/>
          <w:b w:val="false"/>
          <w:i w:val="false"/>
          <w:color w:val="000000"/>
          <w:sz w:val="28"/>
        </w:rPr>
        <w:t>
      в строке с кодом 220301 переводы клиентами денег на свои банковские счета, открытые в банках-резидентах, включают также переводы клиентами денег на свой банковский счет, открытый в банке, предоставляющем отчет (внутрибанковские переводы).</w:t>
      </w:r>
    </w:p>
    <w:bookmarkEnd w:id="164"/>
    <w:bookmarkStart w:name="z217" w:id="165"/>
    <w:p>
      <w:pPr>
        <w:spacing w:after="0"/>
        <w:ind w:left="0"/>
        <w:jc w:val="both"/>
      </w:pPr>
      <w:r>
        <w:rPr>
          <w:rFonts w:ascii="Times New Roman"/>
          <w:b w:val="false"/>
          <w:i w:val="false"/>
          <w:color w:val="000000"/>
          <w:sz w:val="28"/>
        </w:rPr>
        <w:t>
      8. Корректировки (изменения, дополнения) данных в Форму 3 вносятся до 20 (двадцатого) числа (включительно) месяца, следующего за отчетным месяцем.</w:t>
      </w:r>
    </w:p>
    <w:bookmarkEnd w:id="165"/>
    <w:bookmarkStart w:name="z218" w:id="166"/>
    <w:p>
      <w:pPr>
        <w:spacing w:after="0"/>
        <w:ind w:left="0"/>
        <w:jc w:val="both"/>
      </w:pPr>
      <w:r>
        <w:rPr>
          <w:rFonts w:ascii="Times New Roman"/>
          <w:b w:val="false"/>
          <w:i w:val="false"/>
          <w:color w:val="000000"/>
          <w:sz w:val="28"/>
        </w:rPr>
        <w:t>
      9. В случае отсутствия информации за отчетный период Форма 3 представляется с нулевыми значениями.</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валютного</w:t>
            </w:r>
            <w:r>
              <w:br/>
            </w:r>
            <w:r>
              <w:rPr>
                <w:rFonts w:ascii="Times New Roman"/>
                <w:b w:val="false"/>
                <w:i w:val="false"/>
                <w:color w:val="000000"/>
                <w:sz w:val="20"/>
              </w:rPr>
              <w:t>регулирования</w:t>
            </w:r>
            <w:r>
              <w:br/>
            </w:r>
            <w:r>
              <w:rPr>
                <w:rFonts w:ascii="Times New Roman"/>
                <w:b w:val="false"/>
                <w:i w:val="false"/>
                <w:color w:val="000000"/>
                <w:sz w:val="20"/>
              </w:rPr>
              <w:t>и валютного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w:t>
            </w:r>
            <w:r>
              <w:br/>
            </w:r>
            <w:r>
              <w:rPr>
                <w:rFonts w:ascii="Times New Roman"/>
                <w:b w:val="false"/>
                <w:i w:val="false"/>
                <w:color w:val="000000"/>
                <w:sz w:val="20"/>
              </w:rPr>
              <w:t>и 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2" w:id="16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7"/>
    <w:bookmarkStart w:name="z223" w:id="16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8"/>
    <w:bookmarkStart w:name="z224" w:id="169"/>
    <w:p>
      <w:pPr>
        <w:spacing w:after="0"/>
        <w:ind w:left="0"/>
        <w:jc w:val="both"/>
      </w:pPr>
      <w:r>
        <w:rPr>
          <w:rFonts w:ascii="Times New Roman"/>
          <w:b w:val="false"/>
          <w:i w:val="false"/>
          <w:color w:val="000000"/>
          <w:sz w:val="28"/>
        </w:rPr>
        <w:t>
      Наименование административной формы: отчет об операциях клиентов банка с крупными объемами покупки иностранной валюты</w:t>
      </w:r>
    </w:p>
    <w:bookmarkEnd w:id="169"/>
    <w:bookmarkStart w:name="z225" w:id="17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4-INV</w:t>
      </w:r>
    </w:p>
    <w:bookmarkEnd w:id="170"/>
    <w:bookmarkStart w:name="z226" w:id="171"/>
    <w:p>
      <w:pPr>
        <w:spacing w:after="0"/>
        <w:ind w:left="0"/>
        <w:jc w:val="both"/>
      </w:pPr>
      <w:r>
        <w:rPr>
          <w:rFonts w:ascii="Times New Roman"/>
          <w:b w:val="false"/>
          <w:i w:val="false"/>
          <w:color w:val="000000"/>
          <w:sz w:val="28"/>
        </w:rPr>
        <w:t>
      Периодичность: ежемесячная</w:t>
      </w:r>
    </w:p>
    <w:bookmarkEnd w:id="171"/>
    <w:bookmarkStart w:name="z227" w:id="172"/>
    <w:p>
      <w:pPr>
        <w:spacing w:after="0"/>
        <w:ind w:left="0"/>
        <w:jc w:val="both"/>
      </w:pPr>
      <w:r>
        <w:rPr>
          <w:rFonts w:ascii="Times New Roman"/>
          <w:b w:val="false"/>
          <w:i w:val="false"/>
          <w:color w:val="000000"/>
          <w:sz w:val="28"/>
        </w:rPr>
        <w:t>
      Отчетный период: по состоянию на "____" __________20____года</w:t>
      </w:r>
    </w:p>
    <w:bookmarkEnd w:id="172"/>
    <w:bookmarkStart w:name="z228" w:id="17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Национальный оператор почты</w:t>
      </w:r>
    </w:p>
    <w:bookmarkEnd w:id="173"/>
    <w:bookmarkStart w:name="z229" w:id="17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174"/>
    <w:bookmarkStart w:name="z230" w:id="175"/>
    <w:p>
      <w:pPr>
        <w:spacing w:after="0"/>
        <w:ind w:left="0"/>
        <w:jc w:val="both"/>
      </w:pPr>
      <w:r>
        <w:rPr>
          <w:rFonts w:ascii="Times New Roman"/>
          <w:b w:val="false"/>
          <w:i w:val="false"/>
          <w:color w:val="000000"/>
          <w:sz w:val="28"/>
        </w:rPr>
        <w:t>
      БИН: _______________________</w:t>
      </w:r>
    </w:p>
    <w:bookmarkEnd w:id="175"/>
    <w:bookmarkStart w:name="z231" w:id="176"/>
    <w:p>
      <w:pPr>
        <w:spacing w:after="0"/>
        <w:ind w:left="0"/>
        <w:jc w:val="both"/>
      </w:pPr>
      <w:r>
        <w:rPr>
          <w:rFonts w:ascii="Times New Roman"/>
          <w:b w:val="false"/>
          <w:i w:val="false"/>
          <w:color w:val="000000"/>
          <w:sz w:val="28"/>
        </w:rPr>
        <w:t>
      Метод сбора: в электронном виде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 клиента</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Покупка и продажа иностранной валюты (все виды валют)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текущий счет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зачислено на сберегательный счет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на собственные счета в других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пользу других лиц на счета в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пользу других лиц на счета в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на собственные счета в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наличными деньгами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другую иностранную валюту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зачислено на банковские счета в национальной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Цели покупки иностранной валюты за национальную валюту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и иных доходов по участию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(выдача)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ценными бумагами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финансовая (материальная) помощь и иные безвозмездные переводы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сберегательных вкладах в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счета в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обменных операций с наличной иностранной валютой (уполномоченные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77"/>
    <w:p>
      <w:pPr>
        <w:spacing w:after="0"/>
        <w:ind w:left="0"/>
        <w:jc w:val="both"/>
      </w:pPr>
      <w:r>
        <w:rPr>
          <w:rFonts w:ascii="Times New Roman"/>
          <w:b w:val="false"/>
          <w:i w:val="false"/>
          <w:color w:val="000000"/>
          <w:sz w:val="28"/>
        </w:rPr>
        <w:t>
      продолжение таблицы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Покупка и продажа иностранной валюты (все виды валют)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Цели покупки иностранной валюты за национальную валюту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 w:id="178"/>
      <w:r>
        <w:rPr>
          <w:rFonts w:ascii="Times New Roman"/>
          <w:b w:val="false"/>
          <w:i w:val="false"/>
          <w:color w:val="000000"/>
          <w:sz w:val="28"/>
        </w:rPr>
        <w:t>
      Наименование _________________ Адрес____________________________</w:t>
      </w:r>
    </w:p>
    <w:bookmarkEnd w:id="178"/>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20___ года</w:t>
      </w:r>
    </w:p>
    <w:bookmarkStart w:name="z234" w:id="17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клиентов банка с крупными объемами покупки иностранной валюты".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операциях</w:t>
            </w:r>
            <w:r>
              <w:br/>
            </w:r>
            <w:r>
              <w:rPr>
                <w:rFonts w:ascii="Times New Roman"/>
                <w:b w:val="false"/>
                <w:i w:val="false"/>
                <w:color w:val="000000"/>
                <w:sz w:val="20"/>
              </w:rPr>
              <w:t>клиентов банка с крупными</w:t>
            </w:r>
            <w:r>
              <w:br/>
            </w:r>
            <w:r>
              <w:rPr>
                <w:rFonts w:ascii="Times New Roman"/>
                <w:b w:val="false"/>
                <w:i w:val="false"/>
                <w:color w:val="000000"/>
                <w:sz w:val="20"/>
              </w:rPr>
              <w:t>объемами покупки</w:t>
            </w:r>
            <w:r>
              <w:br/>
            </w:r>
            <w:r>
              <w:rPr>
                <w:rFonts w:ascii="Times New Roman"/>
                <w:b w:val="false"/>
                <w:i w:val="false"/>
                <w:color w:val="000000"/>
                <w:sz w:val="20"/>
              </w:rPr>
              <w:t>иностранной валюты"</w:t>
            </w:r>
          </w:p>
        </w:tc>
      </w:tr>
    </w:tbl>
    <w:bookmarkStart w:name="z236" w:id="1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0"/>
    <w:bookmarkStart w:name="z237" w:id="181"/>
    <w:p>
      <w:pPr>
        <w:spacing w:after="0"/>
        <w:ind w:left="0"/>
        <w:jc w:val="left"/>
      </w:pPr>
      <w:r>
        <w:rPr>
          <w:rFonts w:ascii="Times New Roman"/>
          <w:b/>
          <w:i w:val="false"/>
          <w:color w:val="000000"/>
        </w:rPr>
        <w:t xml:space="preserve"> Отчет об операциях клиентов банка с крупными объемами покупки иностранной валюты</w:t>
      </w:r>
      <w:r>
        <w:br/>
      </w:r>
      <w:r>
        <w:rPr>
          <w:rFonts w:ascii="Times New Roman"/>
          <w:b/>
          <w:i w:val="false"/>
          <w:color w:val="000000"/>
        </w:rPr>
        <w:t>(индекс – 4-INV, периодичность – ежемесячная)</w:t>
      </w:r>
    </w:p>
    <w:bookmarkEnd w:id="181"/>
    <w:bookmarkStart w:name="z238" w:id="182"/>
    <w:p>
      <w:pPr>
        <w:spacing w:after="0"/>
        <w:ind w:left="0"/>
        <w:jc w:val="left"/>
      </w:pPr>
      <w:r>
        <w:rPr>
          <w:rFonts w:ascii="Times New Roman"/>
          <w:b/>
          <w:i w:val="false"/>
          <w:color w:val="000000"/>
        </w:rPr>
        <w:t xml:space="preserve"> Глава 1. Общие положения</w:t>
      </w:r>
    </w:p>
    <w:bookmarkEnd w:id="182"/>
    <w:bookmarkStart w:name="z239" w:id="1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клиентов банка с крупными объемами покупки иностранной валюты" (далее – Форма 4).</w:t>
      </w:r>
    </w:p>
    <w:bookmarkEnd w:id="183"/>
    <w:bookmarkStart w:name="z240" w:id="184"/>
    <w:p>
      <w:pPr>
        <w:spacing w:after="0"/>
        <w:ind w:left="0"/>
        <w:jc w:val="both"/>
      </w:pPr>
      <w:r>
        <w:rPr>
          <w:rFonts w:ascii="Times New Roman"/>
          <w:b w:val="false"/>
          <w:i w:val="false"/>
          <w:color w:val="000000"/>
          <w:sz w:val="28"/>
        </w:rPr>
        <w:t>
      2. Форма 4 составляется ежемесячно банками второго уровня, акционерным обществом "Банк Развития Казахстана", Национальным оператором почты (далее – банки) по операциям юридических лиц-резидентов и нерезидентов, совершивших покупку иностранной валюты за отчетный период на общую сумму свыше одного миллиарда тенге в эквиваленте.</w:t>
      </w:r>
    </w:p>
    <w:bookmarkEnd w:id="184"/>
    <w:bookmarkStart w:name="z241" w:id="185"/>
    <w:p>
      <w:pPr>
        <w:spacing w:after="0"/>
        <w:ind w:left="0"/>
        <w:jc w:val="both"/>
      </w:pPr>
      <w:r>
        <w:rPr>
          <w:rFonts w:ascii="Times New Roman"/>
          <w:b w:val="false"/>
          <w:i w:val="false"/>
          <w:color w:val="000000"/>
          <w:sz w:val="28"/>
        </w:rPr>
        <w:t>
      3.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(Раздел 1) и объемы покупки иностранной валюты за национальную валюту в разрезе целей приобретения (Раздел 2).</w:t>
      </w:r>
    </w:p>
    <w:bookmarkEnd w:id="185"/>
    <w:bookmarkStart w:name="z242" w:id="186"/>
    <w:p>
      <w:pPr>
        <w:spacing w:after="0"/>
        <w:ind w:left="0"/>
        <w:jc w:val="both"/>
      </w:pPr>
      <w:r>
        <w:rPr>
          <w:rFonts w:ascii="Times New Roman"/>
          <w:b w:val="false"/>
          <w:i w:val="false"/>
          <w:color w:val="000000"/>
          <w:sz w:val="28"/>
        </w:rPr>
        <w:t>
      4. В Форме 4 объемы покупки и продажи иностранной валюты отражаются по фактической поставке иностранной валюты на дату валютирования.</w:t>
      </w:r>
    </w:p>
    <w:bookmarkEnd w:id="186"/>
    <w:bookmarkStart w:name="z243" w:id="187"/>
    <w:p>
      <w:pPr>
        <w:spacing w:after="0"/>
        <w:ind w:left="0"/>
        <w:jc w:val="both"/>
      </w:pPr>
      <w:r>
        <w:rPr>
          <w:rFonts w:ascii="Times New Roman"/>
          <w:b w:val="false"/>
          <w:i w:val="false"/>
          <w:color w:val="000000"/>
          <w:sz w:val="28"/>
        </w:rPr>
        <w:t xml:space="preserve">
      В целях формирования отчета активы в иностранной валюте указываются в пересчете по рыночному курсу обмена валют, определенному на дату валютирования в соответствии с пунктом 3 Правил определения рыночного курса обмена валюты, утвержденных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(зарегистрированы в Реестре государственной регистрации нормативных правовых актов под № 36983).</w:t>
      </w:r>
    </w:p>
    <w:bookmarkEnd w:id="187"/>
    <w:bookmarkStart w:name="z244" w:id="188"/>
    <w:p>
      <w:pPr>
        <w:spacing w:after="0"/>
        <w:ind w:left="0"/>
        <w:jc w:val="both"/>
      </w:pPr>
      <w:r>
        <w:rPr>
          <w:rFonts w:ascii="Times New Roman"/>
          <w:b w:val="false"/>
          <w:i w:val="false"/>
          <w:color w:val="000000"/>
          <w:sz w:val="28"/>
        </w:rPr>
        <w:t>
      5. Форму 4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188"/>
    <w:bookmarkStart w:name="z245" w:id="189"/>
    <w:p>
      <w:pPr>
        <w:spacing w:after="0"/>
        <w:ind w:left="0"/>
        <w:jc w:val="left"/>
      </w:pPr>
      <w:r>
        <w:rPr>
          <w:rFonts w:ascii="Times New Roman"/>
          <w:b/>
          <w:i w:val="false"/>
          <w:color w:val="000000"/>
        </w:rPr>
        <w:t xml:space="preserve"> Глава 2. Пояснение по заполнению Формы 4</w:t>
      </w:r>
    </w:p>
    <w:bookmarkEnd w:id="189"/>
    <w:bookmarkStart w:name="z246" w:id="190"/>
    <w:p>
      <w:pPr>
        <w:spacing w:after="0"/>
        <w:ind w:left="0"/>
        <w:jc w:val="both"/>
      </w:pPr>
      <w:r>
        <w:rPr>
          <w:rFonts w:ascii="Times New Roman"/>
          <w:b w:val="false"/>
          <w:i w:val="false"/>
          <w:color w:val="000000"/>
          <w:sz w:val="28"/>
        </w:rPr>
        <w:t>
      6. По графе 1 Раздела 1 и Раздела 2 отражаются общие объемы покупаемой или продаваемой иностранной валюты в тенге. По графам 2, 3, 4, 5 Раздела 1 и Раздела 2 отражаются, соответственно, объемы покупаемых и продаваемых долларов США (USD), евро (EUR), российских рублей (RUB) и китайских юаней (CNY) в единицах соответствующей валюты.</w:t>
      </w:r>
    </w:p>
    <w:bookmarkEnd w:id="190"/>
    <w:bookmarkStart w:name="z247" w:id="191"/>
    <w:p>
      <w:pPr>
        <w:spacing w:after="0"/>
        <w:ind w:left="0"/>
        <w:jc w:val="both"/>
      </w:pPr>
      <w:r>
        <w:rPr>
          <w:rFonts w:ascii="Times New Roman"/>
          <w:b w:val="false"/>
          <w:i w:val="false"/>
          <w:color w:val="000000"/>
          <w:sz w:val="28"/>
        </w:rPr>
        <w:t>
      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w:t>
      </w:r>
    </w:p>
    <w:bookmarkEnd w:id="191"/>
    <w:bookmarkStart w:name="z248" w:id="192"/>
    <w:p>
      <w:pPr>
        <w:spacing w:after="0"/>
        <w:ind w:left="0"/>
        <w:jc w:val="both"/>
      </w:pPr>
      <w:r>
        <w:rPr>
          <w:rFonts w:ascii="Times New Roman"/>
          <w:b w:val="false"/>
          <w:i w:val="false"/>
          <w:color w:val="000000"/>
          <w:sz w:val="28"/>
        </w:rPr>
        <w:t>
      При заполнении Формы 4 обеспечивается выполнение следующих условий:</w:t>
      </w:r>
    </w:p>
    <w:bookmarkEnd w:id="192"/>
    <w:bookmarkStart w:name="z249" w:id="193"/>
    <w:p>
      <w:pPr>
        <w:spacing w:after="0"/>
        <w:ind w:left="0"/>
        <w:jc w:val="both"/>
      </w:pPr>
      <w:r>
        <w:rPr>
          <w:rFonts w:ascii="Times New Roman"/>
          <w:b w:val="false"/>
          <w:i w:val="false"/>
          <w:color w:val="000000"/>
          <w:sz w:val="28"/>
        </w:rPr>
        <w:t>
      строка с кодом 212100 = строка с кодом 212101 + строка с кодом 212102 + строка с кодом 212103 + строка с кодом 212104 + строка с кодом 212105 + строка с кодом 212106 + строка с кодом 212107;</w:t>
      </w:r>
    </w:p>
    <w:bookmarkEnd w:id="193"/>
    <w:bookmarkStart w:name="z250" w:id="194"/>
    <w:p>
      <w:pPr>
        <w:spacing w:after="0"/>
        <w:ind w:left="0"/>
        <w:jc w:val="both"/>
      </w:pPr>
      <w:r>
        <w:rPr>
          <w:rFonts w:ascii="Times New Roman"/>
          <w:b w:val="false"/>
          <w:i w:val="false"/>
          <w:color w:val="000000"/>
          <w:sz w:val="28"/>
        </w:rPr>
        <w:t>
      строка с кодом 222100 = строка с кодом 222120 + строка с кодом 222110;</w:t>
      </w:r>
    </w:p>
    <w:bookmarkEnd w:id="194"/>
    <w:bookmarkStart w:name="z251" w:id="195"/>
    <w:p>
      <w:pPr>
        <w:spacing w:after="0"/>
        <w:ind w:left="0"/>
        <w:jc w:val="both"/>
      </w:pPr>
      <w:r>
        <w:rPr>
          <w:rFonts w:ascii="Times New Roman"/>
          <w:b w:val="false"/>
          <w:i w:val="false"/>
          <w:color w:val="000000"/>
          <w:sz w:val="28"/>
        </w:rPr>
        <w:t>
      строка с кодом 222110&gt; = строка с кодом 222111;</w:t>
      </w:r>
    </w:p>
    <w:bookmarkEnd w:id="195"/>
    <w:bookmarkStart w:name="z252" w:id="196"/>
    <w:p>
      <w:pPr>
        <w:spacing w:after="0"/>
        <w:ind w:left="0"/>
        <w:jc w:val="both"/>
      </w:pPr>
      <w:r>
        <w:rPr>
          <w:rFonts w:ascii="Times New Roman"/>
          <w:b w:val="false"/>
          <w:i w:val="false"/>
          <w:color w:val="000000"/>
          <w:sz w:val="28"/>
        </w:rPr>
        <w:t>
      строка с кодом 212100&gt; = строка с кодом 121100;</w:t>
      </w:r>
    </w:p>
    <w:bookmarkEnd w:id="196"/>
    <w:bookmarkStart w:name="z253" w:id="197"/>
    <w:p>
      <w:pPr>
        <w:spacing w:after="0"/>
        <w:ind w:left="0"/>
        <w:jc w:val="both"/>
      </w:pPr>
      <w:r>
        <w:rPr>
          <w:rFonts w:ascii="Times New Roman"/>
          <w:b w:val="false"/>
          <w:i w:val="false"/>
          <w:color w:val="000000"/>
          <w:sz w:val="28"/>
        </w:rPr>
        <w:t>
      строка с кодом 121100 = строка с кодом 121101 + строка с кодом 121102 + строка с кодом 121103 + строка с кодом 121104+ строка с кодом 121105 + строка с кодом 121106 + строка с кодом 121107 + строка с кодом 121108 + строка с кодом 121109 + строка с кодом 121110 + строка с кодом 121111.</w:t>
      </w:r>
    </w:p>
    <w:bookmarkEnd w:id="197"/>
    <w:bookmarkStart w:name="z254" w:id="198"/>
    <w:p>
      <w:pPr>
        <w:spacing w:after="0"/>
        <w:ind w:left="0"/>
        <w:jc w:val="both"/>
      </w:pPr>
      <w:r>
        <w:rPr>
          <w:rFonts w:ascii="Times New Roman"/>
          <w:b w:val="false"/>
          <w:i w:val="false"/>
          <w:color w:val="000000"/>
          <w:sz w:val="28"/>
        </w:rPr>
        <w:t>
      В строке с кодом 212104 включаются также переводы на банковские счета других лиц в банке, представляющем отчет.</w:t>
      </w:r>
    </w:p>
    <w:bookmarkEnd w:id="198"/>
    <w:bookmarkStart w:name="z255" w:id="199"/>
    <w:p>
      <w:pPr>
        <w:spacing w:after="0"/>
        <w:ind w:left="0"/>
        <w:jc w:val="both"/>
      </w:pPr>
      <w:r>
        <w:rPr>
          <w:rFonts w:ascii="Times New Roman"/>
          <w:b w:val="false"/>
          <w:i w:val="false"/>
          <w:color w:val="000000"/>
          <w:sz w:val="28"/>
        </w:rPr>
        <w:t>
      7. Корректировки (изменения, дополнения) данных в Форму 4 вносятся до 20 (двадцатого) числа (включительно) месяца, следующего за отчетным месяцем.</w:t>
      </w:r>
    </w:p>
    <w:bookmarkEnd w:id="199"/>
    <w:bookmarkStart w:name="z256" w:id="200"/>
    <w:p>
      <w:pPr>
        <w:spacing w:after="0"/>
        <w:ind w:left="0"/>
        <w:jc w:val="both"/>
      </w:pPr>
      <w:r>
        <w:rPr>
          <w:rFonts w:ascii="Times New Roman"/>
          <w:b w:val="false"/>
          <w:i w:val="false"/>
          <w:color w:val="000000"/>
          <w:sz w:val="28"/>
        </w:rPr>
        <w:t>
      8. В случае отсутствия информации за отчетный период Форма 4 представляется с нулевыми значениями.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валютного</w:t>
            </w:r>
            <w:r>
              <w:br/>
            </w:r>
            <w:r>
              <w:rPr>
                <w:rFonts w:ascii="Times New Roman"/>
                <w:b w:val="false"/>
                <w:i w:val="false"/>
                <w:color w:val="000000"/>
                <w:sz w:val="20"/>
              </w:rPr>
              <w:t>регулирования</w:t>
            </w:r>
            <w:r>
              <w:br/>
            </w:r>
            <w:r>
              <w:rPr>
                <w:rFonts w:ascii="Times New Roman"/>
                <w:b w:val="false"/>
                <w:i w:val="false"/>
                <w:color w:val="000000"/>
                <w:sz w:val="20"/>
              </w:rPr>
              <w:t>и валютного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w:t>
            </w:r>
            <w:r>
              <w:br/>
            </w:r>
            <w:r>
              <w:rPr>
                <w:rFonts w:ascii="Times New Roman"/>
                <w:b w:val="false"/>
                <w:i w:val="false"/>
                <w:color w:val="000000"/>
                <w:sz w:val="20"/>
              </w:rPr>
              <w:t>и 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0" w:id="2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1"/>
    <w:bookmarkStart w:name="z261" w:id="2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02"/>
    <w:bookmarkStart w:name="z262" w:id="203"/>
    <w:p>
      <w:pPr>
        <w:spacing w:after="0"/>
        <w:ind w:left="0"/>
        <w:jc w:val="both"/>
      </w:pPr>
      <w:r>
        <w:rPr>
          <w:rFonts w:ascii="Times New Roman"/>
          <w:b w:val="false"/>
          <w:i w:val="false"/>
          <w:color w:val="000000"/>
          <w:sz w:val="28"/>
        </w:rPr>
        <w:t>
      Наименование административной формы: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w:t>
      </w:r>
    </w:p>
    <w:bookmarkEnd w:id="203"/>
    <w:bookmarkStart w:name="z263" w:id="20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5-INV</w:t>
      </w:r>
    </w:p>
    <w:bookmarkEnd w:id="204"/>
    <w:bookmarkStart w:name="z264" w:id="205"/>
    <w:p>
      <w:pPr>
        <w:spacing w:after="0"/>
        <w:ind w:left="0"/>
        <w:jc w:val="both"/>
      </w:pPr>
      <w:r>
        <w:rPr>
          <w:rFonts w:ascii="Times New Roman"/>
          <w:b w:val="false"/>
          <w:i w:val="false"/>
          <w:color w:val="000000"/>
          <w:sz w:val="28"/>
        </w:rPr>
        <w:t>
      Периодичность: ежемесячная</w:t>
      </w:r>
    </w:p>
    <w:bookmarkEnd w:id="205"/>
    <w:bookmarkStart w:name="z265" w:id="206"/>
    <w:p>
      <w:pPr>
        <w:spacing w:after="0"/>
        <w:ind w:left="0"/>
        <w:jc w:val="both"/>
      </w:pPr>
      <w:r>
        <w:rPr>
          <w:rFonts w:ascii="Times New Roman"/>
          <w:b w:val="false"/>
          <w:i w:val="false"/>
          <w:color w:val="000000"/>
          <w:sz w:val="28"/>
        </w:rPr>
        <w:t>
      Отчетный период: по состоянию на "____" __________20____года</w:t>
      </w:r>
    </w:p>
    <w:bookmarkEnd w:id="206"/>
    <w:bookmarkStart w:name="z266" w:id="2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профессиональные участники рынка ценных бумаг, имеющие лицензию на обменные операции с иностранной валютой, не являющиеся банками (далее – профессиональный участник), за исключением акционерного общества "Клиринговый центр KASE"</w:t>
      </w:r>
    </w:p>
    <w:bookmarkEnd w:id="207"/>
    <w:bookmarkStart w:name="z267" w:id="2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208"/>
    <w:bookmarkStart w:name="z268" w:id="209"/>
    <w:p>
      <w:pPr>
        <w:spacing w:after="0"/>
        <w:ind w:left="0"/>
        <w:jc w:val="both"/>
      </w:pPr>
      <w:r>
        <w:rPr>
          <w:rFonts w:ascii="Times New Roman"/>
          <w:b w:val="false"/>
          <w:i w:val="false"/>
          <w:color w:val="000000"/>
          <w:sz w:val="28"/>
        </w:rPr>
        <w:t>
      БИН: _______________________</w:t>
      </w:r>
    </w:p>
    <w:bookmarkEnd w:id="209"/>
    <w:bookmarkStart w:name="z269" w:id="210"/>
    <w:p>
      <w:pPr>
        <w:spacing w:after="0"/>
        <w:ind w:left="0"/>
        <w:jc w:val="both"/>
      </w:pPr>
      <w:r>
        <w:rPr>
          <w:rFonts w:ascii="Times New Roman"/>
          <w:b w:val="false"/>
          <w:i w:val="false"/>
          <w:color w:val="000000"/>
          <w:sz w:val="28"/>
        </w:rPr>
        <w:t>
      Метод сбора: в электронном виде</w:t>
      </w:r>
    </w:p>
    <w:bookmarkEnd w:id="210"/>
    <w:bookmarkStart w:name="z270" w:id="211"/>
    <w:p>
      <w:pPr>
        <w:spacing w:after="0"/>
        <w:ind w:left="0"/>
        <w:jc w:val="left"/>
      </w:pPr>
      <w:r>
        <w:rPr>
          <w:rFonts w:ascii="Times New Roman"/>
          <w:b/>
          <w:i w:val="false"/>
          <w:color w:val="000000"/>
        </w:rPr>
        <w:t xml:space="preserve"> Раздел 1. Операции профессионального участника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видам валют (в единицах валюты)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профессиональным участником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клиентов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АО "Казахстанская фондовая биржа"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клиентов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собственным операциям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межбанковском рынке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резидентов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нерезидентов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профессиональным участником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АО "Казахстанская фондовая биржа"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поручениям клиентов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собственным операциям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межбанковском рынке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12"/>
    <w:p>
      <w:pPr>
        <w:spacing w:after="0"/>
        <w:ind w:left="0"/>
        <w:jc w:val="left"/>
      </w:pPr>
      <w:r>
        <w:rPr>
          <w:rFonts w:ascii="Times New Roman"/>
          <w:b/>
          <w:i w:val="false"/>
          <w:color w:val="000000"/>
        </w:rPr>
        <w:t xml:space="preserve"> Раздел 2. Операции клиентов профессионального участника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другую иностранную валюту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клиентами профессионального участника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клиентами или профессиональным участником по поручениям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операций с ценными бумагами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целей: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платежей и переводов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операциям: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товаров и нематериальных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дивидендов и иных доходов по участию в капитале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(выдачи)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 обязательств по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операций с ценными бумагами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счета в банках-резидентах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счета в банках-нерезидентах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клиентами или профессиональным участником по поручениям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 w:id="213"/>
      <w:r>
        <w:rPr>
          <w:rFonts w:ascii="Times New Roman"/>
          <w:b w:val="false"/>
          <w:i w:val="false"/>
          <w:color w:val="000000"/>
          <w:sz w:val="28"/>
        </w:rPr>
        <w:t>
      Наименование ________________ Адрес_____________________________</w:t>
      </w:r>
    </w:p>
    <w:bookmarkEnd w:id="213"/>
    <w:p>
      <w:pPr>
        <w:spacing w:after="0"/>
        <w:ind w:left="0"/>
        <w:jc w:val="both"/>
      </w:pPr>
      <w:r>
        <w:rPr>
          <w:rFonts w:ascii="Times New Roman"/>
          <w:b w:val="false"/>
          <w:i w:val="false"/>
          <w:color w:val="000000"/>
          <w:sz w:val="28"/>
        </w:rPr>
        <w:t>Телефон 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20___ года</w:t>
      </w:r>
    </w:p>
    <w:bookmarkStart w:name="z274" w:id="21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покупке</w:t>
            </w:r>
            <w:r>
              <w:br/>
            </w:r>
            <w:r>
              <w:rPr>
                <w:rFonts w:ascii="Times New Roman"/>
                <w:b w:val="false"/>
                <w:i w:val="false"/>
                <w:color w:val="000000"/>
                <w:sz w:val="20"/>
              </w:rPr>
              <w:t>(продаже) иностранной валюты</w:t>
            </w:r>
            <w:r>
              <w:br/>
            </w:r>
            <w:r>
              <w:rPr>
                <w:rFonts w:ascii="Times New Roman"/>
                <w:b w:val="false"/>
                <w:i w:val="false"/>
                <w:color w:val="000000"/>
                <w:sz w:val="20"/>
              </w:rPr>
              <w:t>профессиональным участником</w:t>
            </w:r>
            <w:r>
              <w:br/>
            </w:r>
            <w:r>
              <w:rPr>
                <w:rFonts w:ascii="Times New Roman"/>
                <w:b w:val="false"/>
                <w:i w:val="false"/>
                <w:color w:val="000000"/>
                <w:sz w:val="20"/>
              </w:rPr>
              <w:t>рынка ценных бумаг, имеющим</w:t>
            </w:r>
            <w:r>
              <w:br/>
            </w:r>
            <w:r>
              <w:rPr>
                <w:rFonts w:ascii="Times New Roman"/>
                <w:b w:val="false"/>
                <w:i w:val="false"/>
                <w:color w:val="000000"/>
                <w:sz w:val="20"/>
              </w:rPr>
              <w:t>лицензию на обменные</w:t>
            </w:r>
            <w:r>
              <w:br/>
            </w:r>
            <w:r>
              <w:rPr>
                <w:rFonts w:ascii="Times New Roman"/>
                <w:b w:val="false"/>
                <w:i w:val="false"/>
                <w:color w:val="000000"/>
                <w:sz w:val="20"/>
              </w:rPr>
              <w:t>операции с иностранной</w:t>
            </w:r>
            <w:r>
              <w:br/>
            </w:r>
            <w:r>
              <w:rPr>
                <w:rFonts w:ascii="Times New Roman"/>
                <w:b w:val="false"/>
                <w:i w:val="false"/>
                <w:color w:val="000000"/>
                <w:sz w:val="20"/>
              </w:rPr>
              <w:t>валютой, не являющимся банком"</w:t>
            </w:r>
          </w:p>
        </w:tc>
      </w:tr>
    </w:tbl>
    <w:bookmarkStart w:name="z276" w:id="2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5"/>
    <w:bookmarkStart w:name="z277" w:id="216"/>
    <w:p>
      <w:pPr>
        <w:spacing w:after="0"/>
        <w:ind w:left="0"/>
        <w:jc w:val="left"/>
      </w:pPr>
      <w:r>
        <w:rPr>
          <w:rFonts w:ascii="Times New Roman"/>
          <w:b/>
          <w:i w:val="false"/>
          <w:color w:val="000000"/>
        </w:rPr>
        <w:t xml:space="preserve"> Отчет о покупке (продаже) иностранной валюты профессиональным</w:t>
      </w:r>
      <w:r>
        <w:br/>
      </w:r>
      <w:r>
        <w:rPr>
          <w:rFonts w:ascii="Times New Roman"/>
          <w:b/>
          <w:i w:val="false"/>
          <w:color w:val="000000"/>
        </w:rPr>
        <w:t>участником рынка ценных бумаг, имеющим лицензию на обменные операции</w:t>
      </w:r>
      <w:r>
        <w:br/>
      </w:r>
      <w:r>
        <w:rPr>
          <w:rFonts w:ascii="Times New Roman"/>
          <w:b/>
          <w:i w:val="false"/>
          <w:color w:val="000000"/>
        </w:rPr>
        <w:t>с иностранной валютой, не являющимся банком</w:t>
      </w:r>
      <w:r>
        <w:br/>
      </w:r>
      <w:r>
        <w:rPr>
          <w:rFonts w:ascii="Times New Roman"/>
          <w:b/>
          <w:i w:val="false"/>
          <w:color w:val="000000"/>
        </w:rPr>
        <w:t>(индекс – 5-INV, периодичность – ежемесячная)</w:t>
      </w:r>
    </w:p>
    <w:bookmarkEnd w:id="216"/>
    <w:bookmarkStart w:name="z278" w:id="217"/>
    <w:p>
      <w:pPr>
        <w:spacing w:after="0"/>
        <w:ind w:left="0"/>
        <w:jc w:val="left"/>
      </w:pPr>
      <w:r>
        <w:rPr>
          <w:rFonts w:ascii="Times New Roman"/>
          <w:b/>
          <w:i w:val="false"/>
          <w:color w:val="000000"/>
        </w:rPr>
        <w:t xml:space="preserve"> Глава 1. Общие положения</w:t>
      </w:r>
    </w:p>
    <w:bookmarkEnd w:id="217"/>
    <w:bookmarkStart w:name="z279" w:id="2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покупке (продаже) иностранной валюты профессиональным участником рынка ценных бумаг, имеющим лицензию на обменные операции с иностранной валютой, не являющимся банком" (далее – Форма 5).</w:t>
      </w:r>
    </w:p>
    <w:bookmarkEnd w:id="218"/>
    <w:bookmarkStart w:name="z280" w:id="219"/>
    <w:p>
      <w:pPr>
        <w:spacing w:after="0"/>
        <w:ind w:left="0"/>
        <w:jc w:val="both"/>
      </w:pPr>
      <w:r>
        <w:rPr>
          <w:rFonts w:ascii="Times New Roman"/>
          <w:b w:val="false"/>
          <w:i w:val="false"/>
          <w:color w:val="000000"/>
          <w:sz w:val="28"/>
        </w:rPr>
        <w:t>
      2. В Форме 5 профессиональный участник, имеющий лицензию на обменные операции с иностранной валютой, не являющийся банком (далее –профессиональный участник), за исключением акционерного общества "Клиринговый центр KASE" отражает объемы покупки и продажи иностранной валюты (Раздел 1. "Операции профессионального участника") и клиентов профессионального участника, за исключением акционерного общества "Клиринговый центр KASE" (Раздел 2. "Операции клиентов профессионального участника").</w:t>
      </w:r>
    </w:p>
    <w:bookmarkEnd w:id="219"/>
    <w:bookmarkStart w:name="z281" w:id="220"/>
    <w:p>
      <w:pPr>
        <w:spacing w:after="0"/>
        <w:ind w:left="0"/>
        <w:jc w:val="both"/>
      </w:pPr>
      <w:r>
        <w:rPr>
          <w:rFonts w:ascii="Times New Roman"/>
          <w:b w:val="false"/>
          <w:i w:val="false"/>
          <w:color w:val="000000"/>
          <w:sz w:val="28"/>
        </w:rPr>
        <w:t>
      3. В Форме 5 отражаются объемы покупки и продажи иностранной валюты, как за тенге, так и за другую валюту, с фактической поставкой базового актива на дату валютирования.</w:t>
      </w:r>
    </w:p>
    <w:bookmarkEnd w:id="220"/>
    <w:bookmarkStart w:name="z282" w:id="221"/>
    <w:p>
      <w:pPr>
        <w:spacing w:after="0"/>
        <w:ind w:left="0"/>
        <w:jc w:val="both"/>
      </w:pPr>
      <w:r>
        <w:rPr>
          <w:rFonts w:ascii="Times New Roman"/>
          <w:b w:val="false"/>
          <w:i w:val="false"/>
          <w:color w:val="000000"/>
          <w:sz w:val="28"/>
        </w:rPr>
        <w:t>
      Данные в Форме 5 указываются в национальной валюте Республики Казахстан – тенге.</w:t>
      </w:r>
    </w:p>
    <w:bookmarkEnd w:id="221"/>
    <w:bookmarkStart w:name="z283" w:id="222"/>
    <w:p>
      <w:pPr>
        <w:spacing w:after="0"/>
        <w:ind w:left="0"/>
        <w:jc w:val="both"/>
      </w:pPr>
      <w:r>
        <w:rPr>
          <w:rFonts w:ascii="Times New Roman"/>
          <w:b w:val="false"/>
          <w:i w:val="false"/>
          <w:color w:val="000000"/>
          <w:sz w:val="28"/>
        </w:rPr>
        <w:t xml:space="preserve">
      В целях формирования отчета активы в иностранной валюте указываются в пересчете по рыночному курсу обмена валют, определенному на дату валютирования в соответствии с пунктом 3 Правил определения рыночного курса обмена валюты, утвержденных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(зарегистрированы в Реестре государственной регистрации нормативных правовых актов под № 36983).</w:t>
      </w:r>
    </w:p>
    <w:bookmarkEnd w:id="222"/>
    <w:bookmarkStart w:name="z284" w:id="223"/>
    <w:p>
      <w:pPr>
        <w:spacing w:after="0"/>
        <w:ind w:left="0"/>
        <w:jc w:val="both"/>
      </w:pPr>
      <w:r>
        <w:rPr>
          <w:rFonts w:ascii="Times New Roman"/>
          <w:b w:val="false"/>
          <w:i w:val="false"/>
          <w:color w:val="000000"/>
          <w:sz w:val="28"/>
        </w:rPr>
        <w:t>
      4. Форму 5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223"/>
    <w:bookmarkStart w:name="z285" w:id="224"/>
    <w:p>
      <w:pPr>
        <w:spacing w:after="0"/>
        <w:ind w:left="0"/>
        <w:jc w:val="left"/>
      </w:pPr>
      <w:r>
        <w:rPr>
          <w:rFonts w:ascii="Times New Roman"/>
          <w:b/>
          <w:i w:val="false"/>
          <w:color w:val="000000"/>
        </w:rPr>
        <w:t xml:space="preserve"> Глава 2. Пояснение по заполнению Формы 5</w:t>
      </w:r>
    </w:p>
    <w:bookmarkEnd w:id="224"/>
    <w:bookmarkStart w:name="z286" w:id="225"/>
    <w:p>
      <w:pPr>
        <w:spacing w:after="0"/>
        <w:ind w:left="0"/>
        <w:jc w:val="both"/>
      </w:pPr>
      <w:r>
        <w:rPr>
          <w:rFonts w:ascii="Times New Roman"/>
          <w:b w:val="false"/>
          <w:i w:val="false"/>
          <w:color w:val="000000"/>
          <w:sz w:val="28"/>
        </w:rPr>
        <w:t>
      5. По графе 1 Раздела 1 и Раздела 2 отражаются общие объемы покупаемой или продаваемой иностранной валюты в тенге. По графам 2, 3, 4 и 5 Раздела 1. отражаются, соответственно, объемы покупаемых и продаваемых за тенге и за другую иностранную валюту долларов США (USD), евро (EUR), российских рублей (RUB) и китайских юаней (CNY) в единицах соответствующей валюты.</w:t>
      </w:r>
    </w:p>
    <w:bookmarkEnd w:id="225"/>
    <w:bookmarkStart w:name="z287" w:id="226"/>
    <w:p>
      <w:pPr>
        <w:spacing w:after="0"/>
        <w:ind w:left="0"/>
        <w:jc w:val="both"/>
      </w:pPr>
      <w:r>
        <w:rPr>
          <w:rFonts w:ascii="Times New Roman"/>
          <w:b w:val="false"/>
          <w:i w:val="false"/>
          <w:color w:val="000000"/>
          <w:sz w:val="28"/>
        </w:rPr>
        <w:t>
      6. По графе 6 Раздела 1 отражаются объемы покупаемой или продаваемой иностранной валюты за тенге. Данные по графе 6 указываются в тенге. По графам 7, 8, 9, 10 Раздела 1 отражаются, соответственно, объемы покупаемых и продаваемых за тенге долларов США (USD), евро (EUR), российских рублей (RUB) и китайских юаней (CNY) в единицах соответствующей валюты.</w:t>
      </w:r>
    </w:p>
    <w:bookmarkEnd w:id="226"/>
    <w:bookmarkStart w:name="z288" w:id="227"/>
    <w:p>
      <w:pPr>
        <w:spacing w:after="0"/>
        <w:ind w:left="0"/>
        <w:jc w:val="both"/>
      </w:pPr>
      <w:r>
        <w:rPr>
          <w:rFonts w:ascii="Times New Roman"/>
          <w:b w:val="false"/>
          <w:i w:val="false"/>
          <w:color w:val="000000"/>
          <w:sz w:val="28"/>
        </w:rPr>
        <w:t>
      7. Строки с кодами 110000 и 120000 Раздела 1 включают сведения по обменным операциям с клиентами профессионального участника (в том числе по поручениям клиентов) и операциям, совершенным на Казахстанской фондовой бирже и межбанковском рынке.</w:t>
      </w:r>
    </w:p>
    <w:bookmarkEnd w:id="227"/>
    <w:bookmarkStart w:name="z289" w:id="228"/>
    <w:p>
      <w:pPr>
        <w:spacing w:after="0"/>
        <w:ind w:left="0"/>
        <w:jc w:val="both"/>
      </w:pPr>
      <w:r>
        <w:rPr>
          <w:rFonts w:ascii="Times New Roman"/>
          <w:b w:val="false"/>
          <w:i w:val="false"/>
          <w:color w:val="000000"/>
          <w:sz w:val="28"/>
        </w:rPr>
        <w:t>
      8. В Разделе 1 и 2 операции по покупке иностранной валюты за другую иностранную валюту отражаются как покупка одной иностранной валюты и продажа другой иностранной валюты.</w:t>
      </w:r>
    </w:p>
    <w:bookmarkEnd w:id="228"/>
    <w:bookmarkStart w:name="z290" w:id="229"/>
    <w:p>
      <w:pPr>
        <w:spacing w:after="0"/>
        <w:ind w:left="0"/>
        <w:jc w:val="both"/>
      </w:pPr>
      <w:r>
        <w:rPr>
          <w:rFonts w:ascii="Times New Roman"/>
          <w:b w:val="false"/>
          <w:i w:val="false"/>
          <w:color w:val="000000"/>
          <w:sz w:val="28"/>
        </w:rPr>
        <w:t>
      9. В Разделе 2 данные отражаются в разрезе операций покупки (продажи) иностранной валюты за тенге и за другую иностранную валюту, а также операций, осуществляемых клиентами-резидентами и клиентами-нерезидентами (в том числе по поручениям клиентов-резидентов и клиентов-нерезидентов).</w:t>
      </w:r>
    </w:p>
    <w:bookmarkEnd w:id="229"/>
    <w:bookmarkStart w:name="z291" w:id="230"/>
    <w:p>
      <w:pPr>
        <w:spacing w:after="0"/>
        <w:ind w:left="0"/>
        <w:jc w:val="both"/>
      </w:pPr>
      <w:r>
        <w:rPr>
          <w:rFonts w:ascii="Times New Roman"/>
          <w:b w:val="false"/>
          <w:i w:val="false"/>
          <w:color w:val="000000"/>
          <w:sz w:val="28"/>
        </w:rPr>
        <w:t>
      В Раздел 2 не включаются операции физических лиц по покупке (продаже) иностранной валюты через обменные пункты.</w:t>
      </w:r>
    </w:p>
    <w:bookmarkEnd w:id="230"/>
    <w:bookmarkStart w:name="z292" w:id="231"/>
    <w:p>
      <w:pPr>
        <w:spacing w:after="0"/>
        <w:ind w:left="0"/>
        <w:jc w:val="both"/>
      </w:pPr>
      <w:r>
        <w:rPr>
          <w:rFonts w:ascii="Times New Roman"/>
          <w:b w:val="false"/>
          <w:i w:val="false"/>
          <w:color w:val="000000"/>
          <w:sz w:val="28"/>
        </w:rPr>
        <w:t>
      10. При заполнении Формы 5 обеспечивается выполнение следующих условий:</w:t>
      </w:r>
    </w:p>
    <w:bookmarkEnd w:id="231"/>
    <w:bookmarkStart w:name="z293" w:id="232"/>
    <w:p>
      <w:pPr>
        <w:spacing w:after="0"/>
        <w:ind w:left="0"/>
        <w:jc w:val="both"/>
      </w:pPr>
      <w:r>
        <w:rPr>
          <w:rFonts w:ascii="Times New Roman"/>
          <w:b w:val="false"/>
          <w:i w:val="false"/>
          <w:color w:val="000000"/>
          <w:sz w:val="28"/>
        </w:rPr>
        <w:t>
      строка с кодом 110000&gt; = строка с кодом 110001 + строка с кодом 110002+ строка с кодом 110003;</w:t>
      </w:r>
    </w:p>
    <w:bookmarkEnd w:id="232"/>
    <w:bookmarkStart w:name="z294" w:id="233"/>
    <w:p>
      <w:pPr>
        <w:spacing w:after="0"/>
        <w:ind w:left="0"/>
        <w:jc w:val="both"/>
      </w:pPr>
      <w:r>
        <w:rPr>
          <w:rFonts w:ascii="Times New Roman"/>
          <w:b w:val="false"/>
          <w:i w:val="false"/>
          <w:color w:val="000000"/>
          <w:sz w:val="28"/>
        </w:rPr>
        <w:t>
      строка с кодом 110002= строка с кодом 111002 + строка с кодом 112002 + строка с кодом 113002;</w:t>
      </w:r>
    </w:p>
    <w:bookmarkEnd w:id="233"/>
    <w:bookmarkStart w:name="z295" w:id="234"/>
    <w:p>
      <w:pPr>
        <w:spacing w:after="0"/>
        <w:ind w:left="0"/>
        <w:jc w:val="both"/>
      </w:pPr>
      <w:r>
        <w:rPr>
          <w:rFonts w:ascii="Times New Roman"/>
          <w:b w:val="false"/>
          <w:i w:val="false"/>
          <w:color w:val="000000"/>
          <w:sz w:val="28"/>
        </w:rPr>
        <w:t>
      строка с кодом 110003 = строка с кодом 111003 + строка с кодом 112003;</w:t>
      </w:r>
    </w:p>
    <w:bookmarkEnd w:id="234"/>
    <w:bookmarkStart w:name="z296" w:id="235"/>
    <w:p>
      <w:pPr>
        <w:spacing w:after="0"/>
        <w:ind w:left="0"/>
        <w:jc w:val="both"/>
      </w:pPr>
      <w:r>
        <w:rPr>
          <w:rFonts w:ascii="Times New Roman"/>
          <w:b w:val="false"/>
          <w:i w:val="false"/>
          <w:color w:val="000000"/>
          <w:sz w:val="28"/>
        </w:rPr>
        <w:t>
      строка с кодом 120000&gt; = строка с кодом 120001 + строка с кодом 120002+ строка с кодом 120003;</w:t>
      </w:r>
    </w:p>
    <w:bookmarkEnd w:id="235"/>
    <w:bookmarkStart w:name="z297" w:id="236"/>
    <w:p>
      <w:pPr>
        <w:spacing w:after="0"/>
        <w:ind w:left="0"/>
        <w:jc w:val="both"/>
      </w:pPr>
      <w:r>
        <w:rPr>
          <w:rFonts w:ascii="Times New Roman"/>
          <w:b w:val="false"/>
          <w:i w:val="false"/>
          <w:color w:val="000000"/>
          <w:sz w:val="28"/>
        </w:rPr>
        <w:t>
      строка с кодом 120002 = строка с кодом 121002 + строка с кодом 122002 + строка с кодом 123002;</w:t>
      </w:r>
    </w:p>
    <w:bookmarkEnd w:id="236"/>
    <w:bookmarkStart w:name="z298" w:id="237"/>
    <w:p>
      <w:pPr>
        <w:spacing w:after="0"/>
        <w:ind w:left="0"/>
        <w:jc w:val="both"/>
      </w:pPr>
      <w:r>
        <w:rPr>
          <w:rFonts w:ascii="Times New Roman"/>
          <w:b w:val="false"/>
          <w:i w:val="false"/>
          <w:color w:val="000000"/>
          <w:sz w:val="28"/>
        </w:rPr>
        <w:t>
      строка с кодом 120003 = строка с кодом 121003 + строка с кодом 122003;</w:t>
      </w:r>
    </w:p>
    <w:bookmarkEnd w:id="237"/>
    <w:bookmarkStart w:name="z299" w:id="238"/>
    <w:p>
      <w:pPr>
        <w:spacing w:after="0"/>
        <w:ind w:left="0"/>
        <w:jc w:val="both"/>
      </w:pPr>
      <w:r>
        <w:rPr>
          <w:rFonts w:ascii="Times New Roman"/>
          <w:b w:val="false"/>
          <w:i w:val="false"/>
          <w:color w:val="000000"/>
          <w:sz w:val="28"/>
        </w:rPr>
        <w:t>
      в Разделе 2 графа 1 по всем строкам равна сумме граф 2, 3, 4, 5;</w:t>
      </w:r>
    </w:p>
    <w:bookmarkEnd w:id="238"/>
    <w:bookmarkStart w:name="z300" w:id="239"/>
    <w:p>
      <w:pPr>
        <w:spacing w:after="0"/>
        <w:ind w:left="0"/>
        <w:jc w:val="both"/>
      </w:pPr>
      <w:r>
        <w:rPr>
          <w:rFonts w:ascii="Times New Roman"/>
          <w:b w:val="false"/>
          <w:i w:val="false"/>
          <w:color w:val="000000"/>
          <w:sz w:val="28"/>
        </w:rPr>
        <w:t>
      строка с кодом 210000 = строка с кодом 211000 + строка с кодом 212000;</w:t>
      </w:r>
    </w:p>
    <w:bookmarkEnd w:id="239"/>
    <w:bookmarkStart w:name="z301" w:id="240"/>
    <w:p>
      <w:pPr>
        <w:spacing w:after="0"/>
        <w:ind w:left="0"/>
        <w:jc w:val="both"/>
      </w:pPr>
      <w:r>
        <w:rPr>
          <w:rFonts w:ascii="Times New Roman"/>
          <w:b w:val="false"/>
          <w:i w:val="false"/>
          <w:color w:val="000000"/>
          <w:sz w:val="28"/>
        </w:rPr>
        <w:t>
      строка с кодом 211000&gt; = строка с кодом 211100;</w:t>
      </w:r>
    </w:p>
    <w:bookmarkEnd w:id="240"/>
    <w:bookmarkStart w:name="z302" w:id="241"/>
    <w:p>
      <w:pPr>
        <w:spacing w:after="0"/>
        <w:ind w:left="0"/>
        <w:jc w:val="both"/>
      </w:pPr>
      <w:r>
        <w:rPr>
          <w:rFonts w:ascii="Times New Roman"/>
          <w:b w:val="false"/>
          <w:i w:val="false"/>
          <w:color w:val="000000"/>
          <w:sz w:val="28"/>
        </w:rPr>
        <w:t>
      строка с кодом 212000 = строка с кодом 212420 + строка с кодом 212430 + строка с кодом 212440;</w:t>
      </w:r>
    </w:p>
    <w:bookmarkEnd w:id="241"/>
    <w:bookmarkStart w:name="z303" w:id="242"/>
    <w:p>
      <w:pPr>
        <w:spacing w:after="0"/>
        <w:ind w:left="0"/>
        <w:jc w:val="both"/>
      </w:pPr>
      <w:r>
        <w:rPr>
          <w:rFonts w:ascii="Times New Roman"/>
          <w:b w:val="false"/>
          <w:i w:val="false"/>
          <w:color w:val="000000"/>
          <w:sz w:val="28"/>
        </w:rPr>
        <w:t>
      строка с кодом 212420 = строка с кодом 212421 + строка с кодом 212422 + строка с кодом 212423 + строка с кодом 212424 + строка с кодом 212425 + строка с кодом 212426 + строка с кодом 212427;</w:t>
      </w:r>
    </w:p>
    <w:bookmarkEnd w:id="242"/>
    <w:bookmarkStart w:name="z304" w:id="243"/>
    <w:p>
      <w:pPr>
        <w:spacing w:after="0"/>
        <w:ind w:left="0"/>
        <w:jc w:val="both"/>
      </w:pPr>
      <w:r>
        <w:rPr>
          <w:rFonts w:ascii="Times New Roman"/>
          <w:b w:val="false"/>
          <w:i w:val="false"/>
          <w:color w:val="000000"/>
          <w:sz w:val="28"/>
        </w:rPr>
        <w:t>
      строка с кодом 220000 = строка с кодом 221000 + строка с кодом 222000.</w:t>
      </w:r>
    </w:p>
    <w:bookmarkEnd w:id="243"/>
    <w:bookmarkStart w:name="z305" w:id="244"/>
    <w:p>
      <w:pPr>
        <w:spacing w:after="0"/>
        <w:ind w:left="0"/>
        <w:jc w:val="both"/>
      </w:pPr>
      <w:r>
        <w:rPr>
          <w:rFonts w:ascii="Times New Roman"/>
          <w:b w:val="false"/>
          <w:i w:val="false"/>
          <w:color w:val="000000"/>
          <w:sz w:val="28"/>
        </w:rPr>
        <w:t>
      11. Корректировки (изменения, дополнения) данных в Форму 5 вносятся до 20 (двадцатого) числа (включительно) месяца, следующего за отчетным месяцем.</w:t>
      </w:r>
    </w:p>
    <w:bookmarkEnd w:id="244"/>
    <w:bookmarkStart w:name="z306" w:id="245"/>
    <w:p>
      <w:pPr>
        <w:spacing w:after="0"/>
        <w:ind w:left="0"/>
        <w:jc w:val="both"/>
      </w:pPr>
      <w:r>
        <w:rPr>
          <w:rFonts w:ascii="Times New Roman"/>
          <w:b w:val="false"/>
          <w:i w:val="false"/>
          <w:color w:val="000000"/>
          <w:sz w:val="28"/>
        </w:rPr>
        <w:t>
      12. В случае отсутствия информации за отчетный период Форма 5 представляется с нулевыми значениями.</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валютного</w:t>
            </w:r>
            <w:r>
              <w:br/>
            </w:r>
            <w:r>
              <w:rPr>
                <w:rFonts w:ascii="Times New Roman"/>
                <w:b w:val="false"/>
                <w:i w:val="false"/>
                <w:color w:val="000000"/>
                <w:sz w:val="20"/>
              </w:rPr>
              <w:t>регулирования</w:t>
            </w:r>
            <w:r>
              <w:br/>
            </w:r>
            <w:r>
              <w:rPr>
                <w:rFonts w:ascii="Times New Roman"/>
                <w:b w:val="false"/>
                <w:i w:val="false"/>
                <w:color w:val="000000"/>
                <w:sz w:val="20"/>
              </w:rPr>
              <w:t>и валютного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мониторинга</w:t>
            </w:r>
            <w:r>
              <w:br/>
            </w:r>
            <w:r>
              <w:rPr>
                <w:rFonts w:ascii="Times New Roman"/>
                <w:b w:val="false"/>
                <w:i w:val="false"/>
                <w:color w:val="000000"/>
                <w:sz w:val="20"/>
              </w:rPr>
              <w:t>источников спроса</w:t>
            </w:r>
            <w:r>
              <w:br/>
            </w:r>
            <w:r>
              <w:rPr>
                <w:rFonts w:ascii="Times New Roman"/>
                <w:b w:val="false"/>
                <w:i w:val="false"/>
                <w:color w:val="000000"/>
                <w:sz w:val="20"/>
              </w:rPr>
              <w:t>и предложения на внутреннем</w:t>
            </w:r>
            <w:r>
              <w:br/>
            </w:r>
            <w:r>
              <w:rPr>
                <w:rFonts w:ascii="Times New Roman"/>
                <w:b w:val="false"/>
                <w:i w:val="false"/>
                <w:color w:val="000000"/>
                <w:sz w:val="20"/>
              </w:rPr>
              <w:t>валютном рынке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0" w:id="24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46"/>
    <w:bookmarkStart w:name="z311" w:id="247"/>
    <w:p>
      <w:pPr>
        <w:spacing w:after="0"/>
        <w:ind w:left="0"/>
        <w:jc w:val="both"/>
      </w:pPr>
      <w:r>
        <w:rPr>
          <w:rFonts w:ascii="Times New Roman"/>
          <w:b w:val="false"/>
          <w:i w:val="false"/>
          <w:color w:val="000000"/>
          <w:sz w:val="28"/>
        </w:rPr>
        <w:t>
      Наименование административной формы: отчет о движении наличной иностранной валюты</w:t>
      </w:r>
    </w:p>
    <w:bookmarkEnd w:id="247"/>
    <w:bookmarkStart w:name="z312" w:id="24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16-PB</w:t>
      </w:r>
    </w:p>
    <w:bookmarkEnd w:id="248"/>
    <w:bookmarkStart w:name="z313" w:id="249"/>
    <w:p>
      <w:pPr>
        <w:spacing w:after="0"/>
        <w:ind w:left="0"/>
        <w:jc w:val="both"/>
      </w:pPr>
      <w:r>
        <w:rPr>
          <w:rFonts w:ascii="Times New Roman"/>
          <w:b w:val="false"/>
          <w:i w:val="false"/>
          <w:color w:val="000000"/>
          <w:sz w:val="28"/>
        </w:rPr>
        <w:t>
      Периодичность: ежемесячная</w:t>
      </w:r>
    </w:p>
    <w:bookmarkEnd w:id="249"/>
    <w:bookmarkStart w:name="z314" w:id="250"/>
    <w:p>
      <w:pPr>
        <w:spacing w:after="0"/>
        <w:ind w:left="0"/>
        <w:jc w:val="both"/>
      </w:pPr>
      <w:r>
        <w:rPr>
          <w:rFonts w:ascii="Times New Roman"/>
          <w:b w:val="false"/>
          <w:i w:val="false"/>
          <w:color w:val="000000"/>
          <w:sz w:val="28"/>
        </w:rPr>
        <w:t>
      Отчетный период: по состоянию на "____" __________20____года</w:t>
      </w:r>
    </w:p>
    <w:bookmarkEnd w:id="250"/>
    <w:bookmarkStart w:name="z315" w:id="25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акционерное общество "Банк Развития Казахстана", Национальный оператор почты (далее – банки)</w:t>
      </w:r>
    </w:p>
    <w:bookmarkEnd w:id="251"/>
    <w:bookmarkStart w:name="z316" w:id="25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252"/>
    <w:bookmarkStart w:name="z317" w:id="253"/>
    <w:p>
      <w:pPr>
        <w:spacing w:after="0"/>
        <w:ind w:left="0"/>
        <w:jc w:val="both"/>
      </w:pPr>
      <w:r>
        <w:rPr>
          <w:rFonts w:ascii="Times New Roman"/>
          <w:b w:val="false"/>
          <w:i w:val="false"/>
          <w:color w:val="000000"/>
          <w:sz w:val="28"/>
        </w:rPr>
        <w:t>
      БИН: _______________________</w:t>
      </w:r>
    </w:p>
    <w:bookmarkEnd w:id="253"/>
    <w:bookmarkStart w:name="z318" w:id="254"/>
    <w:p>
      <w:pPr>
        <w:spacing w:after="0"/>
        <w:ind w:left="0"/>
        <w:jc w:val="both"/>
      </w:pPr>
      <w:r>
        <w:rPr>
          <w:rFonts w:ascii="Times New Roman"/>
          <w:b w:val="false"/>
          <w:i w:val="false"/>
          <w:color w:val="000000"/>
          <w:sz w:val="28"/>
        </w:rPr>
        <w:t>
      Метод сбора: в электронном виде</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единицах валюты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наличной инвалюты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наличной инвалюты,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ввезено банком в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банками-резидентами и Национальным Банком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банками-нерезидентами и Центральными Банками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небанковских юридических лиц-резидентов для зачисления на валютные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небанковских юридических лиц-нерезидентов для зачисления на валютные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у уполномоченных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у физических лиц через обменные пункты банка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физических лиц-резидентов для зачисления на валютные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физических лиц-нерезидентов для зачисления на валютные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физических лиц-резидентов для разового перевода без открытия и (или) использования банковского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физических лиц-нерезидентов для разового перевода без открытия и (или) использования банковского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продажи физическим лицам дорожных чеков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наличной инвалюты,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вывезено банком из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банками-резидентами и Национальным Банком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банками-нерезидентами и Центральными Банками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небанковским юридическим лицам - резидентам с валютных 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юридическим лицам - нерезидентам с валютных 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уполномоченным организациям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физическим лицам через обменные пункты банка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физическим лицам-резидентам с валютных 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физическим лицам-нерезидентам с валютных 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физическим лицам-резидентам по разовому переводу без открытия и (или) использования банковского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физическим лицам-нерезидентам по разовому без открытия и (или) использования банковского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физическим лицам при погашении (приеме) дорожных чеков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наличной инвалюты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 w:id="255"/>
      <w:r>
        <w:rPr>
          <w:rFonts w:ascii="Times New Roman"/>
          <w:b w:val="false"/>
          <w:i w:val="false"/>
          <w:color w:val="000000"/>
          <w:sz w:val="28"/>
        </w:rPr>
        <w:t>
      Наименование ________________ Адрес___________________________</w:t>
      </w:r>
    </w:p>
    <w:bookmarkEnd w:id="255"/>
    <w:p>
      <w:pPr>
        <w:spacing w:after="0"/>
        <w:ind w:left="0"/>
        <w:jc w:val="both"/>
      </w:pPr>
      <w:r>
        <w:rPr>
          <w:rFonts w:ascii="Times New Roman"/>
          <w:b w:val="false"/>
          <w:i w:val="false"/>
          <w:color w:val="000000"/>
          <w:sz w:val="28"/>
        </w:rPr>
        <w:t>Телефон 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20___ года</w:t>
      </w:r>
    </w:p>
    <w:bookmarkStart w:name="z321" w:id="25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наличной иностранной валюты". </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движении</w:t>
            </w:r>
            <w:r>
              <w:br/>
            </w:r>
            <w:r>
              <w:rPr>
                <w:rFonts w:ascii="Times New Roman"/>
                <w:b w:val="false"/>
                <w:i w:val="false"/>
                <w:color w:val="000000"/>
                <w:sz w:val="20"/>
              </w:rPr>
              <w:t>наличной иностранной валюты"</w:t>
            </w:r>
          </w:p>
        </w:tc>
      </w:tr>
    </w:tbl>
    <w:bookmarkStart w:name="z323" w:id="2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57"/>
    <w:bookmarkStart w:name="z324" w:id="258"/>
    <w:p>
      <w:pPr>
        <w:spacing w:after="0"/>
        <w:ind w:left="0"/>
        <w:jc w:val="left"/>
      </w:pPr>
      <w:r>
        <w:rPr>
          <w:rFonts w:ascii="Times New Roman"/>
          <w:b/>
          <w:i w:val="false"/>
          <w:color w:val="000000"/>
        </w:rPr>
        <w:t xml:space="preserve"> Отчет о движении наличной иностранной валюты</w:t>
      </w:r>
      <w:r>
        <w:br/>
      </w:r>
      <w:r>
        <w:rPr>
          <w:rFonts w:ascii="Times New Roman"/>
          <w:b/>
          <w:i w:val="false"/>
          <w:color w:val="000000"/>
        </w:rPr>
        <w:t>(индекс – 16-PB, периодичность – ежемесячная)</w:t>
      </w:r>
    </w:p>
    <w:bookmarkEnd w:id="258"/>
    <w:bookmarkStart w:name="z325" w:id="259"/>
    <w:p>
      <w:pPr>
        <w:spacing w:after="0"/>
        <w:ind w:left="0"/>
        <w:jc w:val="left"/>
      </w:pPr>
      <w:r>
        <w:rPr>
          <w:rFonts w:ascii="Times New Roman"/>
          <w:b/>
          <w:i w:val="false"/>
          <w:color w:val="000000"/>
        </w:rPr>
        <w:t xml:space="preserve"> Глава 1. Общие положения</w:t>
      </w:r>
    </w:p>
    <w:bookmarkEnd w:id="259"/>
    <w:bookmarkStart w:name="z326" w:id="2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наличной иностранной валюты" (далее – Форма 16-PB).</w:t>
      </w:r>
    </w:p>
    <w:bookmarkEnd w:id="260"/>
    <w:bookmarkStart w:name="z327" w:id="261"/>
    <w:p>
      <w:pPr>
        <w:spacing w:after="0"/>
        <w:ind w:left="0"/>
        <w:jc w:val="both"/>
      </w:pPr>
      <w:r>
        <w:rPr>
          <w:rFonts w:ascii="Times New Roman"/>
          <w:b w:val="false"/>
          <w:i w:val="false"/>
          <w:color w:val="000000"/>
          <w:sz w:val="28"/>
        </w:rPr>
        <w:t>
      2. В Форме 16-PB показатели отражаются банками второго уровня, акционерным обществом "Банк Развития Казахстана", Национальным оператором почты (далее – банки) в разрезе тех видов иностранных валют, в которых в отчетном периоде совершались операции или имеются остатки наличной иностранной валюты на начало или конец отчетного периода.</w:t>
      </w:r>
    </w:p>
    <w:bookmarkEnd w:id="261"/>
    <w:bookmarkStart w:name="z328" w:id="262"/>
    <w:p>
      <w:pPr>
        <w:spacing w:after="0"/>
        <w:ind w:left="0"/>
        <w:jc w:val="both"/>
      </w:pPr>
      <w:r>
        <w:rPr>
          <w:rFonts w:ascii="Times New Roman"/>
          <w:b w:val="false"/>
          <w:i w:val="false"/>
          <w:color w:val="000000"/>
          <w:sz w:val="28"/>
        </w:rPr>
        <w:t>
      3. Данные указываются в единицах валюты с точностью до единицы.</w:t>
      </w:r>
    </w:p>
    <w:bookmarkEnd w:id="262"/>
    <w:bookmarkStart w:name="z329" w:id="263"/>
    <w:p>
      <w:pPr>
        <w:spacing w:after="0"/>
        <w:ind w:left="0"/>
        <w:jc w:val="both"/>
      </w:pPr>
      <w:r>
        <w:rPr>
          <w:rFonts w:ascii="Times New Roman"/>
          <w:b w:val="false"/>
          <w:i w:val="false"/>
          <w:color w:val="000000"/>
          <w:sz w:val="28"/>
        </w:rPr>
        <w:t>
      4. Форму 16-PB подписывают первый руководитель или лицо, уполномоченное на подписание отчета, главный бухгалтер или лицо, уполномоченное на подписание отчета, и исполнитель.</w:t>
      </w:r>
    </w:p>
    <w:bookmarkEnd w:id="263"/>
    <w:bookmarkStart w:name="z330" w:id="264"/>
    <w:p>
      <w:pPr>
        <w:spacing w:after="0"/>
        <w:ind w:left="0"/>
        <w:jc w:val="left"/>
      </w:pPr>
      <w:r>
        <w:rPr>
          <w:rFonts w:ascii="Times New Roman"/>
          <w:b/>
          <w:i w:val="false"/>
          <w:color w:val="000000"/>
        </w:rPr>
        <w:t xml:space="preserve"> Глава 2. Пояснение по заполнению Формы 16-PB</w:t>
      </w:r>
    </w:p>
    <w:bookmarkEnd w:id="264"/>
    <w:bookmarkStart w:name="z331" w:id="265"/>
    <w:p>
      <w:pPr>
        <w:spacing w:after="0"/>
        <w:ind w:left="0"/>
        <w:jc w:val="both"/>
      </w:pPr>
      <w:r>
        <w:rPr>
          <w:rFonts w:ascii="Times New Roman"/>
          <w:b w:val="false"/>
          <w:i w:val="false"/>
          <w:color w:val="000000"/>
          <w:sz w:val="28"/>
        </w:rPr>
        <w:t>
      5. По строкам с кодами 220 и 420 "Операции с банками-резидентами и Национальным Банком" отражаются операции по покупке и продаже, а также снятие с банковских счетов и зачисление на банковские счета наличной иностранной валюты.</w:t>
      </w:r>
    </w:p>
    <w:bookmarkEnd w:id="265"/>
    <w:bookmarkStart w:name="z332" w:id="266"/>
    <w:p>
      <w:pPr>
        <w:spacing w:after="0"/>
        <w:ind w:left="0"/>
        <w:jc w:val="both"/>
      </w:pPr>
      <w:r>
        <w:rPr>
          <w:rFonts w:ascii="Times New Roman"/>
          <w:b w:val="false"/>
          <w:i w:val="false"/>
          <w:color w:val="000000"/>
          <w:sz w:val="28"/>
        </w:rPr>
        <w:t>
      6. По строкам с кодами 225 и 425 "Операции с банками-нерезидентами" отражаются операции по покупке и продаже, а также снятие с банковских счетов и зачисление на банковские счета наличной иностранной валюты, за исключением операций, которые включены в строки с кодами 210 или 410.</w:t>
      </w:r>
    </w:p>
    <w:bookmarkEnd w:id="266"/>
    <w:bookmarkStart w:name="z333" w:id="267"/>
    <w:p>
      <w:pPr>
        <w:spacing w:after="0"/>
        <w:ind w:left="0"/>
        <w:jc w:val="both"/>
      </w:pPr>
      <w:r>
        <w:rPr>
          <w:rFonts w:ascii="Times New Roman"/>
          <w:b w:val="false"/>
          <w:i w:val="false"/>
          <w:color w:val="000000"/>
          <w:sz w:val="28"/>
        </w:rPr>
        <w:t>
      7. При заполнении Формы 16-PB обеспечивается выполнение следующих условий:</w:t>
      </w:r>
    </w:p>
    <w:bookmarkEnd w:id="267"/>
    <w:bookmarkStart w:name="z334" w:id="268"/>
    <w:p>
      <w:pPr>
        <w:spacing w:after="0"/>
        <w:ind w:left="0"/>
        <w:jc w:val="both"/>
      </w:pPr>
      <w:r>
        <w:rPr>
          <w:rFonts w:ascii="Times New Roman"/>
          <w:b w:val="false"/>
          <w:i w:val="false"/>
          <w:color w:val="000000"/>
          <w:sz w:val="28"/>
        </w:rPr>
        <w:t>
      по каждой графе Формы 16-PB:</w:t>
      </w:r>
    </w:p>
    <w:bookmarkEnd w:id="268"/>
    <w:bookmarkStart w:name="z335" w:id="269"/>
    <w:p>
      <w:pPr>
        <w:spacing w:after="0"/>
        <w:ind w:left="0"/>
        <w:jc w:val="both"/>
      </w:pPr>
      <w:r>
        <w:rPr>
          <w:rFonts w:ascii="Times New Roman"/>
          <w:b w:val="false"/>
          <w:i w:val="false"/>
          <w:color w:val="000000"/>
          <w:sz w:val="28"/>
        </w:rPr>
        <w:t>
      строка с кодом 200 = строка с кодом 210 + строка с кодом 220 + строка с кодом 225 + строка с кодом 230 + строка с кодом 240 + строка с кодом 245 + строка с кодом 250 + строка с кодом 260 + строка с кодом 270 + строка с кодом 280 + строка с кодом 300 + строка с кодом 311 + строка с кодом 320;</w:t>
      </w:r>
    </w:p>
    <w:bookmarkEnd w:id="269"/>
    <w:bookmarkStart w:name="z336" w:id="270"/>
    <w:p>
      <w:pPr>
        <w:spacing w:after="0"/>
        <w:ind w:left="0"/>
        <w:jc w:val="both"/>
      </w:pPr>
      <w:r>
        <w:rPr>
          <w:rFonts w:ascii="Times New Roman"/>
          <w:b w:val="false"/>
          <w:i w:val="false"/>
          <w:color w:val="000000"/>
          <w:sz w:val="28"/>
        </w:rPr>
        <w:t>
      строка с кодом 400 = строка с кодом 410 + строка с кодом 420 + строка с кодом 425 + строка с кодом 430 + строка с кодом 440 + строка с кодом 445 + строка с кодом 450 + строка с кодом 460 + строка с кодом 470 + строка с кодом 480 + строка с кодом 500 + строка с кодом 511 + строка с кодом 520;</w:t>
      </w:r>
    </w:p>
    <w:bookmarkEnd w:id="270"/>
    <w:bookmarkStart w:name="z337" w:id="271"/>
    <w:p>
      <w:pPr>
        <w:spacing w:after="0"/>
        <w:ind w:left="0"/>
        <w:jc w:val="both"/>
      </w:pPr>
      <w:r>
        <w:rPr>
          <w:rFonts w:ascii="Times New Roman"/>
          <w:b w:val="false"/>
          <w:i w:val="false"/>
          <w:color w:val="000000"/>
          <w:sz w:val="28"/>
        </w:rPr>
        <w:t>
      строка с кодом 600 = строка с кодом 100 + строка с кодом 200 - строка с кодом 400.</w:t>
      </w:r>
    </w:p>
    <w:bookmarkEnd w:id="271"/>
    <w:bookmarkStart w:name="z338" w:id="272"/>
    <w:p>
      <w:pPr>
        <w:spacing w:after="0"/>
        <w:ind w:left="0"/>
        <w:jc w:val="both"/>
      </w:pPr>
      <w:r>
        <w:rPr>
          <w:rFonts w:ascii="Times New Roman"/>
          <w:b w:val="false"/>
          <w:i w:val="false"/>
          <w:color w:val="000000"/>
          <w:sz w:val="28"/>
        </w:rPr>
        <w:t>
      8. Корректировки (изменения, дополнения) данных в Форму 16-PB вносятся до 20 (двадцатого) числа (включительно) месяца, следующего за отчетным месяцем.</w:t>
      </w:r>
    </w:p>
    <w:bookmarkEnd w:id="272"/>
    <w:bookmarkStart w:name="z339" w:id="273"/>
    <w:p>
      <w:pPr>
        <w:spacing w:after="0"/>
        <w:ind w:left="0"/>
        <w:jc w:val="both"/>
      </w:pPr>
      <w:r>
        <w:rPr>
          <w:rFonts w:ascii="Times New Roman"/>
          <w:b w:val="false"/>
          <w:i w:val="false"/>
          <w:color w:val="000000"/>
          <w:sz w:val="28"/>
        </w:rPr>
        <w:t>
      9. В случае отсутствия в отчетном периоде операции и (или) остатков наличной иностранной валюты на начало или конец периода, Форма 16-PB не предоставляется.</w:t>
      </w:r>
    </w:p>
    <w:bookmarkEnd w:id="273"/>
    <w:bookmarkStart w:name="z340" w:id="274"/>
    <w:p>
      <w:pPr>
        <w:spacing w:after="0"/>
        <w:ind w:left="0"/>
        <w:jc w:val="both"/>
      </w:pPr>
      <w:r>
        <w:rPr>
          <w:rFonts w:ascii="Times New Roman"/>
          <w:b w:val="false"/>
          <w:i w:val="false"/>
          <w:color w:val="000000"/>
          <w:sz w:val="28"/>
        </w:rPr>
        <w:t>
      10. Все операции должны быть разнесены по соответствующим показателям. Операции по выдаче со счетов в национальной валюте с единовременной конвертацией в иностранную валюту отражаются по строке с кодом 450 "Продано физическим лицам через обменные пункты банка".</w:t>
      </w:r>
    </w:p>
    <w:bookmarkEnd w:id="274"/>
    <w:bookmarkStart w:name="z341" w:id="275"/>
    <w:p>
      <w:pPr>
        <w:spacing w:after="0"/>
        <w:ind w:left="0"/>
        <w:jc w:val="both"/>
      </w:pPr>
      <w:r>
        <w:rPr>
          <w:rFonts w:ascii="Times New Roman"/>
          <w:b w:val="false"/>
          <w:i w:val="false"/>
          <w:color w:val="000000"/>
          <w:sz w:val="28"/>
        </w:rPr>
        <w:t>
      Операции по поступлению иностранной валюты, в том числе через банкомат, после единовременной конвертации и зачисления на счета в национальной валюте отражаются по строке с кодами 250 "Куплено у физических лиц через обменные пункты банка".</w:t>
      </w:r>
    </w:p>
    <w:bookmarkEnd w:id="275"/>
    <w:bookmarkStart w:name="z342" w:id="276"/>
    <w:p>
      <w:pPr>
        <w:spacing w:after="0"/>
        <w:ind w:left="0"/>
        <w:jc w:val="both"/>
      </w:pPr>
      <w:r>
        <w:rPr>
          <w:rFonts w:ascii="Times New Roman"/>
          <w:b w:val="false"/>
          <w:i w:val="false"/>
          <w:color w:val="000000"/>
          <w:sz w:val="28"/>
        </w:rPr>
        <w:t>
      По строкам 320 "Прочие поступления" и 520 "Прочие расходования" отражаются прочие операции (излишки, недостача, перемещение ветхих банкнот, банкноты в пути и др.) с представлением сопроводительного документа.</w:t>
      </w:r>
    </w:p>
    <w:bookmarkEnd w:id="276"/>
    <w:bookmarkStart w:name="z343" w:id="277"/>
    <w:p>
      <w:pPr>
        <w:spacing w:after="0"/>
        <w:ind w:left="0"/>
        <w:jc w:val="both"/>
      </w:pPr>
      <w:r>
        <w:rPr>
          <w:rFonts w:ascii="Times New Roman"/>
          <w:b w:val="false"/>
          <w:i w:val="false"/>
          <w:color w:val="000000"/>
          <w:sz w:val="28"/>
        </w:rPr>
        <w:t>
      11. Если разница при контроле с балансом (700-Н) составляет более 500 (пятисот) долларов (в эквиваленте), необходимо приложить расчет разницы.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валютного</w:t>
            </w:r>
            <w:r>
              <w:br/>
            </w:r>
            <w:r>
              <w:rPr>
                <w:rFonts w:ascii="Times New Roman"/>
                <w:b w:val="false"/>
                <w:i w:val="false"/>
                <w:color w:val="000000"/>
                <w:sz w:val="20"/>
              </w:rPr>
              <w:t>регулирования</w:t>
            </w:r>
            <w:r>
              <w:br/>
            </w:r>
            <w:r>
              <w:rPr>
                <w:rFonts w:ascii="Times New Roman"/>
                <w:b w:val="false"/>
                <w:i w:val="false"/>
                <w:color w:val="000000"/>
                <w:sz w:val="20"/>
              </w:rPr>
              <w:t>и валютного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40</w:t>
            </w:r>
          </w:p>
        </w:tc>
      </w:tr>
    </w:tbl>
    <w:bookmarkStart w:name="z346" w:id="278"/>
    <w:p>
      <w:pPr>
        <w:spacing w:after="0"/>
        <w:ind w:left="0"/>
        <w:jc w:val="left"/>
      </w:pPr>
      <w:r>
        <w:rPr>
          <w:rFonts w:ascii="Times New Roman"/>
          <w:b/>
          <w:i w:val="false"/>
          <w:color w:val="000000"/>
        </w:rPr>
        <w:t xml:space="preserve"> Правила осуществления валютных операций в Республике Казахстан</w:t>
      </w:r>
    </w:p>
    <w:bookmarkEnd w:id="278"/>
    <w:bookmarkStart w:name="z347" w:id="279"/>
    <w:p>
      <w:pPr>
        <w:spacing w:after="0"/>
        <w:ind w:left="0"/>
        <w:jc w:val="left"/>
      </w:pPr>
      <w:r>
        <w:rPr>
          <w:rFonts w:ascii="Times New Roman"/>
          <w:b/>
          <w:i w:val="false"/>
          <w:color w:val="000000"/>
        </w:rPr>
        <w:t xml:space="preserve"> Глава 1. Общие положения</w:t>
      </w:r>
    </w:p>
    <w:bookmarkEnd w:id="279"/>
    <w:bookmarkStart w:name="z348" w:id="280"/>
    <w:p>
      <w:pPr>
        <w:spacing w:after="0"/>
        <w:ind w:left="0"/>
        <w:jc w:val="both"/>
      </w:pPr>
      <w:r>
        <w:rPr>
          <w:rFonts w:ascii="Times New Roman"/>
          <w:b w:val="false"/>
          <w:i w:val="false"/>
          <w:color w:val="000000"/>
          <w:sz w:val="28"/>
        </w:rPr>
        <w:t xml:space="preserve">
      1. Правила осуществления валютных операций в Республике Казахстан (далее – Правила) разработаны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осуществления резидентами и нерезидентами валютных операций в Республике Казахстан.</w:t>
      </w:r>
    </w:p>
    <w:bookmarkEnd w:id="280"/>
    <w:bookmarkStart w:name="z349" w:id="281"/>
    <w:p>
      <w:pPr>
        <w:spacing w:after="0"/>
        <w:ind w:left="0"/>
        <w:jc w:val="both"/>
      </w:pPr>
      <w:r>
        <w:rPr>
          <w:rFonts w:ascii="Times New Roman"/>
          <w:b w:val="false"/>
          <w:i w:val="false"/>
          <w:color w:val="000000"/>
          <w:sz w:val="28"/>
        </w:rPr>
        <w:t>
      Правила включают порядок:</w:t>
      </w:r>
    </w:p>
    <w:bookmarkEnd w:id="281"/>
    <w:bookmarkStart w:name="z350" w:id="282"/>
    <w:p>
      <w:pPr>
        <w:spacing w:after="0"/>
        <w:ind w:left="0"/>
        <w:jc w:val="both"/>
      </w:pPr>
      <w:r>
        <w:rPr>
          <w:rFonts w:ascii="Times New Roman"/>
          <w:b w:val="false"/>
          <w:i w:val="false"/>
          <w:color w:val="000000"/>
          <w:sz w:val="28"/>
        </w:rPr>
        <w:t>
      осуществления валютных операций;</w:t>
      </w:r>
    </w:p>
    <w:bookmarkEnd w:id="282"/>
    <w:bookmarkStart w:name="z351" w:id="283"/>
    <w:p>
      <w:pPr>
        <w:spacing w:after="0"/>
        <w:ind w:left="0"/>
        <w:jc w:val="both"/>
      </w:pPr>
      <w:r>
        <w:rPr>
          <w:rFonts w:ascii="Times New Roman"/>
          <w:b w:val="false"/>
          <w:i w:val="false"/>
          <w:color w:val="000000"/>
          <w:sz w:val="28"/>
        </w:rPr>
        <w:t>
      покупки и (или) продажи безналичной иностранной валюты на внутреннем валютном рынке Республики Казахстан;</w:t>
      </w:r>
    </w:p>
    <w:bookmarkEnd w:id="283"/>
    <w:bookmarkStart w:name="z352" w:id="284"/>
    <w:p>
      <w:pPr>
        <w:spacing w:after="0"/>
        <w:ind w:left="0"/>
        <w:jc w:val="both"/>
      </w:pPr>
      <w:r>
        <w:rPr>
          <w:rFonts w:ascii="Times New Roman"/>
          <w:b w:val="false"/>
          <w:i w:val="false"/>
          <w:color w:val="000000"/>
          <w:sz w:val="28"/>
        </w:rPr>
        <w:t>
      проведения операций по банковскому счету, связанных со снятием, зачислением и использованием наличной иностранной валюты.</w:t>
      </w:r>
    </w:p>
    <w:bookmarkEnd w:id="284"/>
    <w:bookmarkStart w:name="z353" w:id="285"/>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и валютном контроле).</w:t>
      </w:r>
    </w:p>
    <w:bookmarkEnd w:id="285"/>
    <w:bookmarkStart w:name="z354" w:id="286"/>
    <w:p>
      <w:pPr>
        <w:spacing w:after="0"/>
        <w:ind w:left="0"/>
        <w:jc w:val="both"/>
      </w:pPr>
      <w:r>
        <w:rPr>
          <w:rFonts w:ascii="Times New Roman"/>
          <w:b w:val="false"/>
          <w:i w:val="false"/>
          <w:color w:val="000000"/>
          <w:sz w:val="28"/>
        </w:rPr>
        <w:t>
      В Правилах используются также следующие понятия и сокращения:</w:t>
      </w:r>
    </w:p>
    <w:bookmarkEnd w:id="286"/>
    <w:bookmarkStart w:name="z355" w:id="287"/>
    <w:p>
      <w:pPr>
        <w:spacing w:after="0"/>
        <w:ind w:left="0"/>
        <w:jc w:val="both"/>
      </w:pPr>
      <w:r>
        <w:rPr>
          <w:rFonts w:ascii="Times New Roman"/>
          <w:b w:val="false"/>
          <w:i w:val="false"/>
          <w:color w:val="000000"/>
          <w:sz w:val="28"/>
        </w:rPr>
        <w:t>
      1) БИН – бизнес-идентификационный номер;</w:t>
      </w:r>
    </w:p>
    <w:bookmarkEnd w:id="287"/>
    <w:bookmarkStart w:name="z356" w:id="288"/>
    <w:p>
      <w:pPr>
        <w:spacing w:after="0"/>
        <w:ind w:left="0"/>
        <w:jc w:val="both"/>
      </w:pPr>
      <w:r>
        <w:rPr>
          <w:rFonts w:ascii="Times New Roman"/>
          <w:b w:val="false"/>
          <w:i w:val="false"/>
          <w:color w:val="000000"/>
          <w:sz w:val="28"/>
        </w:rPr>
        <w:t>
      2) ИИН – индивидуальный идентификационный номер;</w:t>
      </w:r>
    </w:p>
    <w:bookmarkEnd w:id="288"/>
    <w:bookmarkStart w:name="z357" w:id="289"/>
    <w:p>
      <w:pPr>
        <w:spacing w:after="0"/>
        <w:ind w:left="0"/>
        <w:jc w:val="both"/>
      </w:pPr>
      <w:r>
        <w:rPr>
          <w:rFonts w:ascii="Times New Roman"/>
          <w:b w:val="false"/>
          <w:i w:val="false"/>
          <w:color w:val="000000"/>
          <w:sz w:val="28"/>
        </w:rPr>
        <w:t xml:space="preserve">
      3) пороговое значение суммы покупки безналичной иностранной валюты – размер суммы покупки безналичной иностранной валюты на внутреннем валютном рынке Республики Казахстан, при достижении которого применяются требования по подтверждению целей покупки безналичной иностранной валюты за национальную валюту на внутреннем валютном рынке Республики Казахстан и ее использования на заявленные цели, определяемый в соответствии с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10 Закона о валютном регулировании и валютном контроле;</w:t>
      </w:r>
    </w:p>
    <w:bookmarkEnd w:id="289"/>
    <w:bookmarkStart w:name="z358" w:id="290"/>
    <w:p>
      <w:pPr>
        <w:spacing w:after="0"/>
        <w:ind w:left="0"/>
        <w:jc w:val="both"/>
      </w:pPr>
      <w:r>
        <w:rPr>
          <w:rFonts w:ascii="Times New Roman"/>
          <w:b w:val="false"/>
          <w:i w:val="false"/>
          <w:color w:val="000000"/>
          <w:sz w:val="28"/>
        </w:rPr>
        <w:t>
      4) регистрационное свидетельство – документ установленного образца, выданный при регистрации валютного договора до введения в действие Правил и не утративший силу;</w:t>
      </w:r>
    </w:p>
    <w:bookmarkEnd w:id="290"/>
    <w:bookmarkStart w:name="z359" w:id="291"/>
    <w:p>
      <w:pPr>
        <w:spacing w:after="0"/>
        <w:ind w:left="0"/>
        <w:jc w:val="both"/>
      </w:pPr>
      <w:r>
        <w:rPr>
          <w:rFonts w:ascii="Times New Roman"/>
          <w:b w:val="false"/>
          <w:i w:val="false"/>
          <w:color w:val="000000"/>
          <w:sz w:val="28"/>
        </w:rPr>
        <w:t>
      5) Национальный Банк – Национальный Банк Республики Казахстан;</w:t>
      </w:r>
    </w:p>
    <w:bookmarkEnd w:id="291"/>
    <w:bookmarkStart w:name="z360" w:id="292"/>
    <w:p>
      <w:pPr>
        <w:spacing w:after="0"/>
        <w:ind w:left="0"/>
        <w:jc w:val="both"/>
      </w:pPr>
      <w:r>
        <w:rPr>
          <w:rFonts w:ascii="Times New Roman"/>
          <w:b w:val="false"/>
          <w:i w:val="false"/>
          <w:color w:val="000000"/>
          <w:sz w:val="28"/>
        </w:rPr>
        <w:t>
      6) свидетельство об уведомлении – документ установленного образца, выданный на валютный договор или счет в иностранном банке, до введения в действие Правил и не утративший силу;</w:t>
      </w:r>
    </w:p>
    <w:bookmarkEnd w:id="292"/>
    <w:bookmarkStart w:name="z361" w:id="293"/>
    <w:p>
      <w:pPr>
        <w:spacing w:after="0"/>
        <w:ind w:left="0"/>
        <w:jc w:val="both"/>
      </w:pPr>
      <w:r>
        <w:rPr>
          <w:rFonts w:ascii="Times New Roman"/>
          <w:b w:val="false"/>
          <w:i w:val="false"/>
          <w:color w:val="000000"/>
          <w:sz w:val="28"/>
        </w:rPr>
        <w:t>
      7) внутрикорпоративный перевод денег – перевод денег, осуществляемый юридическим лицом со своими структурными подразделениями или между структурными подразделениями одного юридического лица.</w:t>
      </w:r>
    </w:p>
    <w:bookmarkEnd w:id="293"/>
    <w:bookmarkStart w:name="z362" w:id="294"/>
    <w:p>
      <w:pPr>
        <w:spacing w:after="0"/>
        <w:ind w:left="0"/>
        <w:jc w:val="left"/>
      </w:pPr>
      <w:r>
        <w:rPr>
          <w:rFonts w:ascii="Times New Roman"/>
          <w:b/>
          <w:i w:val="false"/>
          <w:color w:val="000000"/>
        </w:rPr>
        <w:t xml:space="preserve"> Глава 2. Порядок осуществления валютных операций и уведомления и (или) представления сведений о проведенных валютных операциях</w:t>
      </w:r>
    </w:p>
    <w:bookmarkEnd w:id="294"/>
    <w:bookmarkStart w:name="z363" w:id="295"/>
    <w:p>
      <w:pPr>
        <w:spacing w:after="0"/>
        <w:ind w:left="0"/>
        <w:jc w:val="left"/>
      </w:pPr>
      <w:r>
        <w:rPr>
          <w:rFonts w:ascii="Times New Roman"/>
          <w:b/>
          <w:i w:val="false"/>
          <w:color w:val="000000"/>
        </w:rPr>
        <w:t xml:space="preserve"> Параграф 1. Осуществление валютных операций и представления уведомления и (или) сведений о проведенных валютных операциях</w:t>
      </w:r>
    </w:p>
    <w:bookmarkEnd w:id="295"/>
    <w:bookmarkStart w:name="z364" w:id="296"/>
    <w:p>
      <w:pPr>
        <w:spacing w:after="0"/>
        <w:ind w:left="0"/>
        <w:jc w:val="both"/>
      </w:pPr>
      <w:r>
        <w:rPr>
          <w:rFonts w:ascii="Times New Roman"/>
          <w:b w:val="false"/>
          <w:i w:val="false"/>
          <w:color w:val="000000"/>
          <w:sz w:val="28"/>
        </w:rPr>
        <w:t>
      3. Уполномоченный банк, профессиональный участник рынка ценных бумаг, являющиеся агентами валютного контроля, проводят валютную операцию при наличии документов и (или) сведений, представленных резидентом или нерезидентом в соответствии с Правилами.</w:t>
      </w:r>
    </w:p>
    <w:bookmarkEnd w:id="296"/>
    <w:bookmarkStart w:name="z365" w:id="297"/>
    <w:p>
      <w:pPr>
        <w:spacing w:after="0"/>
        <w:ind w:left="0"/>
        <w:jc w:val="both"/>
      </w:pPr>
      <w:r>
        <w:rPr>
          <w:rFonts w:ascii="Times New Roman"/>
          <w:b w:val="false"/>
          <w:i w:val="false"/>
          <w:color w:val="000000"/>
          <w:sz w:val="28"/>
        </w:rPr>
        <w:t>
      Для целей Правил, если валюта платежа и (или) перевода денег отличается от доллара Соединенных Штатов Америки (далее – США), эквивалент суммы платежа и (или) перевода денег рассчитывается с использованием рыночного курса обмена валют на день проведения операции.</w:t>
      </w:r>
    </w:p>
    <w:bookmarkEnd w:id="297"/>
    <w:bookmarkStart w:name="z366" w:id="298"/>
    <w:p>
      <w:pPr>
        <w:spacing w:after="0"/>
        <w:ind w:left="0"/>
        <w:jc w:val="both"/>
      </w:pPr>
      <w:r>
        <w:rPr>
          <w:rFonts w:ascii="Times New Roman"/>
          <w:b w:val="false"/>
          <w:i w:val="false"/>
          <w:color w:val="000000"/>
          <w:sz w:val="28"/>
        </w:rPr>
        <w:t xml:space="preserve">
      Правилами осуществления экспортно-импортного валютного контроля в Республике Казахстан, утвержденными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(зарегистрированы в Реестре государственной регистрации нормативных правовых актов под № 33512) (далее – Правила осуществления экспортно-импортного валютного контроля), в соответствии с пунктом 7 статьи 5 Закона о валютном регулировании и валютном контроле предусматриваются особенности осуществления платежей и (или) переводов денег по валютным договорам по экспорту или импорту, подлежащим присвоению учетного номера.</w:t>
      </w:r>
    </w:p>
    <w:bookmarkEnd w:id="298"/>
    <w:bookmarkStart w:name="z367" w:id="299"/>
    <w:p>
      <w:pPr>
        <w:spacing w:after="0"/>
        <w:ind w:left="0"/>
        <w:jc w:val="both"/>
      </w:pPr>
      <w:r>
        <w:rPr>
          <w:rFonts w:ascii="Times New Roman"/>
          <w:b w:val="false"/>
          <w:i w:val="false"/>
          <w:color w:val="000000"/>
          <w:sz w:val="28"/>
        </w:rPr>
        <w:t>
      4. Платеж и (или) перевод денег по валютной операции резидента со счета нерезидента в иностранном банке, международной финансовой организации в целях исполнения обязательств резидента осуществляется в случае:</w:t>
      </w:r>
    </w:p>
    <w:bookmarkEnd w:id="299"/>
    <w:bookmarkStart w:name="z368" w:id="300"/>
    <w:p>
      <w:pPr>
        <w:spacing w:after="0"/>
        <w:ind w:left="0"/>
        <w:jc w:val="both"/>
      </w:pPr>
      <w:r>
        <w:rPr>
          <w:rFonts w:ascii="Times New Roman"/>
          <w:b w:val="false"/>
          <w:i w:val="false"/>
          <w:color w:val="000000"/>
          <w:sz w:val="28"/>
        </w:rPr>
        <w:t>
      1) перечисления финансового займа, полученного резидентом от нерезидента, на счета третьих лиц;</w:t>
      </w:r>
    </w:p>
    <w:bookmarkEnd w:id="300"/>
    <w:bookmarkStart w:name="z369" w:id="301"/>
    <w:p>
      <w:pPr>
        <w:spacing w:after="0"/>
        <w:ind w:left="0"/>
        <w:jc w:val="both"/>
      </w:pPr>
      <w:r>
        <w:rPr>
          <w:rFonts w:ascii="Times New Roman"/>
          <w:b w:val="false"/>
          <w:i w:val="false"/>
          <w:color w:val="000000"/>
          <w:sz w:val="28"/>
        </w:rPr>
        <w:t>
      2) оказания финансовых услуг на рынке ценных бумаг резиденту нерезидентом, имеющим право на осуществление профессиональной деятельности на рынке ценных бумаг по законодательству государства, где он зарегистрирован;</w:t>
      </w:r>
    </w:p>
    <w:bookmarkEnd w:id="301"/>
    <w:bookmarkStart w:name="z370" w:id="302"/>
    <w:p>
      <w:pPr>
        <w:spacing w:after="0"/>
        <w:ind w:left="0"/>
        <w:jc w:val="both"/>
      </w:pPr>
      <w:r>
        <w:rPr>
          <w:rFonts w:ascii="Times New Roman"/>
          <w:b w:val="false"/>
          <w:i w:val="false"/>
          <w:color w:val="000000"/>
          <w:sz w:val="28"/>
        </w:rPr>
        <w:t>
      3) оказания нерезидентом резиденту услуг по договору поручения.</w:t>
      </w:r>
    </w:p>
    <w:bookmarkEnd w:id="302"/>
    <w:bookmarkStart w:name="z371" w:id="303"/>
    <w:p>
      <w:pPr>
        <w:spacing w:after="0"/>
        <w:ind w:left="0"/>
        <w:jc w:val="both"/>
      </w:pPr>
      <w:r>
        <w:rPr>
          <w:rFonts w:ascii="Times New Roman"/>
          <w:b w:val="false"/>
          <w:i w:val="false"/>
          <w:color w:val="000000"/>
          <w:sz w:val="28"/>
        </w:rPr>
        <w:t>
      5. При осуществлении платежа и (или) перевода денег по валютному договору, подлежащему присвоению учетного номера, резидент указывает в платежных документах реквизиты такого договора и его учетный номер. Для идентификации поступающих сумм резидент уведомляет нерезидента о необходимости указания в платежных документах на перечисление денег в свою пользу реквизитов валютного договора и его учетного номера.</w:t>
      </w:r>
    </w:p>
    <w:bookmarkEnd w:id="303"/>
    <w:bookmarkStart w:name="z372" w:id="304"/>
    <w:p>
      <w:pPr>
        <w:spacing w:after="0"/>
        <w:ind w:left="0"/>
        <w:jc w:val="both"/>
      </w:pPr>
      <w:r>
        <w:rPr>
          <w:rFonts w:ascii="Times New Roman"/>
          <w:b w:val="false"/>
          <w:i w:val="false"/>
          <w:color w:val="000000"/>
          <w:sz w:val="28"/>
        </w:rPr>
        <w:t>
      При осуществлении платежа и (или) перевода денег по валютному договору, подлежащему присвоению учетного номера, уполномоченный банк (его филиал) проверяет наличие в платежном документе реквизитов валютного договора и его учетного номера.</w:t>
      </w:r>
    </w:p>
    <w:bookmarkEnd w:id="304"/>
    <w:bookmarkStart w:name="z373" w:id="305"/>
    <w:p>
      <w:pPr>
        <w:spacing w:after="0"/>
        <w:ind w:left="0"/>
        <w:jc w:val="both"/>
      </w:pPr>
      <w:r>
        <w:rPr>
          <w:rFonts w:ascii="Times New Roman"/>
          <w:b w:val="false"/>
          <w:i w:val="false"/>
          <w:color w:val="000000"/>
          <w:sz w:val="28"/>
        </w:rPr>
        <w:t xml:space="preserve">
      Если в валютный договор, на основании и (или) во исполнение которого проводятся операции движения капитала или приравненные к ним операции (далее – валютный договор по движению капитала) или осуществляются платежи и (или) переводы денег с использованием счета в иностранном банке, международной финансовой организации, которому присвоен учетный номер либо выдано регистрационное свидетельство или свидетельство об уведомлении, внесены изменения и (или) дополнения, требующие в соответствии с пунктами 14 и 21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присвоения нового учетного номера, допускается осуществление платежа и (или) перевода денег с использованием действующего учетного номера (номера регистрационного свидетельства или свидетельства об уведомлении). При этом уполномоченный банк (его филиал) извещает резидента в произвольной форме о необходимости присвоения нового учетного номера.</w:t>
      </w:r>
    </w:p>
    <w:bookmarkEnd w:id="305"/>
    <w:bookmarkStart w:name="z374" w:id="306"/>
    <w:p>
      <w:pPr>
        <w:spacing w:after="0"/>
        <w:ind w:left="0"/>
        <w:jc w:val="both"/>
      </w:pPr>
      <w:r>
        <w:rPr>
          <w:rFonts w:ascii="Times New Roman"/>
          <w:b w:val="false"/>
          <w:i w:val="false"/>
          <w:color w:val="000000"/>
          <w:sz w:val="28"/>
        </w:rPr>
        <w:t>
      Если в платежном документе по поступившему в пользу резидента платежу и (или) переводу денег по валютному договору неверно указаны или отсутствуют реквизиты такого договора и (или) его учетный номер, то зачисление денег производится уполномоченным банком на основании письменного подтверждения резидентом реквизитов валютного договора и (или) его учетного номера.</w:t>
      </w:r>
    </w:p>
    <w:bookmarkEnd w:id="306"/>
    <w:bookmarkStart w:name="z375" w:id="307"/>
    <w:p>
      <w:pPr>
        <w:spacing w:after="0"/>
        <w:ind w:left="0"/>
        <w:jc w:val="both"/>
      </w:pPr>
      <w:r>
        <w:rPr>
          <w:rFonts w:ascii="Times New Roman"/>
          <w:b w:val="false"/>
          <w:i w:val="false"/>
          <w:color w:val="000000"/>
          <w:sz w:val="28"/>
        </w:rPr>
        <w:t>
      В случае отсутствия в платежном документе необходимых данных для учета поступивших денег по валютному договору уполномоченный банк (его филиал) зачисляет их на счет хранения указаний отправителя, предварительно письменно уведомив резидента о необходимости идентификации поступивших сумм. Резидент письменно информирует уполномоченный банк (его филиал) о характере поступившей суммы с указанием реквизитов валютного договора и его учетного номера.</w:t>
      </w:r>
    </w:p>
    <w:bookmarkEnd w:id="307"/>
    <w:bookmarkStart w:name="z376" w:id="308"/>
    <w:p>
      <w:pPr>
        <w:spacing w:after="0"/>
        <w:ind w:left="0"/>
        <w:jc w:val="both"/>
      </w:pPr>
      <w:r>
        <w:rPr>
          <w:rFonts w:ascii="Times New Roman"/>
          <w:b w:val="false"/>
          <w:i w:val="false"/>
          <w:color w:val="000000"/>
          <w:sz w:val="28"/>
        </w:rPr>
        <w:t>
      6. Если в течение ста восьмидесяти календарных дней поступившие деньги не будут идентифицированы по реквизитам валютного договора или его учетному номеру либо резидентом не будут выполнены иные действия по представлению документов и (или) сведений, предусмотренных Правилами, уполномоченный банк (его филиал) возвращает отправителю такое указание без исполнения.</w:t>
      </w:r>
    </w:p>
    <w:bookmarkEnd w:id="308"/>
    <w:bookmarkStart w:name="z377" w:id="309"/>
    <w:p>
      <w:pPr>
        <w:spacing w:after="0"/>
        <w:ind w:left="0"/>
        <w:jc w:val="both"/>
      </w:pPr>
      <w:r>
        <w:rPr>
          <w:rFonts w:ascii="Times New Roman"/>
          <w:b w:val="false"/>
          <w:i w:val="false"/>
          <w:color w:val="000000"/>
          <w:sz w:val="28"/>
        </w:rPr>
        <w:t xml:space="preserve">
      7. Физическое лицо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7 Закона о валютном регулировании и валютном контроле, осуществляет перевод денег по валютной операции на территории Республики Казахстан, из Республики Казахстан и в Республику Казахстан без открытия и (или) использования счета в уполномоченном банке на сумму, не превышающую в эквиваленте десяти тысяч долларов США.</w:t>
      </w:r>
    </w:p>
    <w:bookmarkEnd w:id="309"/>
    <w:bookmarkStart w:name="z378" w:id="310"/>
    <w:p>
      <w:pPr>
        <w:spacing w:after="0"/>
        <w:ind w:left="0"/>
        <w:jc w:val="both"/>
      </w:pPr>
      <w:r>
        <w:rPr>
          <w:rFonts w:ascii="Times New Roman"/>
          <w:b w:val="false"/>
          <w:i w:val="false"/>
          <w:color w:val="000000"/>
          <w:sz w:val="28"/>
        </w:rPr>
        <w:t>
      8. Уполномоченный банк, профессиональный участник рынка ценных бумаг, являющиеся агентами валютного контроля, сообщают в Национальный Банк о ставших им известными в течение календарного месяца фактах нарушений валютного законодательства Республики Казахстан, допущенных клиентами агента валютного контроля, не позднее последнего числа следующего календарного месяца, в соответствии с карточкой по нарушению по форме согласно приложению 1 к Правилам.</w:t>
      </w:r>
    </w:p>
    <w:bookmarkEnd w:id="310"/>
    <w:bookmarkStart w:name="z379" w:id="311"/>
    <w:p>
      <w:pPr>
        <w:spacing w:after="0"/>
        <w:ind w:left="0"/>
        <w:jc w:val="both"/>
      </w:pPr>
      <w:r>
        <w:rPr>
          <w:rFonts w:ascii="Times New Roman"/>
          <w:b w:val="false"/>
          <w:i w:val="false"/>
          <w:color w:val="000000"/>
          <w:sz w:val="28"/>
        </w:rPr>
        <w:t>
      Уполномоченный банк сообщает о нарушениях, связанных с выполнением резидентами требования репатриации национальной и (или) иностранной валюты по экспорту или импорту, в порядке, предусмотренном Правилами осуществления экспортно-импортного валютного контроля.</w:t>
      </w:r>
    </w:p>
    <w:bookmarkEnd w:id="311"/>
    <w:bookmarkStart w:name="z380" w:id="312"/>
    <w:p>
      <w:pPr>
        <w:spacing w:after="0"/>
        <w:ind w:left="0"/>
        <w:jc w:val="both"/>
      </w:pPr>
      <w:r>
        <w:rPr>
          <w:rFonts w:ascii="Times New Roman"/>
          <w:b w:val="false"/>
          <w:i w:val="false"/>
          <w:color w:val="000000"/>
          <w:sz w:val="28"/>
        </w:rPr>
        <w:t>
      9. Уполномоченный банк ежемесячно до 10 (десятого) числа (включительно) месяца, следующего за отчетным периодом, представляет в центральный аппарат Национального Банка отчет о проведенных валютных операциях по форме согласно приложению 3 к Правилам.</w:t>
      </w:r>
    </w:p>
    <w:bookmarkEnd w:id="312"/>
    <w:bookmarkStart w:name="z381" w:id="313"/>
    <w:p>
      <w:pPr>
        <w:spacing w:after="0"/>
        <w:ind w:left="0"/>
        <w:jc w:val="both"/>
      </w:pPr>
      <w:r>
        <w:rPr>
          <w:rFonts w:ascii="Times New Roman"/>
          <w:b w:val="false"/>
          <w:i w:val="false"/>
          <w:color w:val="000000"/>
          <w:sz w:val="28"/>
        </w:rPr>
        <w:t>
      Отчет о проведенных валютных операциях включает валютные операции, в том числе проведенные по поручению клиента:</w:t>
      </w:r>
    </w:p>
    <w:bookmarkEnd w:id="313"/>
    <w:bookmarkStart w:name="z382" w:id="314"/>
    <w:p>
      <w:pPr>
        <w:spacing w:after="0"/>
        <w:ind w:left="0"/>
        <w:jc w:val="both"/>
      </w:pPr>
      <w:r>
        <w:rPr>
          <w:rFonts w:ascii="Times New Roman"/>
          <w:b w:val="false"/>
          <w:i w:val="false"/>
          <w:color w:val="000000"/>
          <w:sz w:val="28"/>
        </w:rPr>
        <w:t>
      1) сумма которых равна или превышает пятьдесят тысяч долларов США в эквиваленте и операции по безналичной покупке и (или) продаже иностранной валюты по поручению клиента независимо от суммы такой операции (для юридических лиц, за исключением уполномоченных банков);</w:t>
      </w:r>
    </w:p>
    <w:bookmarkEnd w:id="314"/>
    <w:bookmarkStart w:name="z383" w:id="315"/>
    <w:p>
      <w:pPr>
        <w:spacing w:after="0"/>
        <w:ind w:left="0"/>
        <w:jc w:val="both"/>
      </w:pPr>
      <w:r>
        <w:rPr>
          <w:rFonts w:ascii="Times New Roman"/>
          <w:b w:val="false"/>
          <w:i w:val="false"/>
          <w:color w:val="000000"/>
          <w:sz w:val="28"/>
        </w:rPr>
        <w:t>
      2) сумма которых равна или превышает десять тысяч долларов США в эквиваленте, и операции по безналичной покупке и (или) продаже иностранной валюты по поручению клиента, сумма которых равна или превышает одну тысячу долларов США в эквиваленте (для физических лиц);</w:t>
      </w:r>
    </w:p>
    <w:bookmarkEnd w:id="315"/>
    <w:bookmarkStart w:name="z384" w:id="316"/>
    <w:p>
      <w:pPr>
        <w:spacing w:after="0"/>
        <w:ind w:left="0"/>
        <w:jc w:val="both"/>
      </w:pPr>
      <w:r>
        <w:rPr>
          <w:rFonts w:ascii="Times New Roman"/>
          <w:b w:val="false"/>
          <w:i w:val="false"/>
          <w:color w:val="000000"/>
          <w:sz w:val="28"/>
        </w:rPr>
        <w:t>
      3) сумма которых равна или превышает пятьдесят тысяч долларов США в эквиваленте и операции по безналичной покупке и (или) продаже иностранной валюты независимо от суммы такой операции (для уполномоченных банков).</w:t>
      </w:r>
    </w:p>
    <w:bookmarkEnd w:id="316"/>
    <w:bookmarkStart w:name="z385" w:id="317"/>
    <w:p>
      <w:pPr>
        <w:spacing w:after="0"/>
        <w:ind w:left="0"/>
        <w:jc w:val="both"/>
      </w:pPr>
      <w:r>
        <w:rPr>
          <w:rFonts w:ascii="Times New Roman"/>
          <w:b w:val="false"/>
          <w:i w:val="false"/>
          <w:color w:val="000000"/>
          <w:sz w:val="28"/>
        </w:rPr>
        <w:t>
      Для целей отражения в отчете о проведенных валютных операциях информации по валютной операции, валюта проведения которой отличается от доллара США, эквивалент суммы такой валютной операции рассчитывается с использованием рыночного курса обмена валют на день ее проведения.</w:t>
      </w:r>
    </w:p>
    <w:bookmarkEnd w:id="317"/>
    <w:bookmarkStart w:name="z386" w:id="318"/>
    <w:p>
      <w:pPr>
        <w:spacing w:after="0"/>
        <w:ind w:left="0"/>
        <w:jc w:val="both"/>
      </w:pPr>
      <w:r>
        <w:rPr>
          <w:rFonts w:ascii="Times New Roman"/>
          <w:b w:val="false"/>
          <w:i w:val="false"/>
          <w:color w:val="000000"/>
          <w:sz w:val="28"/>
        </w:rPr>
        <w:t>
      10. Информация, требуемая в соответствии с Правилами, представляется уполномоченными банками на бумажном носителе либо электронным способом с использованием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w:t>
      </w:r>
    </w:p>
    <w:bookmarkEnd w:id="318"/>
    <w:bookmarkStart w:name="z387" w:id="319"/>
    <w:p>
      <w:pPr>
        <w:spacing w:after="0"/>
        <w:ind w:left="0"/>
        <w:jc w:val="both"/>
      </w:pPr>
      <w:r>
        <w:rPr>
          <w:rFonts w:ascii="Times New Roman"/>
          <w:b w:val="false"/>
          <w:i w:val="false"/>
          <w:color w:val="000000"/>
          <w:sz w:val="28"/>
        </w:rPr>
        <w:t xml:space="preserve">
      11. По валютным операциям, связанным с услугами перестрахования в иностранной валюте от участников Международного финансового центра "Астана", страховые (перестраховочные) организации Республики Казахстан представляют в Национальный Банк в том числе отчет о перестраховочной деятельности по форме согласно приложению 22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 декабря 2025 года № 86 "Об утверждении Правил представления отчетности страховой (перестраховочной) организацией, исламской страховой (перестраховочной) организацией, страховым брокером, филиалами страховых (перестраховочных) организаций-нерезидентов Республики Казахстан, филиалами исламских страховых (перестраховочных) организаций-нерезидентов Республики Казахстан и филиалами страховых брокеров-нерезидентов Республики Казахстан" (зарегистрировано в Реестре государственной регистрации нормативных правовых актов под № 37567).</w:t>
      </w:r>
    </w:p>
    <w:bookmarkEnd w:id="319"/>
    <w:bookmarkStart w:name="z388" w:id="320"/>
    <w:p>
      <w:pPr>
        <w:spacing w:after="0"/>
        <w:ind w:left="0"/>
        <w:jc w:val="left"/>
      </w:pPr>
      <w:r>
        <w:rPr>
          <w:rFonts w:ascii="Times New Roman"/>
          <w:b/>
          <w:i w:val="false"/>
          <w:color w:val="000000"/>
        </w:rPr>
        <w:t xml:space="preserve"> Параграф 2. Документы, требуемые при осуществлении валютных операций</w:t>
      </w:r>
    </w:p>
    <w:bookmarkEnd w:id="320"/>
    <w:bookmarkStart w:name="z389" w:id="321"/>
    <w:p>
      <w:pPr>
        <w:spacing w:after="0"/>
        <w:ind w:left="0"/>
        <w:jc w:val="both"/>
      </w:pPr>
      <w:r>
        <w:rPr>
          <w:rFonts w:ascii="Times New Roman"/>
          <w:b w:val="false"/>
          <w:i w:val="false"/>
          <w:color w:val="000000"/>
          <w:sz w:val="28"/>
        </w:rPr>
        <w:t>
      12. При осуществлении валютной операции резидент или нерезидент представляют в уполномоченный банк, профессиональному участнику рынка ценных бумаг, являющимся агентами валютного контроля, следующие документы:</w:t>
      </w:r>
    </w:p>
    <w:bookmarkEnd w:id="321"/>
    <w:bookmarkStart w:name="z390" w:id="322"/>
    <w:p>
      <w:pPr>
        <w:spacing w:after="0"/>
        <w:ind w:left="0"/>
        <w:jc w:val="both"/>
      </w:pPr>
      <w:r>
        <w:rPr>
          <w:rFonts w:ascii="Times New Roman"/>
          <w:b w:val="false"/>
          <w:i w:val="false"/>
          <w:color w:val="000000"/>
          <w:sz w:val="28"/>
        </w:rPr>
        <w:t>
      1) документ, удостоверяющий личность, с ИИН в предусмотренных законами Республики Казахстан случаях (для физического лица), или данные, удостоверяющие (идентифицирующие) личность, посредством сервиса цифровых документов.</w:t>
      </w:r>
    </w:p>
    <w:bookmarkEnd w:id="322"/>
    <w:bookmarkStart w:name="z391" w:id="323"/>
    <w:p>
      <w:pPr>
        <w:spacing w:after="0"/>
        <w:ind w:left="0"/>
        <w:jc w:val="both"/>
      </w:pPr>
      <w:r>
        <w:rPr>
          <w:rFonts w:ascii="Times New Roman"/>
          <w:b w:val="false"/>
          <w:i w:val="false"/>
          <w:color w:val="000000"/>
          <w:sz w:val="28"/>
        </w:rPr>
        <w:t>
      Уполномоченный банк, профессиональный участник рынка ценных бумаг, являющиеся агентами валютного контроля, использует данные из сервиса цифровых документов при условии согласия владельца, предоставленного с кабинета пользователя на веб-портале "цифрового правительства", а также посредством зарегистрированного на веб-портале "цифрового правительства" абонентского номера сотовой связи владельца путем передачи одноразового пароля или путем отправления короткого текстового сообщения в качестве ответа на уведомление веб-портала "цифрового правительства";</w:t>
      </w:r>
    </w:p>
    <w:bookmarkEnd w:id="323"/>
    <w:bookmarkStart w:name="z392" w:id="324"/>
    <w:p>
      <w:pPr>
        <w:spacing w:after="0"/>
        <w:ind w:left="0"/>
        <w:jc w:val="both"/>
      </w:pPr>
      <w:r>
        <w:rPr>
          <w:rFonts w:ascii="Times New Roman"/>
          <w:b w:val="false"/>
          <w:i w:val="false"/>
          <w:color w:val="000000"/>
          <w:sz w:val="28"/>
        </w:rPr>
        <w:t>
      2) документ, подтверждающий право постоянного проживания в Республике Казахстан (при наличии) (для физического лица-иностранца или лица без гражданства);</w:t>
      </w:r>
    </w:p>
    <w:bookmarkEnd w:id="324"/>
    <w:bookmarkStart w:name="z393" w:id="325"/>
    <w:p>
      <w:pPr>
        <w:spacing w:after="0"/>
        <w:ind w:left="0"/>
        <w:jc w:val="both"/>
      </w:pPr>
      <w:r>
        <w:rPr>
          <w:rFonts w:ascii="Times New Roman"/>
          <w:b w:val="false"/>
          <w:i w:val="false"/>
          <w:color w:val="000000"/>
          <w:sz w:val="28"/>
        </w:rPr>
        <w:t>
      3) лицензия Национального Банка, уполномоченного органа по регулированию, контролю и надзору финансового рынка и финансовых организаций на проведение банковских и иных операций (при наличии);</w:t>
      </w:r>
    </w:p>
    <w:bookmarkEnd w:id="325"/>
    <w:bookmarkStart w:name="z394" w:id="326"/>
    <w:p>
      <w:pPr>
        <w:spacing w:after="0"/>
        <w:ind w:left="0"/>
        <w:jc w:val="both"/>
      </w:pPr>
      <w:r>
        <w:rPr>
          <w:rFonts w:ascii="Times New Roman"/>
          <w:b w:val="false"/>
          <w:i w:val="false"/>
          <w:color w:val="000000"/>
          <w:sz w:val="28"/>
        </w:rPr>
        <w:t>
      4) копии документов, подтверждающих исполнение либо на основании которых необходимо исполнение обязательств по валютным договорам по экспорту или импорту;</w:t>
      </w:r>
    </w:p>
    <w:bookmarkEnd w:id="326"/>
    <w:bookmarkStart w:name="z395" w:id="327"/>
    <w:p>
      <w:pPr>
        <w:spacing w:after="0"/>
        <w:ind w:left="0"/>
        <w:jc w:val="both"/>
      </w:pPr>
      <w:r>
        <w:rPr>
          <w:rFonts w:ascii="Times New Roman"/>
          <w:b w:val="false"/>
          <w:i w:val="false"/>
          <w:color w:val="000000"/>
          <w:sz w:val="28"/>
        </w:rPr>
        <w:t>
      5) валютный договор или его копию. Валютный договор, подлежащий присвоению учетного номера, или его копия, представляется с отметкой о присвоении учетного номера (для валютного договора, которому был присвоен учетный номер после введения в действие Правил);</w:t>
      </w:r>
    </w:p>
    <w:bookmarkEnd w:id="327"/>
    <w:bookmarkStart w:name="z396" w:id="328"/>
    <w:p>
      <w:pPr>
        <w:spacing w:after="0"/>
        <w:ind w:left="0"/>
        <w:jc w:val="both"/>
      </w:pPr>
      <w:r>
        <w:rPr>
          <w:rFonts w:ascii="Times New Roman"/>
          <w:b w:val="false"/>
          <w:i w:val="false"/>
          <w:color w:val="000000"/>
          <w:sz w:val="28"/>
        </w:rPr>
        <w:t>
      6) регистрационное свидетельство или свидетельство об уведомлении – для подлежащих учетной регистрации валютных договоров по движению капитала или счетов в иностранных банках, по которым до введения в действие Правил было получено регистрационное свидетельство или свидетельство об уведомлении и не был присвоен учетный номер.</w:t>
      </w:r>
    </w:p>
    <w:bookmarkEnd w:id="328"/>
    <w:bookmarkStart w:name="z397" w:id="329"/>
    <w:p>
      <w:pPr>
        <w:spacing w:after="0"/>
        <w:ind w:left="0"/>
        <w:jc w:val="both"/>
      </w:pPr>
      <w:r>
        <w:rPr>
          <w:rFonts w:ascii="Times New Roman"/>
          <w:b w:val="false"/>
          <w:i w:val="false"/>
          <w:color w:val="000000"/>
          <w:sz w:val="28"/>
        </w:rPr>
        <w:t>
      Представление валютного договора не требуется в следующих случаях:</w:t>
      </w:r>
    </w:p>
    <w:bookmarkEnd w:id="329"/>
    <w:bookmarkStart w:name="z398" w:id="330"/>
    <w:p>
      <w:pPr>
        <w:spacing w:after="0"/>
        <w:ind w:left="0"/>
        <w:jc w:val="both"/>
      </w:pPr>
      <w:r>
        <w:rPr>
          <w:rFonts w:ascii="Times New Roman"/>
          <w:b w:val="false"/>
          <w:i w:val="false"/>
          <w:color w:val="000000"/>
          <w:sz w:val="28"/>
        </w:rPr>
        <w:t>
      если перевод денег по валютной операции осуществляется между резидентами-физическими лицами или между нерезидентами-физическими лицами в пределах Республики Казахстан и является безвозмездным;</w:t>
      </w:r>
    </w:p>
    <w:bookmarkEnd w:id="330"/>
    <w:bookmarkStart w:name="z399" w:id="331"/>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на сумму, не превышающую в эквиваленте десяти тысяч долларов США, и отправителем или бенефициаром платежа и (или) перевода денег является клиент уполномоченного банка, являющийся физическим лицом, филиалом и (или) представительством иностранного юридического лица или нерезидентом-юридическим лицом (за исключением платежей и (или) переводов денег по валютному договору, подлежащему присвоению учетного номера);</w:t>
      </w:r>
    </w:p>
    <w:bookmarkEnd w:id="331"/>
    <w:bookmarkStart w:name="z400" w:id="332"/>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на сумму, не превышающую в эквиваленте десяти тысяч долларов США, и резидентом-юридическим лицом (отправителем и (или) бенефициаром платежа и (или) перевода денег) совершена или подтверждена запись о том, что такой платеж и (или) перевод денег не связан с исполнением валютного договора, подлежащего присвоению учетного номера (за исключением платежей и (или) переводов денег по валютному договору, подлежащему присвоению учетного номера);</w:t>
      </w:r>
    </w:p>
    <w:bookmarkEnd w:id="332"/>
    <w:bookmarkStart w:name="z401" w:id="333"/>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физическим лицом на собственный банковский счет (с собственного банковского счета) в иностранном банке, международной финансовой организации.</w:t>
      </w:r>
    </w:p>
    <w:bookmarkEnd w:id="333"/>
    <w:bookmarkStart w:name="z402" w:id="334"/>
    <w:p>
      <w:pPr>
        <w:spacing w:after="0"/>
        <w:ind w:left="0"/>
        <w:jc w:val="both"/>
      </w:pPr>
      <w:r>
        <w:rPr>
          <w:rFonts w:ascii="Times New Roman"/>
          <w:b w:val="false"/>
          <w:i w:val="false"/>
          <w:color w:val="000000"/>
          <w:sz w:val="28"/>
        </w:rPr>
        <w:t>
      Платеж и (или) перевод денег по валютной операции, проводимый на счет (со счета) резидента-третьего лица через уполномоченный банк в счет исполнения обязательств резидента и (или) нерезидента допускается при условии представления валютного договора, определяющего характер взаимных обязательств между резидентом-третьим лицом и лицом, вместо которого принимается (отправляется) платеж и (или) перевод денег, если это не следует из валютного договора, на основании которого осуществляется такой платеж и (или) перевод денег. Если любой валютный договор подлежит присвоению учетного номера, то представляется копия валютного договора с отметкой о присвоении учетного номера, или копия регистрационного свидетельства или копия свидетельства об уведомлении (по валютным договорам, которые подлежали получению регистрационного свидетельства или свидетельства об уведомлении до введения в действие Правил).</w:t>
      </w:r>
    </w:p>
    <w:bookmarkEnd w:id="334"/>
    <w:bookmarkStart w:name="z403" w:id="335"/>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резидентом-физическим лицом в счет исполнения обязательств супруга (супруги) или близкого родственника, то в качестве валютного договора представляется документ, подтверждающий, что отправитель денег является супругом (супругой) или близким родственником физического лица, в счет исполнения обязательств которого осуществляется платеж и (или) перевод денег.</w:t>
      </w:r>
    </w:p>
    <w:bookmarkEnd w:id="335"/>
    <w:bookmarkStart w:name="z404" w:id="336"/>
    <w:p>
      <w:pPr>
        <w:spacing w:after="0"/>
        <w:ind w:left="0"/>
        <w:jc w:val="both"/>
      </w:pPr>
      <w:r>
        <w:rPr>
          <w:rFonts w:ascii="Times New Roman"/>
          <w:b w:val="false"/>
          <w:i w:val="false"/>
          <w:color w:val="000000"/>
          <w:sz w:val="28"/>
        </w:rPr>
        <w:t>
      13. Проведение платежа и (или) перевода денег по валютной операции резидента или нерезидента с использованием платежной карточки, выпущенной уполномоченным банком, осуществляется без предварительного запроса документов и (или) сведений, требуемых в соответствии с Правилами.</w:t>
      </w:r>
    </w:p>
    <w:bookmarkEnd w:id="336"/>
    <w:bookmarkStart w:name="z405" w:id="337"/>
    <w:p>
      <w:pPr>
        <w:spacing w:after="0"/>
        <w:ind w:left="0"/>
        <w:jc w:val="both"/>
      </w:pPr>
      <w:r>
        <w:rPr>
          <w:rFonts w:ascii="Times New Roman"/>
          <w:b w:val="false"/>
          <w:i w:val="false"/>
          <w:color w:val="000000"/>
          <w:sz w:val="28"/>
        </w:rPr>
        <w:t>
      Если платеж и (или) перевод денег по такой операции проведен на сумму, равную пятидесяти тысячам долларов США в эквиваленте и выше, то резидент или нерезидент представляет сведения по запросу уполномоченного банка в соответствии с пунктами 16 и 17 Правил.</w:t>
      </w:r>
    </w:p>
    <w:bookmarkEnd w:id="337"/>
    <w:bookmarkStart w:name="z406" w:id="338"/>
    <w:p>
      <w:pPr>
        <w:spacing w:after="0"/>
        <w:ind w:left="0"/>
        <w:jc w:val="both"/>
      </w:pPr>
      <w:r>
        <w:rPr>
          <w:rFonts w:ascii="Times New Roman"/>
          <w:b w:val="false"/>
          <w:i w:val="false"/>
          <w:color w:val="000000"/>
          <w:sz w:val="28"/>
        </w:rPr>
        <w:t>
      Если платеж и (или) перевод денег проведен с использованием корпоративной платежной карточки резидентом-юридическим лицом или резидентом-филиалом (представительством) иностранной нефинансовой организации на сумму, равную пятидесяти тысячам долларов США в эквиваленте и выше, то такой резидент в течение тридцати рабочих дней со дня проведения такого платежа и (или) перевода денег представляет в уполномоченный банк валютный договор или его копию.</w:t>
      </w:r>
    </w:p>
    <w:bookmarkEnd w:id="338"/>
    <w:bookmarkStart w:name="z407" w:id="339"/>
    <w:p>
      <w:pPr>
        <w:spacing w:after="0"/>
        <w:ind w:left="0"/>
        <w:jc w:val="left"/>
      </w:pPr>
      <w:r>
        <w:rPr>
          <w:rFonts w:ascii="Times New Roman"/>
          <w:b/>
          <w:i w:val="false"/>
          <w:color w:val="000000"/>
        </w:rPr>
        <w:t xml:space="preserve"> Параграф 3. Сведения, требуемые при осуществлении валютных операций</w:t>
      </w:r>
    </w:p>
    <w:bookmarkEnd w:id="339"/>
    <w:bookmarkStart w:name="z408" w:id="340"/>
    <w:p>
      <w:pPr>
        <w:spacing w:after="0"/>
        <w:ind w:left="0"/>
        <w:jc w:val="both"/>
      </w:pPr>
      <w:r>
        <w:rPr>
          <w:rFonts w:ascii="Times New Roman"/>
          <w:b w:val="false"/>
          <w:i w:val="false"/>
          <w:color w:val="000000"/>
          <w:sz w:val="28"/>
        </w:rPr>
        <w:t>
      14. При осуществлении валютной операции, по которой требуется представление валютного договора, и при отсутствии у физического лица, являющегося клиентом (отправитель или бенефициар денег) возможности его представления, уполномоченный банк, профессиональный участник рынка ценных бумаг проводят такую валютную операцию при наличии сведений о совершенной или подтвержденной физическим лицом записи:</w:t>
      </w:r>
    </w:p>
    <w:bookmarkEnd w:id="340"/>
    <w:bookmarkStart w:name="z409" w:id="341"/>
    <w:p>
      <w:pPr>
        <w:spacing w:after="0"/>
        <w:ind w:left="0"/>
        <w:jc w:val="both"/>
      </w:pPr>
      <w:r>
        <w:rPr>
          <w:rFonts w:ascii="Times New Roman"/>
          <w:b w:val="false"/>
          <w:i w:val="false"/>
          <w:color w:val="000000"/>
          <w:sz w:val="28"/>
        </w:rPr>
        <w:t>
      1) разрешающей уполномоченному банку, профессиональному участнику рынка ценных бумаг представление информации о данной валютной операции в правоохранительные органы Республики Казахстан и (или) Национальный Банк;</w:t>
      </w:r>
    </w:p>
    <w:bookmarkEnd w:id="341"/>
    <w:bookmarkStart w:name="z410" w:id="342"/>
    <w:p>
      <w:pPr>
        <w:spacing w:after="0"/>
        <w:ind w:left="0"/>
        <w:jc w:val="both"/>
      </w:pPr>
      <w:r>
        <w:rPr>
          <w:rFonts w:ascii="Times New Roman"/>
          <w:b w:val="false"/>
          <w:i w:val="false"/>
          <w:color w:val="000000"/>
          <w:sz w:val="28"/>
        </w:rPr>
        <w:t>
      2) подтверждающей, что данная валютная операция не связана с исполнением валютного договора, подлежащего присвоению учетного номера (для резидентов);</w:t>
      </w:r>
    </w:p>
    <w:bookmarkEnd w:id="342"/>
    <w:bookmarkStart w:name="z411" w:id="343"/>
    <w:p>
      <w:pPr>
        <w:spacing w:after="0"/>
        <w:ind w:left="0"/>
        <w:jc w:val="both"/>
      </w:pPr>
      <w:r>
        <w:rPr>
          <w:rFonts w:ascii="Times New Roman"/>
          <w:b w:val="false"/>
          <w:i w:val="false"/>
          <w:color w:val="000000"/>
          <w:sz w:val="28"/>
        </w:rPr>
        <w:t>
      3) подтверждающей, что данная валютная операция не связана с финансированием террористической или экстремистской деятельности и иным пособничеством терроризму или экстремизму.</w:t>
      </w:r>
    </w:p>
    <w:bookmarkEnd w:id="343"/>
    <w:bookmarkStart w:name="z412" w:id="344"/>
    <w:p>
      <w:pPr>
        <w:spacing w:after="0"/>
        <w:ind w:left="0"/>
        <w:jc w:val="both"/>
      </w:pPr>
      <w:r>
        <w:rPr>
          <w:rFonts w:ascii="Times New Roman"/>
          <w:b w:val="false"/>
          <w:i w:val="false"/>
          <w:color w:val="000000"/>
          <w:sz w:val="28"/>
        </w:rPr>
        <w:t>
      15. Валютная операция, проведение которой может быть направлено на вывод денег из Республики Казахстан, уклонение от выполнения требований валютного законодательства Республики Казахстан, не имеющая очевидного экономического смысла, осуществляется при наличии сведений о представлении резидентом, являющимся стороной валютной операции, разрешения уполномоченному банку на передачу информации о данной валютной операции органам валютного контроля и правоохранительным органам.</w:t>
      </w:r>
    </w:p>
    <w:bookmarkEnd w:id="344"/>
    <w:bookmarkStart w:name="z413" w:id="345"/>
    <w:p>
      <w:pPr>
        <w:spacing w:after="0"/>
        <w:ind w:left="0"/>
        <w:jc w:val="both"/>
      </w:pPr>
      <w:r>
        <w:rPr>
          <w:rFonts w:ascii="Times New Roman"/>
          <w:b w:val="false"/>
          <w:i w:val="false"/>
          <w:color w:val="000000"/>
          <w:sz w:val="28"/>
        </w:rPr>
        <w:t>
      Такое разрешение оформляется в произвольной форме. Допускается представление одного разрешения в отношении всех валютных операций в рамках валютного договора, на основании которого осуществляются валютные операции, осуществление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не имеющие очевидного экономического смысла.</w:t>
      </w:r>
    </w:p>
    <w:bookmarkEnd w:id="345"/>
    <w:bookmarkStart w:name="z414" w:id="346"/>
    <w:p>
      <w:pPr>
        <w:spacing w:after="0"/>
        <w:ind w:left="0"/>
        <w:jc w:val="both"/>
      </w:pPr>
      <w:r>
        <w:rPr>
          <w:rFonts w:ascii="Times New Roman"/>
          <w:b w:val="false"/>
          <w:i w:val="false"/>
          <w:color w:val="000000"/>
          <w:sz w:val="28"/>
        </w:rPr>
        <w:t xml:space="preserve">
      16. Резидент при проведении платежа и (или) перевода денег по валютной операции, подлежащей уведомлению и (или) сведения по которой подлежат представлению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о валютном регулировании и валютном контроле на сумму, указанную в пункте 9 Правил, представляет сведения о валютной операции по форме согласно приложению 2 к Правилам, в том числе с указанием:</w:t>
      </w:r>
    </w:p>
    <w:bookmarkEnd w:id="346"/>
    <w:bookmarkStart w:name="z415" w:id="347"/>
    <w:p>
      <w:pPr>
        <w:spacing w:after="0"/>
        <w:ind w:left="0"/>
        <w:jc w:val="both"/>
      </w:pPr>
      <w:r>
        <w:rPr>
          <w:rFonts w:ascii="Times New Roman"/>
          <w:b w:val="false"/>
          <w:i w:val="false"/>
          <w:color w:val="000000"/>
          <w:sz w:val="28"/>
        </w:rPr>
        <w:t>
      1) страны регистрации отправителя денег и бенефициара по платежному документу, если эти данные не совпадают с указанными в платежном документе;</w:t>
      </w:r>
    </w:p>
    <w:bookmarkEnd w:id="347"/>
    <w:bookmarkStart w:name="z416" w:id="348"/>
    <w:p>
      <w:pPr>
        <w:spacing w:after="0"/>
        <w:ind w:left="0"/>
        <w:jc w:val="both"/>
      </w:pPr>
      <w:r>
        <w:rPr>
          <w:rFonts w:ascii="Times New Roman"/>
          <w:b w:val="false"/>
          <w:i w:val="false"/>
          <w:color w:val="000000"/>
          <w:sz w:val="28"/>
        </w:rPr>
        <w:t>
      2) признака внутрикорпоративного перевода денег;</w:t>
      </w:r>
    </w:p>
    <w:bookmarkEnd w:id="348"/>
    <w:bookmarkStart w:name="z417" w:id="349"/>
    <w:p>
      <w:pPr>
        <w:spacing w:after="0"/>
        <w:ind w:left="0"/>
        <w:jc w:val="both"/>
      </w:pPr>
      <w:r>
        <w:rPr>
          <w:rFonts w:ascii="Times New Roman"/>
          <w:b w:val="false"/>
          <w:i w:val="false"/>
          <w:color w:val="000000"/>
          <w:sz w:val="28"/>
        </w:rPr>
        <w:t>
      3) кода валютной операции, по которой проводятся платеж и (или) перевод денег;</w:t>
      </w:r>
    </w:p>
    <w:bookmarkEnd w:id="349"/>
    <w:bookmarkStart w:name="z418" w:id="350"/>
    <w:p>
      <w:pPr>
        <w:spacing w:after="0"/>
        <w:ind w:left="0"/>
        <w:jc w:val="both"/>
      </w:pPr>
      <w:r>
        <w:rPr>
          <w:rFonts w:ascii="Times New Roman"/>
          <w:b w:val="false"/>
          <w:i w:val="false"/>
          <w:color w:val="000000"/>
          <w:sz w:val="28"/>
        </w:rPr>
        <w:t>
      4) сведений об отправителе и (или) получателе денег по валютному договору, в случае несовпадения с отправителем денег и бенефициаром по платежному документу;</w:t>
      </w:r>
    </w:p>
    <w:bookmarkEnd w:id="350"/>
    <w:bookmarkStart w:name="z419" w:id="351"/>
    <w:p>
      <w:pPr>
        <w:spacing w:after="0"/>
        <w:ind w:left="0"/>
        <w:jc w:val="both"/>
      </w:pPr>
      <w:r>
        <w:rPr>
          <w:rFonts w:ascii="Times New Roman"/>
          <w:b w:val="false"/>
          <w:i w:val="false"/>
          <w:color w:val="000000"/>
          <w:sz w:val="28"/>
        </w:rPr>
        <w:t>
      5) страны регистрации отправителя денег и получателя денег по валютному договору, в случае несовпадения с отправителем денег и бенефициаром по платежному документу;</w:t>
      </w:r>
    </w:p>
    <w:bookmarkEnd w:id="351"/>
    <w:bookmarkStart w:name="z420" w:id="352"/>
    <w:p>
      <w:pPr>
        <w:spacing w:after="0"/>
        <w:ind w:left="0"/>
        <w:jc w:val="both"/>
      </w:pPr>
      <w:r>
        <w:rPr>
          <w:rFonts w:ascii="Times New Roman"/>
          <w:b w:val="false"/>
          <w:i w:val="false"/>
          <w:color w:val="000000"/>
          <w:sz w:val="28"/>
        </w:rPr>
        <w:t>
      6) реквизитов валютного договора и учетного номера валютного договора (при его наличии).</w:t>
      </w:r>
    </w:p>
    <w:bookmarkEnd w:id="352"/>
    <w:bookmarkStart w:name="z421" w:id="353"/>
    <w:p>
      <w:pPr>
        <w:spacing w:after="0"/>
        <w:ind w:left="0"/>
        <w:jc w:val="both"/>
      </w:pPr>
      <w:r>
        <w:rPr>
          <w:rFonts w:ascii="Times New Roman"/>
          <w:b w:val="false"/>
          <w:i w:val="false"/>
          <w:color w:val="000000"/>
          <w:sz w:val="28"/>
        </w:rPr>
        <w:t>
      Для целей указания кода валютной операции и иных, предусмотренных настоящим пунктом сведений, по запросу уполномоченного банка резидент-юридическое лицо представляет учредительные документы.</w:t>
      </w:r>
    </w:p>
    <w:bookmarkEnd w:id="353"/>
    <w:bookmarkStart w:name="z422" w:id="354"/>
    <w:p>
      <w:pPr>
        <w:spacing w:after="0"/>
        <w:ind w:left="0"/>
        <w:jc w:val="both"/>
      </w:pPr>
      <w:r>
        <w:rPr>
          <w:rFonts w:ascii="Times New Roman"/>
          <w:b w:val="false"/>
          <w:i w:val="false"/>
          <w:color w:val="000000"/>
          <w:sz w:val="28"/>
        </w:rPr>
        <w:t xml:space="preserve">
      17. Нерезидент при проведении платежа и (или) перевода денег по валютной операции, подлежащего уведомлению и (или) сведения по которой подлежат представлению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о валютном регулировании и валютном контроле на сумму, указанную в пункте 9 Правил, представляет уполномоченному банку сведения о валютной операции по форме согласно приложению 2 к Правилам, в том числе с указанием:</w:t>
      </w:r>
    </w:p>
    <w:bookmarkEnd w:id="354"/>
    <w:bookmarkStart w:name="z423" w:id="355"/>
    <w:p>
      <w:pPr>
        <w:spacing w:after="0"/>
        <w:ind w:left="0"/>
        <w:jc w:val="both"/>
      </w:pPr>
      <w:r>
        <w:rPr>
          <w:rFonts w:ascii="Times New Roman"/>
          <w:b w:val="false"/>
          <w:i w:val="false"/>
          <w:color w:val="000000"/>
          <w:sz w:val="28"/>
        </w:rPr>
        <w:t>
      1) страны регистрации отправителя денег и бенефициара по платежному документу, если эти данные не совпадают с указанными в платежном документе;</w:t>
      </w:r>
    </w:p>
    <w:bookmarkEnd w:id="355"/>
    <w:bookmarkStart w:name="z424" w:id="356"/>
    <w:p>
      <w:pPr>
        <w:spacing w:after="0"/>
        <w:ind w:left="0"/>
        <w:jc w:val="both"/>
      </w:pPr>
      <w:r>
        <w:rPr>
          <w:rFonts w:ascii="Times New Roman"/>
          <w:b w:val="false"/>
          <w:i w:val="false"/>
          <w:color w:val="000000"/>
          <w:sz w:val="28"/>
        </w:rPr>
        <w:t>
      2) кода валютной операции, по которой проводится платеж и (или) перевод денег;</w:t>
      </w:r>
    </w:p>
    <w:bookmarkEnd w:id="356"/>
    <w:bookmarkStart w:name="z425" w:id="357"/>
    <w:p>
      <w:pPr>
        <w:spacing w:after="0"/>
        <w:ind w:left="0"/>
        <w:jc w:val="both"/>
      </w:pPr>
      <w:r>
        <w:rPr>
          <w:rFonts w:ascii="Times New Roman"/>
          <w:b w:val="false"/>
          <w:i w:val="false"/>
          <w:color w:val="000000"/>
          <w:sz w:val="28"/>
        </w:rPr>
        <w:t>
      3) признака внутрикорпоративного перевода денег.</w:t>
      </w:r>
    </w:p>
    <w:bookmarkEnd w:id="357"/>
    <w:bookmarkStart w:name="z426" w:id="358"/>
    <w:p>
      <w:pPr>
        <w:spacing w:after="0"/>
        <w:ind w:left="0"/>
        <w:jc w:val="both"/>
      </w:pPr>
      <w:r>
        <w:rPr>
          <w:rFonts w:ascii="Times New Roman"/>
          <w:b w:val="false"/>
          <w:i w:val="false"/>
          <w:color w:val="000000"/>
          <w:sz w:val="28"/>
        </w:rPr>
        <w:t>
      18. Указанные в пунктах 16 и 17 Правил сведения по валютной операции представляются уполномоченному банку клиентом или указываются уполномоченным банком самостоятельно на основании представленных клиентом документов и (или) сведений.</w:t>
      </w:r>
    </w:p>
    <w:bookmarkEnd w:id="358"/>
    <w:bookmarkStart w:name="z427" w:id="359"/>
    <w:p>
      <w:pPr>
        <w:spacing w:after="0"/>
        <w:ind w:left="0"/>
        <w:jc w:val="both"/>
      </w:pPr>
      <w:r>
        <w:rPr>
          <w:rFonts w:ascii="Times New Roman"/>
          <w:b w:val="false"/>
          <w:i w:val="false"/>
          <w:color w:val="000000"/>
          <w:sz w:val="28"/>
        </w:rPr>
        <w:t>
      Уполномоченный банк, как агент валютного контроля, проверяет корректность представленных клиентом сведений и указания кода валютной операции на основании представленного валютного договора и корректирует, при необходимости, указанные клиентом данные.</w:t>
      </w:r>
    </w:p>
    <w:bookmarkEnd w:id="359"/>
    <w:bookmarkStart w:name="z428" w:id="360"/>
    <w:p>
      <w:pPr>
        <w:spacing w:after="0"/>
        <w:ind w:left="0"/>
        <w:jc w:val="left"/>
      </w:pPr>
      <w:r>
        <w:rPr>
          <w:rFonts w:ascii="Times New Roman"/>
          <w:b/>
          <w:i w:val="false"/>
          <w:color w:val="000000"/>
        </w:rPr>
        <w:t xml:space="preserve"> Параграф 4. Виды и критерии отдельных валютных операций,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не имеет очевидного экономического смысла, и порядок их проведения</w:t>
      </w:r>
    </w:p>
    <w:bookmarkEnd w:id="360"/>
    <w:bookmarkStart w:name="z429" w:id="361"/>
    <w:p>
      <w:pPr>
        <w:spacing w:after="0"/>
        <w:ind w:left="0"/>
        <w:jc w:val="both"/>
      </w:pPr>
      <w:r>
        <w:rPr>
          <w:rFonts w:ascii="Times New Roman"/>
          <w:b w:val="false"/>
          <w:i w:val="false"/>
          <w:color w:val="000000"/>
          <w:sz w:val="28"/>
        </w:rPr>
        <w:t>
      19. К валютным операциям, проведение которых может быть направлено на вывод денег из Республики Казахстан, относятся следующие операции:</w:t>
      </w:r>
    </w:p>
    <w:bookmarkEnd w:id="361"/>
    <w:bookmarkStart w:name="z430" w:id="362"/>
    <w:p>
      <w:pPr>
        <w:spacing w:after="0"/>
        <w:ind w:left="0"/>
        <w:jc w:val="both"/>
      </w:pPr>
      <w:r>
        <w:rPr>
          <w:rFonts w:ascii="Times New Roman"/>
          <w:b w:val="false"/>
          <w:i w:val="false"/>
          <w:color w:val="000000"/>
          <w:sz w:val="28"/>
        </w:rPr>
        <w:t>
      1)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362"/>
    <w:bookmarkStart w:name="z431" w:id="363"/>
    <w:p>
      <w:pPr>
        <w:spacing w:after="0"/>
        <w:ind w:left="0"/>
        <w:jc w:val="both"/>
      </w:pPr>
      <w:r>
        <w:rPr>
          <w:rFonts w:ascii="Times New Roman"/>
          <w:b w:val="false"/>
          <w:i w:val="false"/>
          <w:color w:val="000000"/>
          <w:sz w:val="28"/>
        </w:rPr>
        <w:t>
      2)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363"/>
    <w:bookmarkStart w:name="z432" w:id="364"/>
    <w:p>
      <w:pPr>
        <w:spacing w:after="0"/>
        <w:ind w:left="0"/>
        <w:jc w:val="both"/>
      </w:pPr>
      <w:r>
        <w:rPr>
          <w:rFonts w:ascii="Times New Roman"/>
          <w:b w:val="false"/>
          <w:i w:val="false"/>
          <w:color w:val="000000"/>
          <w:sz w:val="28"/>
        </w:rPr>
        <w:t>
      3) операции по экспорту,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оплате экспорта превышает семьсот двадцать дней с даты исполнения обязательств резидентом;</w:t>
      </w:r>
    </w:p>
    <w:bookmarkEnd w:id="364"/>
    <w:bookmarkStart w:name="z433" w:id="365"/>
    <w:p>
      <w:pPr>
        <w:spacing w:after="0"/>
        <w:ind w:left="0"/>
        <w:jc w:val="both"/>
      </w:pPr>
      <w:r>
        <w:rPr>
          <w:rFonts w:ascii="Times New Roman"/>
          <w:b w:val="false"/>
          <w:i w:val="false"/>
          <w:color w:val="000000"/>
          <w:sz w:val="28"/>
        </w:rPr>
        <w:t>
      4) операции по импорту,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поставке товаров (выполнению работ, оказанию услуг) или по возврату денег, включая авансовый платеж или сумму предоплаты в полном объеме (в случае неисполнения нерезидентом своих обязательств по импорту), превышает семьсот двадцать дней с даты исполнения обязательств резидентом;</w:t>
      </w:r>
    </w:p>
    <w:bookmarkEnd w:id="365"/>
    <w:bookmarkStart w:name="z434" w:id="366"/>
    <w:p>
      <w:pPr>
        <w:spacing w:after="0"/>
        <w:ind w:left="0"/>
        <w:jc w:val="both"/>
      </w:pPr>
      <w:r>
        <w:rPr>
          <w:rFonts w:ascii="Times New Roman"/>
          <w:b w:val="false"/>
          <w:i w:val="false"/>
          <w:color w:val="000000"/>
          <w:sz w:val="28"/>
        </w:rPr>
        <w:t>
      5) перевод денег резидентом нерезиденту-профессиональному участнику рынка ценных бумаг, осуществляющему валютные операции по поручениям клиентов, на сумму, превышающую пятьдесят тысяч долларов США в эквиваленте;</w:t>
      </w:r>
    </w:p>
    <w:bookmarkEnd w:id="366"/>
    <w:bookmarkStart w:name="z435" w:id="367"/>
    <w:p>
      <w:pPr>
        <w:spacing w:after="0"/>
        <w:ind w:left="0"/>
        <w:jc w:val="both"/>
      </w:pPr>
      <w:r>
        <w:rPr>
          <w:rFonts w:ascii="Times New Roman"/>
          <w:b w:val="false"/>
          <w:i w:val="false"/>
          <w:color w:val="000000"/>
          <w:sz w:val="28"/>
        </w:rPr>
        <w:t>
      6) перевод резидентом денег на собственный счет за рубежом на сумму, превышающую пятьдесят тысяч долларов США в эквиваленте;</w:t>
      </w:r>
    </w:p>
    <w:bookmarkEnd w:id="367"/>
    <w:bookmarkStart w:name="z436" w:id="368"/>
    <w:p>
      <w:pPr>
        <w:spacing w:after="0"/>
        <w:ind w:left="0"/>
        <w:jc w:val="both"/>
      </w:pPr>
      <w:r>
        <w:rPr>
          <w:rFonts w:ascii="Times New Roman"/>
          <w:b w:val="false"/>
          <w:i w:val="false"/>
          <w:color w:val="000000"/>
          <w:sz w:val="28"/>
        </w:rPr>
        <w:t>
      7) безвозмездный перевод денег, осуществляемый резидентом в пользу нерезидента на сумму, превышающую пятьдесят тысяч долларов США в эквиваленте.</w:t>
      </w:r>
    </w:p>
    <w:bookmarkEnd w:id="368"/>
    <w:bookmarkStart w:name="z437" w:id="369"/>
    <w:p>
      <w:pPr>
        <w:spacing w:after="0"/>
        <w:ind w:left="0"/>
        <w:jc w:val="both"/>
      </w:pPr>
      <w:r>
        <w:rPr>
          <w:rFonts w:ascii="Times New Roman"/>
          <w:b w:val="false"/>
          <w:i w:val="false"/>
          <w:color w:val="000000"/>
          <w:sz w:val="28"/>
        </w:rPr>
        <w:t>
      Валютные операции, указанные в подпунктах 1), 2) и 3) части первой настоящего пункта, не включают финансовые займы, которые возникают в рамках сделок по торговому или исламскому финансированию, а также операции, осуществляемые нерезидентами со своими филиалами (представительствами) в Республике Казахстан, и операции между филиалами (представительствами) иностранных организаций в Республике Казахстан.</w:t>
      </w:r>
    </w:p>
    <w:bookmarkEnd w:id="369"/>
    <w:bookmarkStart w:name="z438" w:id="370"/>
    <w:p>
      <w:pPr>
        <w:spacing w:after="0"/>
        <w:ind w:left="0"/>
        <w:jc w:val="both"/>
      </w:pPr>
      <w:r>
        <w:rPr>
          <w:rFonts w:ascii="Times New Roman"/>
          <w:b w:val="false"/>
          <w:i w:val="false"/>
          <w:color w:val="000000"/>
          <w:sz w:val="28"/>
        </w:rPr>
        <w:t>
      Для целей настоящего пункта к аффилированному лицу резидента относятся:</w:t>
      </w:r>
    </w:p>
    <w:bookmarkEnd w:id="370"/>
    <w:bookmarkStart w:name="z439" w:id="371"/>
    <w:p>
      <w:pPr>
        <w:spacing w:after="0"/>
        <w:ind w:left="0"/>
        <w:jc w:val="both"/>
      </w:pPr>
      <w:r>
        <w:rPr>
          <w:rFonts w:ascii="Times New Roman"/>
          <w:b w:val="false"/>
          <w:i w:val="false"/>
          <w:color w:val="000000"/>
          <w:sz w:val="28"/>
        </w:rPr>
        <w:t>
      1) лицо, которому принадлежит десять и более процентов голосующих акций акционерного общества (десять и более процентов голосов участников) юридического лица-резидента;</w:t>
      </w:r>
    </w:p>
    <w:bookmarkEnd w:id="371"/>
    <w:bookmarkStart w:name="z440" w:id="372"/>
    <w:p>
      <w:pPr>
        <w:spacing w:after="0"/>
        <w:ind w:left="0"/>
        <w:jc w:val="both"/>
      </w:pPr>
      <w:r>
        <w:rPr>
          <w:rFonts w:ascii="Times New Roman"/>
          <w:b w:val="false"/>
          <w:i w:val="false"/>
          <w:color w:val="000000"/>
          <w:sz w:val="28"/>
        </w:rPr>
        <w:t>
      2) лицо, в котором данному резиденту принадлежит десять и более процентов голосующих акций акционерного общества (десять и более процентов голосов участников);</w:t>
      </w:r>
    </w:p>
    <w:bookmarkEnd w:id="372"/>
    <w:bookmarkStart w:name="z441" w:id="373"/>
    <w:p>
      <w:pPr>
        <w:spacing w:after="0"/>
        <w:ind w:left="0"/>
        <w:jc w:val="both"/>
      </w:pPr>
      <w:r>
        <w:rPr>
          <w:rFonts w:ascii="Times New Roman"/>
          <w:b w:val="false"/>
          <w:i w:val="false"/>
          <w:color w:val="000000"/>
          <w:sz w:val="28"/>
        </w:rPr>
        <w:t>
      3) лицо, которое совместно с данным резидентом находится под контролем третьего лица.</w:t>
      </w:r>
    </w:p>
    <w:bookmarkEnd w:id="373"/>
    <w:bookmarkStart w:name="z442" w:id="374"/>
    <w:p>
      <w:pPr>
        <w:spacing w:after="0"/>
        <w:ind w:left="0"/>
        <w:jc w:val="both"/>
      </w:pPr>
      <w:r>
        <w:rPr>
          <w:rFonts w:ascii="Times New Roman"/>
          <w:b w:val="false"/>
          <w:i w:val="false"/>
          <w:color w:val="000000"/>
          <w:sz w:val="28"/>
        </w:rPr>
        <w:t>
      Настоящий пункт не распространяется на внутрикорпоративные переводы денег, осуществляемые филиалами (представительствами) иностранных нефинансовых организаций.</w:t>
      </w:r>
    </w:p>
    <w:bookmarkEnd w:id="374"/>
    <w:bookmarkStart w:name="z443" w:id="375"/>
    <w:p>
      <w:pPr>
        <w:spacing w:after="0"/>
        <w:ind w:left="0"/>
        <w:jc w:val="both"/>
      </w:pPr>
      <w:r>
        <w:rPr>
          <w:rFonts w:ascii="Times New Roman"/>
          <w:b w:val="false"/>
          <w:i w:val="false"/>
          <w:color w:val="000000"/>
          <w:sz w:val="28"/>
        </w:rPr>
        <w:t>
      20. К валютным операциям, проведение которых может быть направлено на уклонение от выполнения требований валютного законодательства Республики Казахстан, относятся:</w:t>
      </w:r>
    </w:p>
    <w:bookmarkEnd w:id="375"/>
    <w:bookmarkStart w:name="z444" w:id="376"/>
    <w:p>
      <w:pPr>
        <w:spacing w:after="0"/>
        <w:ind w:left="0"/>
        <w:jc w:val="both"/>
      </w:pPr>
      <w:r>
        <w:rPr>
          <w:rFonts w:ascii="Times New Roman"/>
          <w:b w:val="false"/>
          <w:i w:val="false"/>
          <w:color w:val="000000"/>
          <w:sz w:val="28"/>
        </w:rPr>
        <w:t>
      1) платежи и (или) переводы денег одного лица за календарный месяц по двум или более валютным договорам, заключенным с одним и тем же нерезидентом, на общую сумму, превышающую пороговое значение, свыше которого такие валютные договоры подлежат присвоению учетного номера;</w:t>
      </w:r>
    </w:p>
    <w:bookmarkEnd w:id="376"/>
    <w:bookmarkStart w:name="z445" w:id="377"/>
    <w:p>
      <w:pPr>
        <w:spacing w:after="0"/>
        <w:ind w:left="0"/>
        <w:jc w:val="both"/>
      </w:pPr>
      <w:r>
        <w:rPr>
          <w:rFonts w:ascii="Times New Roman"/>
          <w:b w:val="false"/>
          <w:i w:val="false"/>
          <w:color w:val="000000"/>
          <w:sz w:val="28"/>
        </w:rPr>
        <w:t>
      2) операции нерезидента по покупке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если источник происхождения денег в национальной валюте не связан с получением нерезидентом денег от продажи товаров (выполнения работ, оказания услуг) резиденту, продажи иных финансовых активов за национальную валюту, получения дивидендов в национальной валюте от деятельности на территории Республики Казахстан,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w:t>
      </w:r>
    </w:p>
    <w:bookmarkEnd w:id="377"/>
    <w:bookmarkStart w:name="z446" w:id="378"/>
    <w:p>
      <w:pPr>
        <w:spacing w:after="0"/>
        <w:ind w:left="0"/>
        <w:jc w:val="both"/>
      </w:pPr>
      <w:r>
        <w:rPr>
          <w:rFonts w:ascii="Times New Roman"/>
          <w:b w:val="false"/>
          <w:i w:val="false"/>
          <w:color w:val="000000"/>
          <w:sz w:val="28"/>
        </w:rPr>
        <w:t>
      21. К валютной операции, не имеющей очевидного экономического смысла, относится финансовый заем, предусматривающий предоставление резидентом денег нерезиденту, не являющемуся аффилированным лицом, если условиями соответствующего валютного договора (изначально либо после внесения изменений и (или) дополнений в валютный договор) не предусмотрена выплата вознаграждения за пользование предметом финансового займа.</w:t>
      </w:r>
    </w:p>
    <w:bookmarkEnd w:id="378"/>
    <w:bookmarkStart w:name="z447" w:id="379"/>
    <w:p>
      <w:pPr>
        <w:spacing w:after="0"/>
        <w:ind w:left="0"/>
        <w:jc w:val="both"/>
      </w:pPr>
      <w:r>
        <w:rPr>
          <w:rFonts w:ascii="Times New Roman"/>
          <w:b w:val="false"/>
          <w:i w:val="false"/>
          <w:color w:val="000000"/>
          <w:sz w:val="28"/>
        </w:rPr>
        <w:t>
      22. При проведении валютных операций, указанных в пунктах 19, 20 и 21 Правил, клиент уполномоченного банка представляет в уполномоченный банк разрешение на передачу информации о данном платеже и (или) переводе денег в органы валютного контроля и правоохранительные органы.</w:t>
      </w:r>
    </w:p>
    <w:bookmarkEnd w:id="379"/>
    <w:bookmarkStart w:name="z448" w:id="380"/>
    <w:p>
      <w:pPr>
        <w:spacing w:after="0"/>
        <w:ind w:left="0"/>
        <w:jc w:val="both"/>
      </w:pPr>
      <w:r>
        <w:rPr>
          <w:rFonts w:ascii="Times New Roman"/>
          <w:b w:val="false"/>
          <w:i w:val="false"/>
          <w:color w:val="000000"/>
          <w:sz w:val="28"/>
        </w:rPr>
        <w:t xml:space="preserve">
      Клиент уполномоченного банка, являющийся резидентом или нерезидентом, осуществляющий валютные операции, по требованию уполномоченного банка представляет документы и информацию, необходимые уполномоченному банку для проведения мониторинга и изучения операции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380"/>
    <w:bookmarkStart w:name="z449" w:id="381"/>
    <w:p>
      <w:pPr>
        <w:spacing w:after="0"/>
        <w:ind w:left="0"/>
        <w:jc w:val="both"/>
      </w:pPr>
      <w:r>
        <w:rPr>
          <w:rFonts w:ascii="Times New Roman"/>
          <w:b w:val="false"/>
          <w:i w:val="false"/>
          <w:color w:val="000000"/>
          <w:sz w:val="28"/>
        </w:rPr>
        <w:t xml:space="preserve">
      23. При проведении валютных операций, указанных в пунктах 19, 20 и 21 Правил, уполномоченный банк проводит мониторинг и изучение такой операции в соответствии с программой мониторинга и изучения операций клиентов, предусмотренной правилами внутреннего контроля, разработанными и принятыми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w:t>
      </w:r>
    </w:p>
    <w:bookmarkEnd w:id="381"/>
    <w:bookmarkStart w:name="z450" w:id="382"/>
    <w:p>
      <w:pPr>
        <w:spacing w:after="0"/>
        <w:ind w:left="0"/>
        <w:jc w:val="left"/>
      </w:pPr>
      <w:r>
        <w:rPr>
          <w:rFonts w:ascii="Times New Roman"/>
          <w:b/>
          <w:i w:val="false"/>
          <w:color w:val="000000"/>
        </w:rPr>
        <w:t xml:space="preserve"> Глава 3. Порядок покупки и (или) продажи безналичной иностранной валюты на внутреннем валютном рынке Республики Казахстан</w:t>
      </w:r>
    </w:p>
    <w:bookmarkEnd w:id="382"/>
    <w:bookmarkStart w:name="z451" w:id="383"/>
    <w:p>
      <w:pPr>
        <w:spacing w:after="0"/>
        <w:ind w:left="0"/>
        <w:jc w:val="both"/>
      </w:pPr>
      <w:r>
        <w:rPr>
          <w:rFonts w:ascii="Times New Roman"/>
          <w:b w:val="false"/>
          <w:i w:val="false"/>
          <w:color w:val="000000"/>
          <w:sz w:val="28"/>
        </w:rPr>
        <w:t>
      24. Резиденты и нерезиденты осуществляют покупку и (или) продажу безналичной иностранной валюты на внутреннем валютном рынке Республики Казахстан через банковские счета в уполномоченных банках на основании заявки (заявок) на покупку или продажу безналичной иностранной валюты.</w:t>
      </w:r>
    </w:p>
    <w:bookmarkEnd w:id="383"/>
    <w:bookmarkStart w:name="z452" w:id="384"/>
    <w:p>
      <w:pPr>
        <w:spacing w:after="0"/>
        <w:ind w:left="0"/>
        <w:jc w:val="both"/>
      </w:pPr>
      <w:r>
        <w:rPr>
          <w:rFonts w:ascii="Times New Roman"/>
          <w:b w:val="false"/>
          <w:i w:val="false"/>
          <w:color w:val="000000"/>
          <w:sz w:val="28"/>
        </w:rPr>
        <w:t>
      Филиалы (представительства) иностранных нефинансовых организаций (резиденты и нерезиденты) осуществляют покупку и (или) продажу безналичной иностранной валюты на внутреннем валютном рынке Республики Казахстан через банковские счета в уполномоченных банках для дальнейшего осуществления внутрикорпоративного перевода денег на основании документа, подтверждающего, что данный перевод денег является внутрикорпоративным.</w:t>
      </w:r>
    </w:p>
    <w:bookmarkEnd w:id="384"/>
    <w:bookmarkStart w:name="z453" w:id="385"/>
    <w:p>
      <w:pPr>
        <w:spacing w:after="0"/>
        <w:ind w:left="0"/>
        <w:jc w:val="both"/>
      </w:pPr>
      <w:r>
        <w:rPr>
          <w:rFonts w:ascii="Times New Roman"/>
          <w:b w:val="false"/>
          <w:i w:val="false"/>
          <w:color w:val="000000"/>
          <w:sz w:val="28"/>
        </w:rPr>
        <w:t xml:space="preserve">
      Требования настоящей главы не распространяются на покупку или продажу безналичной иностранной валюты физических лиц, являющихся резидентами и нерезидентами, уполномоченных банков. </w:t>
      </w:r>
    </w:p>
    <w:bookmarkEnd w:id="385"/>
    <w:bookmarkStart w:name="z454" w:id="386"/>
    <w:p>
      <w:pPr>
        <w:spacing w:after="0"/>
        <w:ind w:left="0"/>
        <w:jc w:val="both"/>
      </w:pPr>
      <w:r>
        <w:rPr>
          <w:rFonts w:ascii="Times New Roman"/>
          <w:b w:val="false"/>
          <w:i w:val="false"/>
          <w:color w:val="000000"/>
          <w:sz w:val="28"/>
        </w:rPr>
        <w:t>
      25. Юридические лица-резиденты при оформлении заявки (заявок) на покупку или продажу безналичной иностранной валюты в соответствии с пунктом 24 Правил, указывают цель покупки безналичной иностранной валюты за национальную валюту на внутреннем валютном рынке Республики Казахстан.</w:t>
      </w:r>
    </w:p>
    <w:bookmarkEnd w:id="386"/>
    <w:bookmarkStart w:name="z455" w:id="387"/>
    <w:p>
      <w:pPr>
        <w:spacing w:after="0"/>
        <w:ind w:left="0"/>
        <w:jc w:val="both"/>
      </w:pPr>
      <w:r>
        <w:rPr>
          <w:rFonts w:ascii="Times New Roman"/>
          <w:b w:val="false"/>
          <w:i w:val="false"/>
          <w:color w:val="000000"/>
          <w:sz w:val="28"/>
        </w:rPr>
        <w:t>
      Юридические лица-нерезиденты при оформлении заявки (заявок) на покупку или продажу безналичной иностранной валюты за национальную валюту через банковские счета в уполномоченных банках в соответствии с пунктом 24 Правил, указывают цель покупки или продажи безналичной иностранной валюты.</w:t>
      </w:r>
    </w:p>
    <w:bookmarkEnd w:id="387"/>
    <w:bookmarkStart w:name="z456" w:id="388"/>
    <w:p>
      <w:pPr>
        <w:spacing w:after="0"/>
        <w:ind w:left="0"/>
        <w:jc w:val="both"/>
      </w:pPr>
      <w:r>
        <w:rPr>
          <w:rFonts w:ascii="Times New Roman"/>
          <w:b w:val="false"/>
          <w:i w:val="false"/>
          <w:color w:val="000000"/>
          <w:sz w:val="28"/>
        </w:rPr>
        <w:t>
      26. Юридические лица-резиденты покупают в одном уполномоченном банке в один рабочий день безналичную иностранную валюту за национальную валюту на цели, не связанные с исполнением обязательств в иностранной валюте, в сумме, не превышающей пороговое значение суммы покупки безналичной иностранной валюты.</w:t>
      </w:r>
    </w:p>
    <w:bookmarkEnd w:id="388"/>
    <w:bookmarkStart w:name="z457" w:id="389"/>
    <w:p>
      <w:pPr>
        <w:spacing w:after="0"/>
        <w:ind w:left="0"/>
        <w:jc w:val="both"/>
      </w:pPr>
      <w:r>
        <w:rPr>
          <w:rFonts w:ascii="Times New Roman"/>
          <w:b w:val="false"/>
          <w:i w:val="false"/>
          <w:color w:val="000000"/>
          <w:sz w:val="28"/>
        </w:rPr>
        <w:t>
      К целям, не связанным с исполнением обязательств в иностранной валюте, относятся зачисление и (или) перевод безналичной иностранной валюты на собственные счета юридического лица-резидента, в том числе на счета его обособленных подразделений, а также безвозмездные переводы денег в иностранной валюте.</w:t>
      </w:r>
    </w:p>
    <w:bookmarkEnd w:id="389"/>
    <w:bookmarkStart w:name="z458" w:id="390"/>
    <w:p>
      <w:pPr>
        <w:spacing w:after="0"/>
        <w:ind w:left="0"/>
        <w:jc w:val="both"/>
      </w:pPr>
      <w:r>
        <w:rPr>
          <w:rFonts w:ascii="Times New Roman"/>
          <w:b w:val="false"/>
          <w:i w:val="false"/>
          <w:color w:val="000000"/>
          <w:sz w:val="28"/>
        </w:rPr>
        <w:t>
      27. Юридическое лицо-резидент при покупке в одном уполномоченном банке в один рабочий день безналичной иностранной валюты за национальную валюту на цели, связанные с исполнением обязательств, на сумму, превышающую пороговое значение суммы покупки безналичной иностранной валюты, к заявке (заявкам) на покупку безналичной иностранной валюты прилагает:</w:t>
      </w:r>
    </w:p>
    <w:bookmarkEnd w:id="390"/>
    <w:bookmarkStart w:name="z459" w:id="391"/>
    <w:p>
      <w:pPr>
        <w:spacing w:after="0"/>
        <w:ind w:left="0"/>
        <w:jc w:val="both"/>
      </w:pPr>
      <w:r>
        <w:rPr>
          <w:rFonts w:ascii="Times New Roman"/>
          <w:b w:val="false"/>
          <w:i w:val="false"/>
          <w:color w:val="000000"/>
          <w:sz w:val="28"/>
        </w:rPr>
        <w:t>
      1) копию валютного договора и счет либо иной документ на оплату, во исполнение которых покупается безналичная иностранная валюта (если по условиям валютного договора выписка со счета либо иного документа на оплату является обязательной);</w:t>
      </w:r>
    </w:p>
    <w:bookmarkEnd w:id="391"/>
    <w:bookmarkStart w:name="z460" w:id="392"/>
    <w:p>
      <w:pPr>
        <w:spacing w:after="0"/>
        <w:ind w:left="0"/>
        <w:jc w:val="both"/>
      </w:pPr>
      <w:r>
        <w:rPr>
          <w:rFonts w:ascii="Times New Roman"/>
          <w:b w:val="false"/>
          <w:i w:val="false"/>
          <w:color w:val="000000"/>
          <w:sz w:val="28"/>
        </w:rPr>
        <w:t xml:space="preserve">
      2) указание уполномоченному банку, в случае неиспользования купленной безналичной иностранной валюты на заявленные цели в течение десяти рабочих дней со дня ее покупки, продать ее за национальную валюту в течение последующих трех рабочих дней, за исключением случаев, предусмотренных пунктом 28 Правил. </w:t>
      </w:r>
    </w:p>
    <w:bookmarkEnd w:id="392"/>
    <w:bookmarkStart w:name="z461" w:id="393"/>
    <w:p>
      <w:pPr>
        <w:spacing w:after="0"/>
        <w:ind w:left="0"/>
        <w:jc w:val="both"/>
      </w:pPr>
      <w:r>
        <w:rPr>
          <w:rFonts w:ascii="Times New Roman"/>
          <w:b w:val="false"/>
          <w:i w:val="false"/>
          <w:color w:val="000000"/>
          <w:sz w:val="28"/>
        </w:rPr>
        <w:t>
      При покупке в одном уполномоченном банке в один рабочий день безналичной иностранной валюты за национальную валюту по нескольким заявкам, сумма которых в отдельности не превышает пороговое значение суммы покупки безналичной иностранной валюты, но в результате сложения превышает пороговое значение суммы покупки безналичной иностранной валюты, требования части первой настоящего пункта применяются к заявкам, исполнение которых приведет к превышению порогового значения суммы, установленной в части первой настоящего пункта.</w:t>
      </w:r>
    </w:p>
    <w:bookmarkEnd w:id="393"/>
    <w:bookmarkStart w:name="z462" w:id="394"/>
    <w:p>
      <w:pPr>
        <w:spacing w:after="0"/>
        <w:ind w:left="0"/>
        <w:jc w:val="both"/>
      </w:pPr>
      <w:r>
        <w:rPr>
          <w:rFonts w:ascii="Times New Roman"/>
          <w:b w:val="false"/>
          <w:i w:val="false"/>
          <w:color w:val="000000"/>
          <w:sz w:val="28"/>
        </w:rPr>
        <w:t>
      Не допускается использование безналичной иностранной валюты, купленной в соответствии с настоящим пунктом Правил, на цели, не связанные с исполнением обязательств в иностранной валюте.</w:t>
      </w:r>
    </w:p>
    <w:bookmarkEnd w:id="394"/>
    <w:bookmarkStart w:name="z463" w:id="395"/>
    <w:p>
      <w:pPr>
        <w:spacing w:after="0"/>
        <w:ind w:left="0"/>
        <w:jc w:val="both"/>
      </w:pPr>
      <w:r>
        <w:rPr>
          <w:rFonts w:ascii="Times New Roman"/>
          <w:b w:val="false"/>
          <w:i w:val="false"/>
          <w:color w:val="000000"/>
          <w:sz w:val="28"/>
        </w:rPr>
        <w:t>
      Если валютный договор подлежит присвоению учетного номера, то представляется копия валютного договора с отметкой о присвоении учетного номера, или копией регистрационного свидетельства, или копией свидетельства об уведомлении.</w:t>
      </w:r>
    </w:p>
    <w:bookmarkEnd w:id="395"/>
    <w:bookmarkStart w:name="z464" w:id="396"/>
    <w:p>
      <w:pPr>
        <w:spacing w:after="0"/>
        <w:ind w:left="0"/>
        <w:jc w:val="both"/>
      </w:pPr>
      <w:r>
        <w:rPr>
          <w:rFonts w:ascii="Times New Roman"/>
          <w:b w:val="false"/>
          <w:i w:val="false"/>
          <w:color w:val="000000"/>
          <w:sz w:val="28"/>
        </w:rPr>
        <w:t>
      Покупка уполномоченными организациями безналичной иностранной валюты за национальную валюту у уполномоченного банка осуществляется на основании действительной лицензии на обменные операции с наличной иностранной валютой и действительного приложения (действительных приложений) к ней.</w:t>
      </w:r>
    </w:p>
    <w:bookmarkEnd w:id="396"/>
    <w:bookmarkStart w:name="z465" w:id="397"/>
    <w:p>
      <w:pPr>
        <w:spacing w:after="0"/>
        <w:ind w:left="0"/>
        <w:jc w:val="both"/>
      </w:pPr>
      <w:r>
        <w:rPr>
          <w:rFonts w:ascii="Times New Roman"/>
          <w:b w:val="false"/>
          <w:i w:val="false"/>
          <w:color w:val="000000"/>
          <w:sz w:val="28"/>
        </w:rPr>
        <w:t>
      28. При покупке юридическим лицом-резидентом безналичной иностранной валюты на цели выплаты чистого дохода или его части, распределяемого данным юридическим лицом-резидентом между его акционерами, учредителями, участниками, представление уполномоченному банку указания, предусмотренного пунктом 27 Правил, не требуется.</w:t>
      </w:r>
    </w:p>
    <w:bookmarkEnd w:id="397"/>
    <w:bookmarkStart w:name="z466" w:id="398"/>
    <w:p>
      <w:pPr>
        <w:spacing w:after="0"/>
        <w:ind w:left="0"/>
        <w:jc w:val="both"/>
      </w:pPr>
      <w:r>
        <w:rPr>
          <w:rFonts w:ascii="Times New Roman"/>
          <w:b w:val="false"/>
          <w:i w:val="false"/>
          <w:color w:val="000000"/>
          <w:sz w:val="28"/>
        </w:rPr>
        <w:t>
      При покупке юридическим лицом-резидентом в соответствии с пунктом 27 Правил безналичной иностранной валюты у уполномоченного банка (кроме профессионального участника рынка ценных бумаг, не имеющего лицензии уполномоченного органа на открытие и ведение банковских счетов)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к заявке (заявкам) на покупку безналичной иностранной валюты прилагаются следующие документы:</w:t>
      </w:r>
    </w:p>
    <w:bookmarkEnd w:id="398"/>
    <w:bookmarkStart w:name="z467" w:id="399"/>
    <w:p>
      <w:pPr>
        <w:spacing w:after="0"/>
        <w:ind w:left="0"/>
        <w:jc w:val="both"/>
      </w:pPr>
      <w:r>
        <w:rPr>
          <w:rFonts w:ascii="Times New Roman"/>
          <w:b w:val="false"/>
          <w:i w:val="false"/>
          <w:color w:val="000000"/>
          <w:sz w:val="28"/>
        </w:rPr>
        <w:t>
      1) заявление на открытие отдельного банковского счета в соответствующей иностранной валюте;</w:t>
      </w:r>
    </w:p>
    <w:bookmarkEnd w:id="399"/>
    <w:bookmarkStart w:name="z468" w:id="400"/>
    <w:p>
      <w:pPr>
        <w:spacing w:after="0"/>
        <w:ind w:left="0"/>
        <w:jc w:val="both"/>
      </w:pPr>
      <w:r>
        <w:rPr>
          <w:rFonts w:ascii="Times New Roman"/>
          <w:b w:val="false"/>
          <w:i w:val="false"/>
          <w:color w:val="000000"/>
          <w:sz w:val="28"/>
        </w:rPr>
        <w:t>
      2) указание зачислить купленную безналичную иностранную валюту на отдельный банковский счет в иностранной валюте;</w:t>
      </w:r>
    </w:p>
    <w:bookmarkEnd w:id="400"/>
    <w:bookmarkStart w:name="z469" w:id="401"/>
    <w:p>
      <w:pPr>
        <w:spacing w:after="0"/>
        <w:ind w:left="0"/>
        <w:jc w:val="both"/>
      </w:pPr>
      <w:r>
        <w:rPr>
          <w:rFonts w:ascii="Times New Roman"/>
          <w:b w:val="false"/>
          <w:i w:val="false"/>
          <w:color w:val="000000"/>
          <w:sz w:val="28"/>
        </w:rPr>
        <w:t>
      3) указание продать данную валюту за национальную валюту в течение последующих трех рабочих дней, в случае ее неиспользования в течение девяноста календарных дней со дня покупки на заявленные цели;</w:t>
      </w:r>
    </w:p>
    <w:bookmarkEnd w:id="401"/>
    <w:bookmarkStart w:name="z470" w:id="402"/>
    <w:p>
      <w:pPr>
        <w:spacing w:after="0"/>
        <w:ind w:left="0"/>
        <w:jc w:val="both"/>
      </w:pPr>
      <w:r>
        <w:rPr>
          <w:rFonts w:ascii="Times New Roman"/>
          <w:b w:val="false"/>
          <w:i w:val="false"/>
          <w:color w:val="000000"/>
          <w:sz w:val="28"/>
        </w:rPr>
        <w:t xml:space="preserve">
      4) документы, подтверждающие сумму и сроки исполнения обязательств (кредитный договор и график платежей, иные документы, которые являются обязательными в соответствии с условиями валютного договора). </w:t>
      </w:r>
    </w:p>
    <w:bookmarkEnd w:id="402"/>
    <w:bookmarkStart w:name="z471" w:id="403"/>
    <w:p>
      <w:pPr>
        <w:spacing w:after="0"/>
        <w:ind w:left="0"/>
        <w:jc w:val="both"/>
      </w:pPr>
      <w:r>
        <w:rPr>
          <w:rFonts w:ascii="Times New Roman"/>
          <w:b w:val="false"/>
          <w:i w:val="false"/>
          <w:color w:val="000000"/>
          <w:sz w:val="28"/>
        </w:rPr>
        <w:t>
      Уполномоченный банк (кроме профессионального участника рынка ценных бумаг, не имеющего лицензии уполномоченного органа на открытие и ведение банковских счетов) зачисляет купленную юридическим лицом-резидентом безналичную иностранную валюту на отдельный банковский счет и обеспечивает ее использование юридическим лицом-резидентом исключительно на заявленные цели.</w:t>
      </w:r>
    </w:p>
    <w:bookmarkEnd w:id="403"/>
    <w:bookmarkStart w:name="z472" w:id="404"/>
    <w:p>
      <w:pPr>
        <w:spacing w:after="0"/>
        <w:ind w:left="0"/>
        <w:jc w:val="both"/>
      </w:pPr>
      <w:r>
        <w:rPr>
          <w:rFonts w:ascii="Times New Roman"/>
          <w:b w:val="false"/>
          <w:i w:val="false"/>
          <w:color w:val="000000"/>
          <w:sz w:val="28"/>
        </w:rPr>
        <w:t>
      При покупке юридическим лицом-резидентом в соответствии с пунктом 27 Правил безналичной иностранной валюты у профессионального участника рынка ценных бумаг, являющегося уполномоченным банком и не имеющего лицензию уполномоченного органа на открытие и ведение банковских счетов,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к заявке (заявкам) на покупку безналичной иностранной валюты прилагаются следующие документы:</w:t>
      </w:r>
    </w:p>
    <w:bookmarkEnd w:id="404"/>
    <w:bookmarkStart w:name="z473" w:id="405"/>
    <w:p>
      <w:pPr>
        <w:spacing w:after="0"/>
        <w:ind w:left="0"/>
        <w:jc w:val="both"/>
      </w:pPr>
      <w:r>
        <w:rPr>
          <w:rFonts w:ascii="Times New Roman"/>
          <w:b w:val="false"/>
          <w:i w:val="false"/>
          <w:color w:val="000000"/>
          <w:sz w:val="28"/>
        </w:rPr>
        <w:t xml:space="preserve">
      1) заявление на открытие отдельного лицевого счета (субсчета) в соответствующей иностранной валюте; </w:t>
      </w:r>
    </w:p>
    <w:bookmarkEnd w:id="405"/>
    <w:bookmarkStart w:name="z474" w:id="406"/>
    <w:p>
      <w:pPr>
        <w:spacing w:after="0"/>
        <w:ind w:left="0"/>
        <w:jc w:val="both"/>
      </w:pPr>
      <w:r>
        <w:rPr>
          <w:rFonts w:ascii="Times New Roman"/>
          <w:b w:val="false"/>
          <w:i w:val="false"/>
          <w:color w:val="000000"/>
          <w:sz w:val="28"/>
        </w:rPr>
        <w:t>
      2) указание зачислить купленную безналичную иностранную валюту на отдельный лицевой счет (субсчет) в иностранной валюте;</w:t>
      </w:r>
    </w:p>
    <w:bookmarkEnd w:id="406"/>
    <w:bookmarkStart w:name="z475" w:id="407"/>
    <w:p>
      <w:pPr>
        <w:spacing w:after="0"/>
        <w:ind w:left="0"/>
        <w:jc w:val="both"/>
      </w:pPr>
      <w:r>
        <w:rPr>
          <w:rFonts w:ascii="Times New Roman"/>
          <w:b w:val="false"/>
          <w:i w:val="false"/>
          <w:color w:val="000000"/>
          <w:sz w:val="28"/>
        </w:rPr>
        <w:t>
      3) указание продать данную валюту за национальную валюту в течение последующих трех рабочих дней, в случае еҰ неиспользования в течение девяноста календарных дней со дня покупки на заявленные цели;</w:t>
      </w:r>
    </w:p>
    <w:bookmarkEnd w:id="407"/>
    <w:bookmarkStart w:name="z476" w:id="408"/>
    <w:p>
      <w:pPr>
        <w:spacing w:after="0"/>
        <w:ind w:left="0"/>
        <w:jc w:val="both"/>
      </w:pPr>
      <w:r>
        <w:rPr>
          <w:rFonts w:ascii="Times New Roman"/>
          <w:b w:val="false"/>
          <w:i w:val="false"/>
          <w:color w:val="000000"/>
          <w:sz w:val="28"/>
        </w:rPr>
        <w:t>
      4) документы, подтверждающие сумму и сроки исполнения обязательств (кредитный договор и график платежей, иные документы, которые являются обязательными в соответствии с условиями валютного договора).</w:t>
      </w:r>
    </w:p>
    <w:bookmarkEnd w:id="408"/>
    <w:bookmarkStart w:name="z477" w:id="409"/>
    <w:p>
      <w:pPr>
        <w:spacing w:after="0"/>
        <w:ind w:left="0"/>
        <w:jc w:val="both"/>
      </w:pPr>
      <w:r>
        <w:rPr>
          <w:rFonts w:ascii="Times New Roman"/>
          <w:b w:val="false"/>
          <w:i w:val="false"/>
          <w:color w:val="000000"/>
          <w:sz w:val="28"/>
        </w:rPr>
        <w:t>
      Профессиональный участник рынка ценных бумаг, являющийся уполномоченным банком и не имеющий лицензии уполномоченного органа на открытие и ведение банковских счетов, зачисляет купленную юридическим лицом-резидентом безналичную иностранную валюту на отдельный лицевой счет (субсчет) и обеспечивает ее использование юридическим лицом-резидентом исключительно на заявленные цели.</w:t>
      </w:r>
    </w:p>
    <w:bookmarkEnd w:id="409"/>
    <w:bookmarkStart w:name="z478" w:id="410"/>
    <w:p>
      <w:pPr>
        <w:spacing w:after="0"/>
        <w:ind w:left="0"/>
        <w:jc w:val="both"/>
      </w:pPr>
      <w:r>
        <w:rPr>
          <w:rFonts w:ascii="Times New Roman"/>
          <w:b w:val="false"/>
          <w:i w:val="false"/>
          <w:color w:val="000000"/>
          <w:sz w:val="28"/>
        </w:rPr>
        <w:t>
      29. При исполнении заявки (заявок) юридического лица-резидента в одном уполномоченном банке в один рабочий день на покупку безналичной иностранной валюты за национальную валюту на сумму, превышающую пороговое значение суммы покупки безналичной иностранной валюты, уполномоченный банк сверяет указанные в заявке (заявках) цель покупки и сумму безналичной иностранной валюты с валютным договором, и счетом либо иным документом на оплату, подтверждающими цель и сумму покупки безналичной иностранной валюты, а также с имеющимися сведениями о ранее осуществленных в соответствии с Правилами покупках безналичной иностранной валюты за национальную валюту на основании данного валютного договора.</w:t>
      </w:r>
    </w:p>
    <w:bookmarkEnd w:id="410"/>
    <w:bookmarkStart w:name="z479" w:id="411"/>
    <w:p>
      <w:pPr>
        <w:spacing w:after="0"/>
        <w:ind w:left="0"/>
        <w:jc w:val="both"/>
      </w:pPr>
      <w:r>
        <w:rPr>
          <w:rFonts w:ascii="Times New Roman"/>
          <w:b w:val="false"/>
          <w:i w:val="false"/>
          <w:color w:val="000000"/>
          <w:sz w:val="28"/>
        </w:rPr>
        <w:t>
      Не допускается превышение общей суммы покупок безналичной иностранной валюты за национальную валюту по валютному договору над суммой валютного договора. Общая сумма покупок безналичной иностранной валюты за национальную валюту по валютному договору рассчитывается на основании заявок юридического лица-резидента и (или) информации других уполномоченных банков об осуществленных покупках иностранной валюты в рамках данного валютного договора.</w:t>
      </w:r>
    </w:p>
    <w:bookmarkEnd w:id="411"/>
    <w:bookmarkStart w:name="z480" w:id="412"/>
    <w:p>
      <w:pPr>
        <w:spacing w:after="0"/>
        <w:ind w:left="0"/>
        <w:jc w:val="both"/>
      </w:pPr>
      <w:r>
        <w:rPr>
          <w:rFonts w:ascii="Times New Roman"/>
          <w:b w:val="false"/>
          <w:i w:val="false"/>
          <w:color w:val="000000"/>
          <w:sz w:val="28"/>
        </w:rPr>
        <w:t>
      30. Допускается использование безналичной иностранной валюты, приобретенной в соответствии с пунктами 26 и 27 Правил, на цели, связанные с исполнением обязательств в иностранной валюте по другому валютному договору, за исключением случаев, предусмотренных пунктом 28 Правил, при представлении юридическим лицом-резидентом в уполномоченный банк дополнительной заявки, оформленной в соответствии с частью первой пункта 27 Правил, к ранее оформленной заявке, согласно которой приобретена безналичная иностранная валюта.</w:t>
      </w:r>
    </w:p>
    <w:bookmarkEnd w:id="412"/>
    <w:bookmarkStart w:name="z481" w:id="413"/>
    <w:p>
      <w:pPr>
        <w:spacing w:after="0"/>
        <w:ind w:left="0"/>
        <w:jc w:val="both"/>
      </w:pPr>
      <w:r>
        <w:rPr>
          <w:rFonts w:ascii="Times New Roman"/>
          <w:b w:val="false"/>
          <w:i w:val="false"/>
          <w:color w:val="000000"/>
          <w:sz w:val="28"/>
        </w:rPr>
        <w:t xml:space="preserve">
      При переводе юридическим лицом-резидентом ранее приобретенной в соответствии с пунктом 27 и частью второй пункта 28 Правил безналичной иностранной валюты на собственный счет в другом уполномоченном банке в целях исполнения обязательств в иностранной валюте по валютному договору, уполномоченный банк обеспечивает отражение клиентом в заявлении на перевод денег, оформляемом по форме согласно приложению 3 к Правилам осуществления безналичных платежей и (или) переводов денег на территории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информации о ранее приобретенной в соответствии с пунктом 27 и частью второй пункта 28 Правил безналичной иностранной валюте с обязательным отражением даты ее покупки для осуществления дальнейшего валютного контроля другим уполномоченным банком.</w:t>
      </w:r>
    </w:p>
    <w:bookmarkEnd w:id="413"/>
    <w:bookmarkStart w:name="z482" w:id="414"/>
    <w:p>
      <w:pPr>
        <w:spacing w:after="0"/>
        <w:ind w:left="0"/>
        <w:jc w:val="both"/>
      </w:pPr>
      <w:r>
        <w:rPr>
          <w:rFonts w:ascii="Times New Roman"/>
          <w:b w:val="false"/>
          <w:i w:val="false"/>
          <w:color w:val="000000"/>
          <w:sz w:val="28"/>
        </w:rPr>
        <w:t>
      При переводе юридическим лицом-резидентом ранее приобретенной в соответствии с пунктом 27 и частью четвертой пункта 28 Правил безналичной иностранной валюты на собственный лицевой счет (субсчет), открытый у профессионального участника рынка ценных бумаг, являющегося уполномоченным банком, в целях исполнения обязательств в иностранной валюте по валютному договору, уполномоченный банк на основании согласия юридического лица-резидента одновременно с данным переводом направляет такому профессиональному участнику рынка ценных бумаг, являющегося уполномоченным банком, информацию о ранее приобретенной в соответствии с пунктом 27 и частью четвертой пункта 28 Правил безналичной иностранной валюте с обязательным отражением даты ее покупки для осуществления дальнейшего валютного контроля таким профессиональным участником рынка ценных бумаг, являющегося уполномоченным банком.</w:t>
      </w:r>
    </w:p>
    <w:bookmarkEnd w:id="414"/>
    <w:bookmarkStart w:name="z483" w:id="415"/>
    <w:p>
      <w:pPr>
        <w:spacing w:after="0"/>
        <w:ind w:left="0"/>
        <w:jc w:val="both"/>
      </w:pPr>
      <w:r>
        <w:rPr>
          <w:rFonts w:ascii="Times New Roman"/>
          <w:b w:val="false"/>
          <w:i w:val="false"/>
          <w:color w:val="000000"/>
          <w:sz w:val="28"/>
        </w:rPr>
        <w:t>
      В случае ее перевода в другой уполномоченный банк в целях исполнения обязательств в иностранной валюте по валютному договору, другой уполномоченный банк осуществляет продажу данной валюты за национальную валюту в течение последующих трех рабочих дней при ее неиспользовании в течение десяти рабочих дней со дня покупки на заявленные цели.</w:t>
      </w:r>
    </w:p>
    <w:bookmarkEnd w:id="415"/>
    <w:bookmarkStart w:name="z484" w:id="416"/>
    <w:p>
      <w:pPr>
        <w:spacing w:after="0"/>
        <w:ind w:left="0"/>
        <w:jc w:val="both"/>
      </w:pPr>
      <w:r>
        <w:rPr>
          <w:rFonts w:ascii="Times New Roman"/>
          <w:b w:val="false"/>
          <w:i w:val="false"/>
          <w:color w:val="000000"/>
          <w:sz w:val="28"/>
        </w:rPr>
        <w:t>
      31. Уполномоченный банк отказывает в исполнении заявки юридического лица-резидента на покупку безналичной иностранной валюты за национальную валюту, оформленной не в соответствии с пунктами 25, 26, 27 и 28 Правил, а также, если:</w:t>
      </w:r>
    </w:p>
    <w:bookmarkEnd w:id="416"/>
    <w:bookmarkStart w:name="z485" w:id="417"/>
    <w:p>
      <w:pPr>
        <w:spacing w:after="0"/>
        <w:ind w:left="0"/>
        <w:jc w:val="both"/>
      </w:pPr>
      <w:r>
        <w:rPr>
          <w:rFonts w:ascii="Times New Roman"/>
          <w:b w:val="false"/>
          <w:i w:val="false"/>
          <w:color w:val="000000"/>
          <w:sz w:val="28"/>
        </w:rPr>
        <w:t>
      сумма покупок безналичной иностранной валюты за национальную валюту по одному валютному договору, рассчитанная на основании заявок юридического лица-резидента и (или) информации других уполномоченных банков об осуществленных покупках иностранной валюты, превышает сумму такого валютного договора и счета либо иного документа на оплату;</w:t>
      </w:r>
    </w:p>
    <w:bookmarkEnd w:id="417"/>
    <w:bookmarkStart w:name="z486" w:id="418"/>
    <w:p>
      <w:pPr>
        <w:spacing w:after="0"/>
        <w:ind w:left="0"/>
        <w:jc w:val="both"/>
      </w:pPr>
      <w:r>
        <w:rPr>
          <w:rFonts w:ascii="Times New Roman"/>
          <w:b w:val="false"/>
          <w:i w:val="false"/>
          <w:color w:val="000000"/>
          <w:sz w:val="28"/>
        </w:rPr>
        <w:t>
      сумма покупок безналичной иностранной валюты за национальную валюту одним юридическим лицом-резидентом через один уполномоченный банк в один рабочий день на цели, не связанные с исполнением обязательств в иностранной валюте, рассчитанная на основании заявок юридического лица-резидента, превышает пороговое значение суммы покупки безналичной иностранной валюты.</w:t>
      </w:r>
    </w:p>
    <w:bookmarkEnd w:id="418"/>
    <w:bookmarkStart w:name="z487" w:id="419"/>
    <w:p>
      <w:pPr>
        <w:spacing w:after="0"/>
        <w:ind w:left="0"/>
        <w:jc w:val="left"/>
      </w:pPr>
      <w:r>
        <w:rPr>
          <w:rFonts w:ascii="Times New Roman"/>
          <w:b/>
          <w:i w:val="false"/>
          <w:color w:val="000000"/>
        </w:rPr>
        <w:t xml:space="preserve"> Глава 4. Порядок проведения операций по банковскому счету, связанных со снятием, зачислением и использованием наличной иностранной валюты</w:t>
      </w:r>
    </w:p>
    <w:bookmarkEnd w:id="419"/>
    <w:bookmarkStart w:name="z488" w:id="420"/>
    <w:p>
      <w:pPr>
        <w:spacing w:after="0"/>
        <w:ind w:left="0"/>
        <w:jc w:val="both"/>
      </w:pPr>
      <w:r>
        <w:rPr>
          <w:rFonts w:ascii="Times New Roman"/>
          <w:b w:val="false"/>
          <w:i w:val="false"/>
          <w:color w:val="000000"/>
          <w:sz w:val="28"/>
        </w:rPr>
        <w:t>
      32. Физические лица без ограничений снимают (вносят) наличную иностранную валюту со своих банковских счетов (на свои банковские счета) в уполномоченных банках.</w:t>
      </w:r>
    </w:p>
    <w:bookmarkEnd w:id="420"/>
    <w:bookmarkStart w:name="z489" w:id="421"/>
    <w:p>
      <w:pPr>
        <w:spacing w:after="0"/>
        <w:ind w:left="0"/>
        <w:jc w:val="both"/>
      </w:pPr>
      <w:r>
        <w:rPr>
          <w:rFonts w:ascii="Times New Roman"/>
          <w:b w:val="false"/>
          <w:i w:val="false"/>
          <w:color w:val="000000"/>
          <w:sz w:val="28"/>
        </w:rPr>
        <w:t xml:space="preserve">
      33. Допускается снятие юридическими лицами и филиалами (представительствами) иностранных организаций наличной иностранной валюты со своих банковских счетов в уполномоченном банке для целей осуществления расчетов с физическими лицами в случаях, указанных в </w:t>
      </w:r>
      <w:r>
        <w:rPr>
          <w:rFonts w:ascii="Times New Roman"/>
          <w:b w:val="false"/>
          <w:i w:val="false"/>
          <w:color w:val="000000"/>
          <w:sz w:val="28"/>
        </w:rPr>
        <w:t>статье 7</w:t>
      </w:r>
      <w:r>
        <w:rPr>
          <w:rFonts w:ascii="Times New Roman"/>
          <w:b w:val="false"/>
          <w:i w:val="false"/>
          <w:color w:val="000000"/>
          <w:sz w:val="28"/>
        </w:rPr>
        <w:t xml:space="preserve"> Закона о валютном регулировании и валютном контроле.</w:t>
      </w:r>
    </w:p>
    <w:bookmarkEnd w:id="421"/>
    <w:bookmarkStart w:name="z490" w:id="422"/>
    <w:p>
      <w:pPr>
        <w:spacing w:after="0"/>
        <w:ind w:left="0"/>
        <w:jc w:val="both"/>
      </w:pPr>
      <w:r>
        <w:rPr>
          <w:rFonts w:ascii="Times New Roman"/>
          <w:b w:val="false"/>
          <w:i w:val="false"/>
          <w:color w:val="000000"/>
          <w:sz w:val="28"/>
        </w:rPr>
        <w:t>
      34. Юридическое лицо или филиал (представительство) иностранной организации при снятии наличной иностранной валюты со своего банковского счета для целей осуществления валютной операции по оплате расходов физического лица, связанных с его командировкой за пределы Республики Казахстан, в том числе представительских расходов, представляет уполномоченному банку документы, подтверждающие цель осуществляемых физическим лицам выплат и содержащие указание на сумму снимаемой наличной иностранной валюты. В качестве таких документов допускается представление приказа, распоряжения, решения, сметы командировочных расходов.</w:t>
      </w:r>
    </w:p>
    <w:bookmarkEnd w:id="422"/>
    <w:bookmarkStart w:name="z491" w:id="423"/>
    <w:p>
      <w:pPr>
        <w:spacing w:after="0"/>
        <w:ind w:left="0"/>
        <w:jc w:val="both"/>
      </w:pPr>
      <w:r>
        <w:rPr>
          <w:rFonts w:ascii="Times New Roman"/>
          <w:b w:val="false"/>
          <w:i w:val="false"/>
          <w:color w:val="000000"/>
          <w:sz w:val="28"/>
        </w:rPr>
        <w:t>
      В случае снятия наличной иностранной валюты для целей осуществления валютной операции по оплате расходов физического лица, связанных с его командировкой за пределы Республики Казахстан, в том числе представительских расходов, с использованием корпоративной платежной карточки указанные документы представляются в уполномоченный банк в течение тридцати рабочих дней со дня такого снятия.</w:t>
      </w:r>
    </w:p>
    <w:bookmarkEnd w:id="423"/>
    <w:bookmarkStart w:name="z492" w:id="424"/>
    <w:p>
      <w:pPr>
        <w:spacing w:after="0"/>
        <w:ind w:left="0"/>
        <w:jc w:val="both"/>
      </w:pPr>
      <w:r>
        <w:rPr>
          <w:rFonts w:ascii="Times New Roman"/>
          <w:b w:val="false"/>
          <w:i w:val="false"/>
          <w:color w:val="000000"/>
          <w:sz w:val="28"/>
        </w:rPr>
        <w:t>
      35. Если наличная иностранная валюта, снятая на цели осуществления валютной операции по оплате расходов физического лица, связанных с его командировкой за пределы Республики Казахстан, в том числе представительских расходов, не была использована (полностью или частично) на указанные цели, неиспользованная наличная иностранная валюта подлежит обязательному зачислению на банковский счет юридического лица или филиала (представительства) иностранной организации в уполномоченном банке в течение десяти рабочих дней со дня окончания срока командирования физического лица.</w:t>
      </w:r>
    </w:p>
    <w:bookmarkEnd w:id="424"/>
    <w:bookmarkStart w:name="z493" w:id="425"/>
    <w:p>
      <w:pPr>
        <w:spacing w:after="0"/>
        <w:ind w:left="0"/>
        <w:jc w:val="both"/>
      </w:pPr>
      <w:r>
        <w:rPr>
          <w:rFonts w:ascii="Times New Roman"/>
          <w:b w:val="false"/>
          <w:i w:val="false"/>
          <w:color w:val="000000"/>
          <w:sz w:val="28"/>
        </w:rPr>
        <w:t>
      Юридическое лицо или филиал (представительство) иностранной организации при зачислении наличной иностранной валюты на свой банковский счет в уполномоченном банке указывает в приходном кассовом ордере основание получения им наличной иностранной валюты.</w:t>
      </w:r>
    </w:p>
    <w:bookmarkEnd w:id="425"/>
    <w:bookmarkStart w:name="z494" w:id="426"/>
    <w:p>
      <w:pPr>
        <w:spacing w:after="0"/>
        <w:ind w:left="0"/>
        <w:jc w:val="both"/>
      </w:pPr>
      <w:r>
        <w:rPr>
          <w:rFonts w:ascii="Times New Roman"/>
          <w:b w:val="false"/>
          <w:i w:val="false"/>
          <w:color w:val="000000"/>
          <w:sz w:val="28"/>
        </w:rPr>
        <w:t xml:space="preserve">
      36. Уполномоченный банк в соответствии с пунктом 8 Правил сообщает Национальному Банку о факте зачисления наличной иностранной валюты на банковский счет юридического лица или филиала (представительства) иностранной организации, за исключением зачисления наличной иностранной валюты в случаях,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валютном регулировании и валютном контроле.</w:t>
      </w:r>
    </w:p>
    <w:bookmarkEnd w:id="426"/>
    <w:bookmarkStart w:name="z495" w:id="427"/>
    <w:p>
      <w:pPr>
        <w:spacing w:after="0"/>
        <w:ind w:left="0"/>
        <w:jc w:val="both"/>
      </w:pPr>
      <w:r>
        <w:rPr>
          <w:rFonts w:ascii="Times New Roman"/>
          <w:b w:val="false"/>
          <w:i w:val="false"/>
          <w:color w:val="000000"/>
          <w:sz w:val="28"/>
        </w:rPr>
        <w:t>
      37. Пункты 33, 34 и 35 Правил не распространяются на дипломатические и приравненные к ним представительства, консульские учреждения иностранных государств, аккредитованные в Республике Казахстан.</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98" w:id="42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8"/>
    <w:bookmarkStart w:name="z499" w:id="4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29"/>
    <w:bookmarkStart w:name="z500" w:id="430"/>
    <w:p>
      <w:pPr>
        <w:spacing w:after="0"/>
        <w:ind w:left="0"/>
        <w:jc w:val="both"/>
      </w:pPr>
      <w:r>
        <w:rPr>
          <w:rFonts w:ascii="Times New Roman"/>
          <w:b w:val="false"/>
          <w:i w:val="false"/>
          <w:color w:val="000000"/>
          <w:sz w:val="28"/>
        </w:rPr>
        <w:t>
      Наименование административной формы: Карточка по нарушению № __</w:t>
      </w:r>
    </w:p>
    <w:bookmarkEnd w:id="430"/>
    <w:bookmarkStart w:name="z501" w:id="4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KN1</w:t>
      </w:r>
    </w:p>
    <w:bookmarkEnd w:id="431"/>
    <w:bookmarkStart w:name="z502" w:id="432"/>
    <w:p>
      <w:pPr>
        <w:spacing w:after="0"/>
        <w:ind w:left="0"/>
        <w:jc w:val="both"/>
      </w:pPr>
      <w:r>
        <w:rPr>
          <w:rFonts w:ascii="Times New Roman"/>
          <w:b w:val="false"/>
          <w:i w:val="false"/>
          <w:color w:val="000000"/>
          <w:sz w:val="28"/>
        </w:rPr>
        <w:t>
      Периодичность: ежемесячная</w:t>
      </w:r>
    </w:p>
    <w:bookmarkEnd w:id="432"/>
    <w:bookmarkStart w:name="z503" w:id="433"/>
    <w:p>
      <w:pPr>
        <w:spacing w:after="0"/>
        <w:ind w:left="0"/>
        <w:jc w:val="both"/>
      </w:pPr>
      <w:r>
        <w:rPr>
          <w:rFonts w:ascii="Times New Roman"/>
          <w:b w:val="false"/>
          <w:i w:val="false"/>
          <w:color w:val="000000"/>
          <w:sz w:val="28"/>
        </w:rPr>
        <w:t>
      Отчетный период: за ________ месяц ________ года</w:t>
      </w:r>
    </w:p>
    <w:bookmarkEnd w:id="433"/>
    <w:bookmarkStart w:name="z504" w:id="4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w:t>
      </w:r>
    </w:p>
    <w:bookmarkEnd w:id="434"/>
    <w:bookmarkStart w:name="z505" w:id="4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в срок до последнего числа месяца, следующего за отчетным</w:t>
      </w:r>
    </w:p>
    <w:bookmarkEnd w:id="435"/>
    <w:bookmarkStart w:name="z506" w:id="436"/>
    <w:p>
      <w:pPr>
        <w:spacing w:after="0"/>
        <w:ind w:left="0"/>
        <w:jc w:val="both"/>
      </w:pPr>
      <w:r>
        <w:rPr>
          <w:rFonts w:ascii="Times New Roman"/>
          <w:b w:val="false"/>
          <w:i w:val="false"/>
          <w:color w:val="000000"/>
          <w:sz w:val="28"/>
        </w:rPr>
        <w:t>
      БИН: _______________________</w:t>
      </w:r>
    </w:p>
    <w:bookmarkEnd w:id="436"/>
    <w:bookmarkStart w:name="z507" w:id="437"/>
    <w:p>
      <w:pPr>
        <w:spacing w:after="0"/>
        <w:ind w:left="0"/>
        <w:jc w:val="both"/>
      </w:pPr>
      <w:r>
        <w:rPr>
          <w:rFonts w:ascii="Times New Roman"/>
          <w:b w:val="false"/>
          <w:i w:val="false"/>
          <w:color w:val="000000"/>
          <w:sz w:val="28"/>
        </w:rPr>
        <w:t>
      Метод сбора: в электронном виде</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клиенту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юридических лиц или филиалов (представительств) юридических лиц), организационно-правовую форму (при наличии), фамилия, имя, отчество (при наличии)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(для юридических лиц или филиалов (представительств)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клиента:</w:t>
            </w:r>
          </w:p>
          <w:p>
            <w:pPr>
              <w:spacing w:after="20"/>
              <w:ind w:left="20"/>
              <w:jc w:val="both"/>
            </w:pPr>
            <w:r>
              <w:rPr>
                <w:rFonts w:ascii="Times New Roman"/>
                <w:b w:val="false"/>
                <w:i w:val="false"/>
                <w:color w:val="000000"/>
                <w:sz w:val="20"/>
              </w:rPr>
              <w:t>1 – юридическое лицо, 2 – физическое лицо,</w:t>
            </w:r>
          </w:p>
          <w:p>
            <w:pPr>
              <w:spacing w:after="20"/>
              <w:ind w:left="20"/>
              <w:jc w:val="both"/>
            </w:pPr>
            <w:r>
              <w:rPr>
                <w:rFonts w:ascii="Times New Roman"/>
                <w:b w:val="false"/>
                <w:i w:val="false"/>
                <w:color w:val="000000"/>
                <w:sz w:val="20"/>
              </w:rPr>
              <w:t>3 – филиал (представительство)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 (указывается без пробелов)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 (в формате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8" w:id="438"/>
      <w:r>
        <w:rPr>
          <w:rFonts w:ascii="Times New Roman"/>
          <w:b w:val="false"/>
          <w:i w:val="false"/>
          <w:color w:val="000000"/>
          <w:sz w:val="28"/>
        </w:rPr>
        <w:t>
      Наименование _____________________ Адрес _______________________</w:t>
      </w:r>
    </w:p>
    <w:bookmarkEnd w:id="438"/>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bookmarkStart w:name="z509" w:id="43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"Карточка по нарушению". </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"Карточка по нарушению"</w:t>
            </w:r>
          </w:p>
        </w:tc>
      </w:tr>
    </w:tbl>
    <w:bookmarkStart w:name="z511" w:id="4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40"/>
    <w:bookmarkStart w:name="z512" w:id="441"/>
    <w:p>
      <w:pPr>
        <w:spacing w:after="0"/>
        <w:ind w:left="0"/>
        <w:jc w:val="left"/>
      </w:pPr>
      <w:r>
        <w:rPr>
          <w:rFonts w:ascii="Times New Roman"/>
          <w:b/>
          <w:i w:val="false"/>
          <w:color w:val="000000"/>
        </w:rPr>
        <w:t xml:space="preserve"> Карточка по нарушению (индекс – KN1, периодичность – ежемесячная)</w:t>
      </w:r>
    </w:p>
    <w:bookmarkEnd w:id="441"/>
    <w:bookmarkStart w:name="z513" w:id="442"/>
    <w:p>
      <w:pPr>
        <w:spacing w:after="0"/>
        <w:ind w:left="0"/>
        <w:jc w:val="left"/>
      </w:pPr>
      <w:r>
        <w:rPr>
          <w:rFonts w:ascii="Times New Roman"/>
          <w:b/>
          <w:i w:val="false"/>
          <w:color w:val="000000"/>
        </w:rPr>
        <w:t xml:space="preserve"> Глава 1. Общие положения</w:t>
      </w:r>
    </w:p>
    <w:bookmarkEnd w:id="442"/>
    <w:bookmarkStart w:name="z514" w:id="443"/>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"Карточка по нарушению" (далее – Форма).</w:t>
      </w:r>
    </w:p>
    <w:bookmarkEnd w:id="443"/>
    <w:bookmarkStart w:name="z515" w:id="444"/>
    <w:p>
      <w:pPr>
        <w:spacing w:after="0"/>
        <w:ind w:left="0"/>
        <w:jc w:val="left"/>
      </w:pPr>
      <w:r>
        <w:rPr>
          <w:rFonts w:ascii="Times New Roman"/>
          <w:b/>
          <w:i w:val="false"/>
          <w:color w:val="000000"/>
        </w:rPr>
        <w:t xml:space="preserve"> Глава 2. Заполнение Формы</w:t>
      </w:r>
    </w:p>
    <w:bookmarkEnd w:id="444"/>
    <w:bookmarkStart w:name="z516" w:id="445"/>
    <w:p>
      <w:pPr>
        <w:spacing w:after="0"/>
        <w:ind w:left="0"/>
        <w:jc w:val="both"/>
      </w:pPr>
      <w:r>
        <w:rPr>
          <w:rFonts w:ascii="Times New Roman"/>
          <w:b w:val="false"/>
          <w:i w:val="false"/>
          <w:color w:val="000000"/>
          <w:sz w:val="28"/>
        </w:rPr>
        <w:t>
      2. Информация представляется в случаях, указанных в пункте 8 Правил.</w:t>
      </w:r>
    </w:p>
    <w:bookmarkEnd w:id="445"/>
    <w:bookmarkStart w:name="z517" w:id="446"/>
    <w:p>
      <w:pPr>
        <w:spacing w:after="0"/>
        <w:ind w:left="0"/>
        <w:jc w:val="both"/>
      </w:pPr>
      <w:r>
        <w:rPr>
          <w:rFonts w:ascii="Times New Roman"/>
          <w:b w:val="false"/>
          <w:i w:val="false"/>
          <w:color w:val="000000"/>
          <w:sz w:val="28"/>
        </w:rPr>
        <w:t>
      3. В строке с кодом 11 указывается фамилия, имя, отчество (при наличии) физического лица; наименование юридического лица или филиала (представительства) юридического лица; организационно-правовую форму (при наличии).</w:t>
      </w:r>
    </w:p>
    <w:bookmarkEnd w:id="446"/>
    <w:bookmarkStart w:name="z518" w:id="447"/>
    <w:p>
      <w:pPr>
        <w:spacing w:after="0"/>
        <w:ind w:left="0"/>
        <w:jc w:val="both"/>
      </w:pPr>
      <w:r>
        <w:rPr>
          <w:rFonts w:ascii="Times New Roman"/>
          <w:b w:val="false"/>
          <w:i w:val="false"/>
          <w:color w:val="000000"/>
          <w:sz w:val="28"/>
        </w:rPr>
        <w:t>
      4. В строке с кодом 16 указываются первые 2 цифры кода области согласно национальному классификатору Республики Казахстан НК РК 11 "Классификатор административно-территориальных объектов".</w:t>
      </w:r>
    </w:p>
    <w:bookmarkEnd w:id="447"/>
    <w:bookmarkStart w:name="z519" w:id="448"/>
    <w:p>
      <w:pPr>
        <w:spacing w:after="0"/>
        <w:ind w:left="0"/>
        <w:jc w:val="both"/>
      </w:pPr>
      <w:r>
        <w:rPr>
          <w:rFonts w:ascii="Times New Roman"/>
          <w:b w:val="false"/>
          <w:i w:val="false"/>
          <w:color w:val="000000"/>
          <w:sz w:val="28"/>
        </w:rPr>
        <w:t>
      5. Строки с кодами 21, 22 и 23 не заполняются для случаев нарушения сроков представления документов или информации.</w:t>
      </w:r>
    </w:p>
    <w:bookmarkEnd w:id="448"/>
    <w:bookmarkStart w:name="z520" w:id="449"/>
    <w:p>
      <w:pPr>
        <w:spacing w:after="0"/>
        <w:ind w:left="0"/>
        <w:jc w:val="both"/>
      </w:pPr>
      <w:r>
        <w:rPr>
          <w:rFonts w:ascii="Times New Roman"/>
          <w:b w:val="false"/>
          <w:i w:val="false"/>
          <w:color w:val="000000"/>
          <w:sz w:val="28"/>
        </w:rPr>
        <w:t>
      6. В строке с кодом 21 указывается дата осуществления валютной операции с нарушением валютного законодательства.</w:t>
      </w:r>
    </w:p>
    <w:bookmarkEnd w:id="449"/>
    <w:bookmarkStart w:name="z521" w:id="450"/>
    <w:p>
      <w:pPr>
        <w:spacing w:after="0"/>
        <w:ind w:left="0"/>
        <w:jc w:val="both"/>
      </w:pPr>
      <w:r>
        <w:rPr>
          <w:rFonts w:ascii="Times New Roman"/>
          <w:b w:val="false"/>
          <w:i w:val="false"/>
          <w:color w:val="000000"/>
          <w:sz w:val="28"/>
        </w:rPr>
        <w:t>
      7. В строке с кодом 22 указывается сумма валютной операции, осуществленной с нарушением валютного законодательства, в тысячах единиц валюты операции.</w:t>
      </w:r>
    </w:p>
    <w:bookmarkEnd w:id="450"/>
    <w:bookmarkStart w:name="z522" w:id="451"/>
    <w:p>
      <w:pPr>
        <w:spacing w:after="0"/>
        <w:ind w:left="0"/>
        <w:jc w:val="both"/>
      </w:pPr>
      <w:r>
        <w:rPr>
          <w:rFonts w:ascii="Times New Roman"/>
          <w:b w:val="false"/>
          <w:i w:val="false"/>
          <w:color w:val="000000"/>
          <w:sz w:val="28"/>
        </w:rPr>
        <w:t xml:space="preserve">
      8. В строке с кодом 23 указывается буквенное обозначение кода валюты по валютной операции, осуществленной с нарушением валютного законодательства, в соответствии с национальным классификатором Республики Казахстан НК РК 07 ISO 4217 "Коды для представления валют и фондов". </w:t>
      </w:r>
    </w:p>
    <w:bookmarkEnd w:id="451"/>
    <w:bookmarkStart w:name="z523" w:id="452"/>
    <w:p>
      <w:pPr>
        <w:spacing w:after="0"/>
        <w:ind w:left="0"/>
        <w:jc w:val="both"/>
      </w:pPr>
      <w:r>
        <w:rPr>
          <w:rFonts w:ascii="Times New Roman"/>
          <w:b w:val="false"/>
          <w:i w:val="false"/>
          <w:color w:val="000000"/>
          <w:sz w:val="28"/>
        </w:rPr>
        <w:t>
      9. В строке с кодом 31 указывается вид нарушения в текстовом и (или) числовом формате.</w:t>
      </w:r>
    </w:p>
    <w:bookmarkEnd w:id="452"/>
    <w:bookmarkStart w:name="z524" w:id="453"/>
    <w:p>
      <w:pPr>
        <w:spacing w:after="0"/>
        <w:ind w:left="0"/>
        <w:jc w:val="both"/>
      </w:pPr>
      <w:r>
        <w:rPr>
          <w:rFonts w:ascii="Times New Roman"/>
          <w:b w:val="false"/>
          <w:i w:val="false"/>
          <w:color w:val="000000"/>
          <w:sz w:val="28"/>
        </w:rPr>
        <w:t>
      10. В строке с кодом 32 приводится краткое описание нарушения в текстовом формате.</w:t>
      </w:r>
    </w:p>
    <w:bookmarkEnd w:id="453"/>
    <w:bookmarkStart w:name="z525" w:id="454"/>
    <w:p>
      <w:pPr>
        <w:spacing w:after="0"/>
        <w:ind w:left="0"/>
        <w:jc w:val="both"/>
      </w:pPr>
      <w:r>
        <w:rPr>
          <w:rFonts w:ascii="Times New Roman"/>
          <w:b w:val="false"/>
          <w:i w:val="false"/>
          <w:color w:val="000000"/>
          <w:sz w:val="28"/>
        </w:rPr>
        <w:t>
      11. Строки с кодами 34, 35 и 36 заполняются при наличии валютного договора по валютной операции, осуществленной с нарушением валютного законодательства.</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8" w:id="455"/>
    <w:p>
      <w:pPr>
        <w:spacing w:after="0"/>
        <w:ind w:left="0"/>
        <w:jc w:val="left"/>
      </w:pPr>
      <w:r>
        <w:rPr>
          <w:rFonts w:ascii="Times New Roman"/>
          <w:b/>
          <w:i w:val="false"/>
          <w:color w:val="000000"/>
        </w:rPr>
        <w:t xml:space="preserve"> Сведения о валютной операции</w:t>
      </w:r>
    </w:p>
    <w:bookmarkEnd w:id="455"/>
    <w:p>
      <w:pPr>
        <w:spacing w:after="0"/>
        <w:ind w:left="0"/>
        <w:jc w:val="both"/>
      </w:pPr>
      <w:bookmarkStart w:name="z529" w:id="456"/>
      <w:r>
        <w:rPr>
          <w:rFonts w:ascii="Times New Roman"/>
          <w:b w:val="false"/>
          <w:i w:val="false"/>
          <w:color w:val="000000"/>
          <w:sz w:val="28"/>
        </w:rPr>
        <w:t>
      Код уполномоченного банка ______________</w:t>
      </w:r>
    </w:p>
    <w:bookmarkEnd w:id="456"/>
    <w:p>
      <w:pPr>
        <w:spacing w:after="0"/>
        <w:ind w:left="0"/>
        <w:jc w:val="both"/>
      </w:pPr>
      <w:r>
        <w:rPr>
          <w:rFonts w:ascii="Times New Roman"/>
          <w:b w:val="false"/>
          <w:i w:val="false"/>
          <w:color w:val="000000"/>
          <w:sz w:val="28"/>
        </w:rPr>
        <w:t>Номер платежного документа _____________</w:t>
      </w:r>
    </w:p>
    <w:p>
      <w:pPr>
        <w:spacing w:after="0"/>
        <w:ind w:left="0"/>
        <w:jc w:val="both"/>
      </w:pPr>
      <w:r>
        <w:rPr>
          <w:rFonts w:ascii="Times New Roman"/>
          <w:b w:val="false"/>
          <w:i w:val="false"/>
          <w:color w:val="000000"/>
          <w:sz w:val="28"/>
        </w:rPr>
        <w:t>Дата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 (перевода денег) ("1" – внутрикорпоративный перевод денег; "0" – иной платеж (перевод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и бенефициаре платежа и (или) перевода денег, указанных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валютном договоре: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(наименование, при наличии)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договора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денег по валютному договору (заполняется в случае несовпадения с отправителем денег,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получателе денег по валютному договору (заполняется в случае несовпадения с бенефициаром,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"Сведения о валютной операции".</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о валютной</w:t>
            </w:r>
            <w:r>
              <w:br/>
            </w:r>
            <w:r>
              <w:rPr>
                <w:rFonts w:ascii="Times New Roman"/>
                <w:b w:val="false"/>
                <w:i w:val="false"/>
                <w:color w:val="000000"/>
                <w:sz w:val="20"/>
              </w:rPr>
              <w:t>операции"</w:t>
            </w:r>
          </w:p>
        </w:tc>
      </w:tr>
    </w:tbl>
    <w:bookmarkStart w:name="z532" w:id="458"/>
    <w:p>
      <w:pPr>
        <w:spacing w:after="0"/>
        <w:ind w:left="0"/>
        <w:jc w:val="left"/>
      </w:pPr>
      <w:r>
        <w:rPr>
          <w:rFonts w:ascii="Times New Roman"/>
          <w:b/>
          <w:i w:val="false"/>
          <w:color w:val="000000"/>
        </w:rPr>
        <w:t xml:space="preserve"> Пояснение по заполнению формы "Сведения о валютной операции"</w:t>
      </w:r>
    </w:p>
    <w:bookmarkEnd w:id="458"/>
    <w:bookmarkStart w:name="z533" w:id="459"/>
    <w:p>
      <w:pPr>
        <w:spacing w:after="0"/>
        <w:ind w:left="0"/>
        <w:jc w:val="left"/>
      </w:pPr>
      <w:r>
        <w:rPr>
          <w:rFonts w:ascii="Times New Roman"/>
          <w:b/>
          <w:i w:val="false"/>
          <w:color w:val="000000"/>
        </w:rPr>
        <w:t xml:space="preserve"> Глава 1. Общие положения</w:t>
      </w:r>
    </w:p>
    <w:bookmarkEnd w:id="459"/>
    <w:bookmarkStart w:name="z534" w:id="460"/>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"Сведения о валютной операции" (далее – Форма).</w:t>
      </w:r>
    </w:p>
    <w:bookmarkEnd w:id="460"/>
    <w:bookmarkStart w:name="z535" w:id="461"/>
    <w:p>
      <w:pPr>
        <w:spacing w:after="0"/>
        <w:ind w:left="0"/>
        <w:jc w:val="both"/>
      </w:pPr>
      <w:r>
        <w:rPr>
          <w:rFonts w:ascii="Times New Roman"/>
          <w:b w:val="false"/>
          <w:i w:val="false"/>
          <w:color w:val="000000"/>
          <w:sz w:val="28"/>
        </w:rPr>
        <w:t>
      2. Форма заполняется как приложение к соответствующему платежному документу.</w:t>
      </w:r>
    </w:p>
    <w:bookmarkEnd w:id="461"/>
    <w:bookmarkStart w:name="z536" w:id="462"/>
    <w:p>
      <w:pPr>
        <w:spacing w:after="0"/>
        <w:ind w:left="0"/>
        <w:jc w:val="left"/>
      </w:pPr>
      <w:r>
        <w:rPr>
          <w:rFonts w:ascii="Times New Roman"/>
          <w:b/>
          <w:i w:val="false"/>
          <w:color w:val="000000"/>
        </w:rPr>
        <w:t xml:space="preserve"> Глава 2. Заполнение Формы</w:t>
      </w:r>
    </w:p>
    <w:bookmarkEnd w:id="462"/>
    <w:bookmarkStart w:name="z537" w:id="463"/>
    <w:p>
      <w:pPr>
        <w:spacing w:after="0"/>
        <w:ind w:left="0"/>
        <w:jc w:val="both"/>
      </w:pPr>
      <w:r>
        <w:rPr>
          <w:rFonts w:ascii="Times New Roman"/>
          <w:b w:val="false"/>
          <w:i w:val="false"/>
          <w:color w:val="000000"/>
          <w:sz w:val="28"/>
        </w:rPr>
        <w:t>
      3. Строки 01, 02, 11 и 12 заполняются клиентами-резидентами и нерезидентами. Строки 21, 22, 23, 24, 31, 32, 33, 34, 35, 41, 42, 43, 44 и 45 заполняются только резидентами.</w:t>
      </w:r>
    </w:p>
    <w:bookmarkEnd w:id="463"/>
    <w:bookmarkStart w:name="z538" w:id="464"/>
    <w:p>
      <w:pPr>
        <w:spacing w:after="0"/>
        <w:ind w:left="0"/>
        <w:jc w:val="both"/>
      </w:pPr>
      <w:r>
        <w:rPr>
          <w:rFonts w:ascii="Times New Roman"/>
          <w:b w:val="false"/>
          <w:i w:val="false"/>
          <w:color w:val="000000"/>
          <w:sz w:val="28"/>
        </w:rPr>
        <w:t>
      4. Строка 01 заполняется в соответствии с таблицей кодов валютных операций, являющейся приложением к Пояснению.</w:t>
      </w:r>
    </w:p>
    <w:bookmarkEnd w:id="464"/>
    <w:bookmarkStart w:name="z539" w:id="465"/>
    <w:p>
      <w:pPr>
        <w:spacing w:after="0"/>
        <w:ind w:left="0"/>
        <w:jc w:val="both"/>
      </w:pPr>
      <w:r>
        <w:rPr>
          <w:rFonts w:ascii="Times New Roman"/>
          <w:b w:val="false"/>
          <w:i w:val="false"/>
          <w:color w:val="000000"/>
          <w:sz w:val="28"/>
        </w:rPr>
        <w:t>
      5. В строках 11, 12, 35 и 45 указывается двузначный код страны резидентства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465"/>
    <w:bookmarkStart w:name="z540" w:id="466"/>
    <w:p>
      <w:pPr>
        <w:spacing w:after="0"/>
        <w:ind w:left="0"/>
        <w:jc w:val="both"/>
      </w:pPr>
      <w:r>
        <w:rPr>
          <w:rFonts w:ascii="Times New Roman"/>
          <w:b w:val="false"/>
          <w:i w:val="false"/>
          <w:color w:val="000000"/>
          <w:sz w:val="28"/>
        </w:rPr>
        <w:t>
      Страна резидентства – страна регистрации юридического лица, структурного подразделения юридического лица или страна постоянного проживания физического лица (на основе гражданства или права, предоставленного в соответствии с законодательством Республики Казахстан или иностранного государства).</w:t>
      </w:r>
    </w:p>
    <w:bookmarkEnd w:id="466"/>
    <w:bookmarkStart w:name="z541" w:id="467"/>
    <w:p>
      <w:pPr>
        <w:spacing w:after="0"/>
        <w:ind w:left="0"/>
        <w:jc w:val="both"/>
      </w:pPr>
      <w:r>
        <w:rPr>
          <w:rFonts w:ascii="Times New Roman"/>
          <w:b w:val="false"/>
          <w:i w:val="false"/>
          <w:color w:val="000000"/>
          <w:sz w:val="28"/>
        </w:rPr>
        <w:t xml:space="preserve">
      6. Строки 31, 34, 41 и 44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пояснению</w:t>
            </w:r>
            <w:r>
              <w:br/>
            </w:r>
            <w:r>
              <w:rPr>
                <w:rFonts w:ascii="Times New Roman"/>
                <w:b w:val="false"/>
                <w:i w:val="false"/>
                <w:color w:val="000000"/>
                <w:sz w:val="20"/>
              </w:rPr>
              <w:t>по заполнению формы</w:t>
            </w:r>
            <w:r>
              <w:br/>
            </w:r>
            <w:r>
              <w:rPr>
                <w:rFonts w:ascii="Times New Roman"/>
                <w:b w:val="false"/>
                <w:i w:val="false"/>
                <w:color w:val="000000"/>
                <w:sz w:val="20"/>
              </w:rPr>
              <w:t>"Сведения о валютной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544" w:id="468"/>
    <w:p>
      <w:pPr>
        <w:spacing w:after="0"/>
        <w:ind w:left="0"/>
        <w:jc w:val="left"/>
      </w:pPr>
      <w:r>
        <w:rPr>
          <w:rFonts w:ascii="Times New Roman"/>
          <w:b/>
          <w:i w:val="false"/>
          <w:color w:val="000000"/>
        </w:rPr>
        <w:t xml:space="preserve"> Коды валютных операций</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валютных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Операции с использованием банковских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Внешнеторговые операции (товары, работы, услуги), в том числе по договорам комиссии и приобретению/погашению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платежи за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ввозимые на территорию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вывозимые с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на территории Республики Казахстан и без их вывоза за пределы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за пределами Республики Казахстан и без их ввоза на территорию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платежи за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нерезидентом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резидентом нерезиденту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оказываемые 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выполняемые или оказываемые нерезидентом нерезиденту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с электронными деньгами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нерезидент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договорам на поставку товаров, выполнение работ, оказание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сумм, а также оплаты за непредставленные товары, не оказанные услуги, невыполненные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по договорам на поставку товаров, выполнение работ, оказание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Операции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приобретение права собственности, включая долевое участие в жилищном строительстве, полностью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недвижимость, за исключением имущества, приравненного к недвижимости, непроизведенные нефинансовые активы (земля, ее недра)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имущество, приравненное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полностью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иные нематериальные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текущая аренда (включая право недропользования), частичное приобретение исключительного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непроизведенных нефинансовых активов (земли, ее недр)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частично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и иные платежи за использование иных нематериальных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финансовый лизинг или аренда с последующим выкупом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с последующим выкупом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оборудования и 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Операции с финансовыми инструментами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займы, инструменты участия в капитале, ценные бумаги, производные финансовые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платежи по займам (выдача и привлечение, погашение и доходы по ним)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производным финансовым инструментам и выплата доходов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капитале (формирование уставного капитала, покупка, продажа)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(распределение прибыли)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(выпуск, покупка, продажа, погашение, доходы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 рамках договоров на брокерское обслуживание, инвестиционное управление портфелем (если нет возможности определения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инвестиционным банком-нерезидентом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доверительное управление имуществом, трасты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исполнение обязательств участника совместной деятельности (за исключением операций, включенных в разделы 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финансовыми инструментами, электронными деньгами, по договорам брокерского обслуживания, инвестиционного управления портфелем, доверительного управления, траста,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Платежи и (или) переводы денег по собственным счетам и неторговые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 собственным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на собственный счет (с собственного счета) в другом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 (на) собственного (собственный) счета (счет) в иностранном банке, международной финансовой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уполномоченным банком иностранной валюты от клиента, продажа брокером по поручению клиента иностранной валюты за национальную валюту, за исключением операции, предусмотренной кодом 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уполномоченным банком иностранной валюты клиенту, покупка брокером по поручению клиента иностранной валюты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уполномоченным банком иностранной валюты от клиента (клиенту), покупка (продажа) брокером по поручению клиента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покупка/продажа иных валютных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ранее купленной и неиспользованной в установленные сроки иностранной валюты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платежи и (или) переводы денег в пользу третьих лиц (государственных органов, других организаций или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безвозмездная финансовая помощь, членские взносы и прочие платежи и (или) переводы денег в пользу третьих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третьего лица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с использованием платежной карты (если операция иначе не классифицируется)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пошлин, налогов, штрафов, судебных решений и тому подобное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пенсий, заработной платы, командировочных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 комиссии по банковским счетам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сопутствующие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операции, не включенные в разделы 14.1,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операции с цифровыми активами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 цифровых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продаже цифровых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Операции без использования банковских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Покупка валютных ценностей от клиентов (за исключением наличной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Продажа валютных ценностей клиентам (за исключением наличной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Платежи и (или) переводы денег без открытия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отправленный за пределы Республики Казахстан или полученный из-за рубежа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Платежи и (или) переводы денег по собственным счетам уполномоченного банка, являющимся профессиональным участником рынка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по собственным счетам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уполномоченным банком, являющимся профессиональным участником рынка ценных бумаг, иностранной валюты по собственным целям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уполномоченным банком, являющимся профессиональным участником рынка ценных бумаг, иностранной валюты по собственным целям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уполномоченным банком, являющимся профессиональным участником рынка ценных бумаг, иностранной валюты за другую иностранную валюту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47" w:id="469"/>
    <w:p>
      <w:pPr>
        <w:spacing w:after="0"/>
        <w:ind w:left="0"/>
        <w:jc w:val="both"/>
      </w:pPr>
      <w:r>
        <w:rPr>
          <w:rFonts w:ascii="Times New Roman"/>
          <w:b w:val="false"/>
          <w:i w:val="false"/>
          <w:color w:val="000000"/>
          <w:sz w:val="28"/>
        </w:rPr>
        <w:t>
      Представляется: в центральный аппарат Национального Банка Республики Казахстан</w:t>
      </w:r>
    </w:p>
    <w:bookmarkEnd w:id="469"/>
    <w:bookmarkStart w:name="z548" w:id="4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70"/>
    <w:bookmarkStart w:name="z549" w:id="471"/>
    <w:p>
      <w:pPr>
        <w:spacing w:after="0"/>
        <w:ind w:left="0"/>
        <w:jc w:val="both"/>
      </w:pPr>
      <w:r>
        <w:rPr>
          <w:rFonts w:ascii="Times New Roman"/>
          <w:b w:val="false"/>
          <w:i w:val="false"/>
          <w:color w:val="000000"/>
          <w:sz w:val="28"/>
        </w:rPr>
        <w:t>
      Наименование административной формы: отчет о проведенных валютных операциях</w:t>
      </w:r>
    </w:p>
    <w:bookmarkEnd w:id="471"/>
    <w:bookmarkStart w:name="z550" w:id="4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ПР-9</w:t>
      </w:r>
    </w:p>
    <w:bookmarkEnd w:id="472"/>
    <w:bookmarkStart w:name="z551" w:id="473"/>
    <w:p>
      <w:pPr>
        <w:spacing w:after="0"/>
        <w:ind w:left="0"/>
        <w:jc w:val="both"/>
      </w:pPr>
      <w:r>
        <w:rPr>
          <w:rFonts w:ascii="Times New Roman"/>
          <w:b w:val="false"/>
          <w:i w:val="false"/>
          <w:color w:val="000000"/>
          <w:sz w:val="28"/>
        </w:rPr>
        <w:t>
      Периодичность: ежемесячная</w:t>
      </w:r>
    </w:p>
    <w:bookmarkEnd w:id="473"/>
    <w:bookmarkStart w:name="z552" w:id="474"/>
    <w:p>
      <w:pPr>
        <w:spacing w:after="0"/>
        <w:ind w:left="0"/>
        <w:jc w:val="both"/>
      </w:pPr>
      <w:r>
        <w:rPr>
          <w:rFonts w:ascii="Times New Roman"/>
          <w:b w:val="false"/>
          <w:i w:val="false"/>
          <w:color w:val="000000"/>
          <w:sz w:val="28"/>
        </w:rPr>
        <w:t>
      Отчетный период: _______ месяц ____ года</w:t>
      </w:r>
    </w:p>
    <w:bookmarkEnd w:id="474"/>
    <w:bookmarkStart w:name="z553" w:id="47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w:t>
      </w:r>
    </w:p>
    <w:bookmarkEnd w:id="475"/>
    <w:bookmarkStart w:name="z554" w:id="47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476"/>
    <w:bookmarkStart w:name="z555" w:id="477"/>
    <w:p>
      <w:pPr>
        <w:spacing w:after="0"/>
        <w:ind w:left="0"/>
        <w:jc w:val="both"/>
      </w:pPr>
      <w:r>
        <w:rPr>
          <w:rFonts w:ascii="Times New Roman"/>
          <w:b w:val="false"/>
          <w:i w:val="false"/>
          <w:color w:val="000000"/>
          <w:sz w:val="28"/>
        </w:rPr>
        <w:t>
      БИН: _______________________</w:t>
      </w:r>
    </w:p>
    <w:bookmarkEnd w:id="477"/>
    <w:bookmarkStart w:name="z556" w:id="478"/>
    <w:p>
      <w:pPr>
        <w:spacing w:after="0"/>
        <w:ind w:left="0"/>
        <w:jc w:val="both"/>
      </w:pPr>
      <w:r>
        <w:rPr>
          <w:rFonts w:ascii="Times New Roman"/>
          <w:b w:val="false"/>
          <w:i w:val="false"/>
          <w:color w:val="000000"/>
          <w:sz w:val="28"/>
        </w:rPr>
        <w:t>
      Метод сбора: в электронном виде</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Реквизиты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479"/>
    <w:p>
      <w:pPr>
        <w:spacing w:after="0"/>
        <w:ind w:left="0"/>
        <w:jc w:val="both"/>
      </w:pPr>
      <w:r>
        <w:rPr>
          <w:rFonts w:ascii="Times New Roman"/>
          <w:b w:val="false"/>
          <w:i w:val="false"/>
          <w:color w:val="000000"/>
          <w:sz w:val="28"/>
        </w:rPr>
        <w:t>
      продолжение таблицы</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Отправитель денег по платежному документу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 индивидуальный идентификационный номер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 w:id="480"/>
    <w:p>
      <w:pPr>
        <w:spacing w:after="0"/>
        <w:ind w:left="0"/>
        <w:jc w:val="both"/>
      </w:pPr>
      <w:r>
        <w:rPr>
          <w:rFonts w:ascii="Times New Roman"/>
          <w:b w:val="false"/>
          <w:i w:val="false"/>
          <w:color w:val="000000"/>
          <w:sz w:val="28"/>
        </w:rPr>
        <w:t>
      продолжение таблицы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Бенефициар по платежному документу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481"/>
    <w:p>
      <w:pPr>
        <w:spacing w:after="0"/>
        <w:ind w:left="0"/>
        <w:jc w:val="both"/>
      </w:pPr>
      <w:r>
        <w:rPr>
          <w:rFonts w:ascii="Times New Roman"/>
          <w:b w:val="false"/>
          <w:i w:val="false"/>
          <w:color w:val="000000"/>
          <w:sz w:val="28"/>
        </w:rPr>
        <w:t>
      продолжение таблицы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валютной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валютной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(КНП)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единицах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внутрикорпоративного перевода денег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связанной с выводом денег, уклонением от выполнения требований валютного законодательства Республики Казахстан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482"/>
    <w:p>
      <w:pPr>
        <w:spacing w:after="0"/>
        <w:ind w:left="0"/>
        <w:jc w:val="both"/>
      </w:pPr>
      <w:r>
        <w:rPr>
          <w:rFonts w:ascii="Times New Roman"/>
          <w:b w:val="false"/>
          <w:i w:val="false"/>
          <w:color w:val="000000"/>
          <w:sz w:val="28"/>
        </w:rPr>
        <w:t>
      продолжение таблицы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об организации (банке) контрагента по валютной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трансграничного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483"/>
    <w:p>
      <w:pPr>
        <w:spacing w:after="0"/>
        <w:ind w:left="0"/>
        <w:jc w:val="both"/>
      </w:pPr>
      <w:r>
        <w:rPr>
          <w:rFonts w:ascii="Times New Roman"/>
          <w:b w:val="false"/>
          <w:i w:val="false"/>
          <w:color w:val="000000"/>
          <w:sz w:val="28"/>
        </w:rPr>
        <w:t>
      продолжение таблицы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Отправитель денег по валютному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484"/>
    <w:p>
      <w:pPr>
        <w:spacing w:after="0"/>
        <w:ind w:left="0"/>
        <w:jc w:val="both"/>
      </w:pPr>
      <w:r>
        <w:rPr>
          <w:rFonts w:ascii="Times New Roman"/>
          <w:b w:val="false"/>
          <w:i w:val="false"/>
          <w:color w:val="000000"/>
          <w:sz w:val="28"/>
        </w:rPr>
        <w:t>
      продолжение таблицы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Получатель денег по валютному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485"/>
    <w:p>
      <w:pPr>
        <w:spacing w:after="0"/>
        <w:ind w:left="0"/>
        <w:jc w:val="both"/>
      </w:pPr>
      <w:r>
        <w:rPr>
          <w:rFonts w:ascii="Times New Roman"/>
          <w:b w:val="false"/>
          <w:i w:val="false"/>
          <w:color w:val="000000"/>
          <w:sz w:val="28"/>
        </w:rPr>
        <w:t>
      продолжение таблицы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Примечание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4" w:id="486"/>
      <w:r>
        <w:rPr>
          <w:rFonts w:ascii="Times New Roman"/>
          <w:b w:val="false"/>
          <w:i w:val="false"/>
          <w:color w:val="000000"/>
          <w:sz w:val="28"/>
        </w:rPr>
        <w:t>
      Наименование ________________ Адрес __________________________</w:t>
      </w:r>
    </w:p>
    <w:bookmarkEnd w:id="486"/>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20___ года</w:t>
      </w:r>
    </w:p>
    <w:bookmarkStart w:name="z565" w:id="48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проведенных валютных операциях". </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проведенных</w:t>
            </w:r>
            <w:r>
              <w:br/>
            </w:r>
            <w:r>
              <w:rPr>
                <w:rFonts w:ascii="Times New Roman"/>
                <w:b w:val="false"/>
                <w:i w:val="false"/>
                <w:color w:val="000000"/>
                <w:sz w:val="20"/>
              </w:rPr>
              <w:t>валютных операциях"</w:t>
            </w:r>
          </w:p>
        </w:tc>
      </w:tr>
    </w:tbl>
    <w:bookmarkStart w:name="z567" w:id="4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88"/>
    <w:bookmarkStart w:name="z568" w:id="489"/>
    <w:p>
      <w:pPr>
        <w:spacing w:after="0"/>
        <w:ind w:left="0"/>
        <w:jc w:val="left"/>
      </w:pPr>
      <w:r>
        <w:rPr>
          <w:rFonts w:ascii="Times New Roman"/>
          <w:b/>
          <w:i w:val="false"/>
          <w:color w:val="000000"/>
        </w:rPr>
        <w:t xml:space="preserve"> Отчет о проведенных валютных операциях</w:t>
      </w:r>
      <w:r>
        <w:br/>
      </w:r>
      <w:r>
        <w:rPr>
          <w:rFonts w:ascii="Times New Roman"/>
          <w:b/>
          <w:i w:val="false"/>
          <w:color w:val="000000"/>
        </w:rPr>
        <w:t>(индекс – ПР-9, периодичность – ежемесячная)</w:t>
      </w:r>
    </w:p>
    <w:bookmarkEnd w:id="489"/>
    <w:bookmarkStart w:name="z569" w:id="490"/>
    <w:p>
      <w:pPr>
        <w:spacing w:after="0"/>
        <w:ind w:left="0"/>
        <w:jc w:val="left"/>
      </w:pPr>
      <w:r>
        <w:rPr>
          <w:rFonts w:ascii="Times New Roman"/>
          <w:b/>
          <w:i w:val="false"/>
          <w:color w:val="000000"/>
        </w:rPr>
        <w:t xml:space="preserve"> Глава 1. Общие положения</w:t>
      </w:r>
    </w:p>
    <w:bookmarkEnd w:id="490"/>
    <w:bookmarkStart w:name="z570" w:id="4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проведенных валютных операциях" (далее – Форма).</w:t>
      </w:r>
    </w:p>
    <w:bookmarkEnd w:id="491"/>
    <w:bookmarkStart w:name="z571" w:id="492"/>
    <w:p>
      <w:pPr>
        <w:spacing w:after="0"/>
        <w:ind w:left="0"/>
        <w:jc w:val="both"/>
      </w:pPr>
      <w:r>
        <w:rPr>
          <w:rFonts w:ascii="Times New Roman"/>
          <w:b w:val="false"/>
          <w:i w:val="false"/>
          <w:color w:val="000000"/>
          <w:sz w:val="28"/>
        </w:rPr>
        <w:t>
      2. Форма представляется уполномоченным банком ежемесячно и включает информацию о проведенных им валютных операциях, в том числе по поручениям клиентов.</w:t>
      </w:r>
    </w:p>
    <w:bookmarkEnd w:id="492"/>
    <w:bookmarkStart w:name="z572" w:id="493"/>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493"/>
    <w:bookmarkStart w:name="z573" w:id="494"/>
    <w:p>
      <w:pPr>
        <w:spacing w:after="0"/>
        <w:ind w:left="0"/>
        <w:jc w:val="left"/>
      </w:pPr>
      <w:r>
        <w:rPr>
          <w:rFonts w:ascii="Times New Roman"/>
          <w:b/>
          <w:i w:val="false"/>
          <w:color w:val="000000"/>
        </w:rPr>
        <w:t xml:space="preserve"> Глава 2. Заполнение Формы</w:t>
      </w:r>
    </w:p>
    <w:bookmarkEnd w:id="494"/>
    <w:bookmarkStart w:name="z574" w:id="495"/>
    <w:p>
      <w:pPr>
        <w:spacing w:after="0"/>
        <w:ind w:left="0"/>
        <w:jc w:val="both"/>
      </w:pPr>
      <w:r>
        <w:rPr>
          <w:rFonts w:ascii="Times New Roman"/>
          <w:b w:val="false"/>
          <w:i w:val="false"/>
          <w:color w:val="000000"/>
          <w:sz w:val="28"/>
        </w:rPr>
        <w:t xml:space="preserve">
      4. В Форму включается информация по валютным операциям за отчетный период на сумму, равную или превышающую пороговое значение, определяемое Правилами осуществления валютных операций в Республике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(далее – Правила осуществления валютных операций в Республике Казахстан).</w:t>
      </w:r>
    </w:p>
    <w:bookmarkEnd w:id="495"/>
    <w:bookmarkStart w:name="z575" w:id="496"/>
    <w:p>
      <w:pPr>
        <w:spacing w:after="0"/>
        <w:ind w:left="0"/>
        <w:jc w:val="both"/>
      </w:pPr>
      <w:r>
        <w:rPr>
          <w:rFonts w:ascii="Times New Roman"/>
          <w:b w:val="false"/>
          <w:i w:val="false"/>
          <w:color w:val="000000"/>
          <w:sz w:val="28"/>
        </w:rPr>
        <w:t>
      5. Валютные операции отражаются в Форме:</w:t>
      </w:r>
    </w:p>
    <w:bookmarkEnd w:id="496"/>
    <w:bookmarkStart w:name="z576" w:id="497"/>
    <w:p>
      <w:pPr>
        <w:spacing w:after="0"/>
        <w:ind w:left="0"/>
        <w:jc w:val="both"/>
      </w:pPr>
      <w:r>
        <w:rPr>
          <w:rFonts w:ascii="Times New Roman"/>
          <w:b w:val="false"/>
          <w:i w:val="false"/>
          <w:color w:val="000000"/>
          <w:sz w:val="28"/>
        </w:rPr>
        <w:t>
      по платежам и (или) переводам денег по поручениям клиентов (в том числе осуществленным с использованием платежных карточек) – на дату зачисления денег на банковский счет клиента в уполномоченном банке (списания денег с банковского счета клиента в уполномоченном банке);</w:t>
      </w:r>
    </w:p>
    <w:bookmarkEnd w:id="497"/>
    <w:bookmarkStart w:name="z577" w:id="498"/>
    <w:p>
      <w:pPr>
        <w:spacing w:after="0"/>
        <w:ind w:left="0"/>
        <w:jc w:val="both"/>
      </w:pPr>
      <w:r>
        <w:rPr>
          <w:rFonts w:ascii="Times New Roman"/>
          <w:b w:val="false"/>
          <w:i w:val="false"/>
          <w:color w:val="000000"/>
          <w:sz w:val="28"/>
        </w:rPr>
        <w:t>
      по собственным платежам и (или) переводам денег уполномоченного банка – на дату зачисления денег на корреспондентский счет уполномоченного банка (списания денег с корреспондентского счета уполномоченного банка);</w:t>
      </w:r>
    </w:p>
    <w:bookmarkEnd w:id="498"/>
    <w:bookmarkStart w:name="z578" w:id="499"/>
    <w:p>
      <w:pPr>
        <w:spacing w:after="0"/>
        <w:ind w:left="0"/>
        <w:jc w:val="both"/>
      </w:pPr>
      <w:r>
        <w:rPr>
          <w:rFonts w:ascii="Times New Roman"/>
          <w:b w:val="false"/>
          <w:i w:val="false"/>
          <w:color w:val="000000"/>
          <w:sz w:val="28"/>
        </w:rPr>
        <w:t>
      по другим валютным операциям – на дату совершения операции.</w:t>
      </w:r>
    </w:p>
    <w:bookmarkEnd w:id="499"/>
    <w:bookmarkStart w:name="z579" w:id="500"/>
    <w:p>
      <w:pPr>
        <w:spacing w:after="0"/>
        <w:ind w:left="0"/>
        <w:jc w:val="both"/>
      </w:pPr>
      <w:r>
        <w:rPr>
          <w:rFonts w:ascii="Times New Roman"/>
          <w:b w:val="false"/>
          <w:i w:val="false"/>
          <w:color w:val="000000"/>
          <w:sz w:val="28"/>
        </w:rPr>
        <w:t>
      Информация по платежам и (или) переводам денег по валютным операциям, осуществленным с использованием платежных карточек, исправляется уполномоченным банком по мере получения информации о таких платежах и (или) переводах денег от резидента или нерезидента.</w:t>
      </w:r>
    </w:p>
    <w:bookmarkEnd w:id="500"/>
    <w:bookmarkStart w:name="z580" w:id="501"/>
    <w:p>
      <w:pPr>
        <w:spacing w:after="0"/>
        <w:ind w:left="0"/>
        <w:jc w:val="both"/>
      </w:pPr>
      <w:r>
        <w:rPr>
          <w:rFonts w:ascii="Times New Roman"/>
          <w:b w:val="false"/>
          <w:i w:val="false"/>
          <w:color w:val="000000"/>
          <w:sz w:val="28"/>
        </w:rPr>
        <w:t>
      6. Части 1, 6 и 7 Формы заполняются в случае осуществления валютных операций на основании валютного договора.</w:t>
      </w:r>
    </w:p>
    <w:bookmarkEnd w:id="501"/>
    <w:bookmarkStart w:name="z581" w:id="502"/>
    <w:p>
      <w:pPr>
        <w:spacing w:after="0"/>
        <w:ind w:left="0"/>
        <w:jc w:val="both"/>
      </w:pPr>
      <w:r>
        <w:rPr>
          <w:rFonts w:ascii="Times New Roman"/>
          <w:b w:val="false"/>
          <w:i w:val="false"/>
          <w:color w:val="000000"/>
          <w:sz w:val="28"/>
        </w:rPr>
        <w:t>
      7. В части 1 Формы указываются реквизиты валютного договора. Графа 1.3 заполняется, если валютному договору присвоен учетный номер.</w:t>
      </w:r>
    </w:p>
    <w:bookmarkEnd w:id="502"/>
    <w:bookmarkStart w:name="z582" w:id="503"/>
    <w:p>
      <w:pPr>
        <w:spacing w:after="0"/>
        <w:ind w:left="0"/>
        <w:jc w:val="both"/>
      </w:pPr>
      <w:r>
        <w:rPr>
          <w:rFonts w:ascii="Times New Roman"/>
          <w:b w:val="false"/>
          <w:i w:val="false"/>
          <w:color w:val="000000"/>
          <w:sz w:val="28"/>
        </w:rPr>
        <w:t>
      8. В частях 2 и 3 Формы указывается информация об отправителе денег и бенефициаре в соответствии с платежным документом.</w:t>
      </w:r>
    </w:p>
    <w:bookmarkEnd w:id="503"/>
    <w:bookmarkStart w:name="z583" w:id="504"/>
    <w:p>
      <w:pPr>
        <w:spacing w:after="0"/>
        <w:ind w:left="0"/>
        <w:jc w:val="both"/>
      </w:pPr>
      <w:r>
        <w:rPr>
          <w:rFonts w:ascii="Times New Roman"/>
          <w:b w:val="false"/>
          <w:i w:val="false"/>
          <w:color w:val="000000"/>
          <w:sz w:val="28"/>
        </w:rPr>
        <w:t>
      В графах 2.3 и 3.3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денег, бенефициара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При отсутствии у уполномоченного банка достоверных сведений о стране регистрации или стране постоянного проживания отправителя денег или бенефициара, указанные графы заполняются исходя из данных платежного документа.</w:t>
      </w:r>
    </w:p>
    <w:bookmarkEnd w:id="504"/>
    <w:bookmarkStart w:name="z584" w:id="505"/>
    <w:p>
      <w:pPr>
        <w:spacing w:after="0"/>
        <w:ind w:left="0"/>
        <w:jc w:val="both"/>
      </w:pPr>
      <w:r>
        <w:rPr>
          <w:rFonts w:ascii="Times New Roman"/>
          <w:b w:val="false"/>
          <w:i w:val="false"/>
          <w:color w:val="000000"/>
          <w:sz w:val="28"/>
        </w:rPr>
        <w:t xml:space="preserve">
      Графы 2.4, 2.5, 3.4 и 3.5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(далее – Правила применения кодов секторов экономики и назначения платежей), которое согласуется с национальным Классификатором секторов экономики (КСЭ).</w:t>
      </w:r>
    </w:p>
    <w:bookmarkEnd w:id="505"/>
    <w:bookmarkStart w:name="z585" w:id="506"/>
    <w:p>
      <w:pPr>
        <w:spacing w:after="0"/>
        <w:ind w:left="0"/>
        <w:jc w:val="both"/>
      </w:pPr>
      <w:r>
        <w:rPr>
          <w:rFonts w:ascii="Times New Roman"/>
          <w:b w:val="false"/>
          <w:i w:val="false"/>
          <w:color w:val="000000"/>
          <w:sz w:val="28"/>
        </w:rPr>
        <w:t>
      При внесении (снятии) наличных денег с банковского счета в частях 2 и 3 Формы заполняется информация о владельце счета, за исключением случаев внесения (снятия) наличных денег третьим лицом на банковский счет физического лица. При внесении наличных денег третьим лицом на банковский счет физического лица в части 2 Формы заполняется информация о лице, которое вносит деньги, в части 3 Формы – о владельце счета.</w:t>
      </w:r>
    </w:p>
    <w:bookmarkEnd w:id="506"/>
    <w:bookmarkStart w:name="z586" w:id="507"/>
    <w:p>
      <w:pPr>
        <w:spacing w:after="0"/>
        <w:ind w:left="0"/>
        <w:jc w:val="both"/>
      </w:pPr>
      <w:r>
        <w:rPr>
          <w:rFonts w:ascii="Times New Roman"/>
          <w:b w:val="false"/>
          <w:i w:val="false"/>
          <w:color w:val="000000"/>
          <w:sz w:val="28"/>
        </w:rPr>
        <w:t>
      При снятии наличных денег третьим лицом с банковского счета физического лица в части 2 Формы заполняется информация о владельце счета, в части 3 Формы заполняется информация о лице, которое снимает деньги.</w:t>
      </w:r>
    </w:p>
    <w:bookmarkEnd w:id="507"/>
    <w:bookmarkStart w:name="z587" w:id="508"/>
    <w:p>
      <w:pPr>
        <w:spacing w:after="0"/>
        <w:ind w:left="0"/>
        <w:jc w:val="both"/>
      </w:pPr>
      <w:r>
        <w:rPr>
          <w:rFonts w:ascii="Times New Roman"/>
          <w:b w:val="false"/>
          <w:i w:val="false"/>
          <w:color w:val="000000"/>
          <w:sz w:val="28"/>
        </w:rPr>
        <w:t xml:space="preserve">
      При продаже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об уполномоченном банке, в части 3 Формы – о покупателе. </w:t>
      </w:r>
    </w:p>
    <w:bookmarkEnd w:id="508"/>
    <w:bookmarkStart w:name="z588" w:id="509"/>
    <w:p>
      <w:pPr>
        <w:spacing w:after="0"/>
        <w:ind w:left="0"/>
        <w:jc w:val="both"/>
      </w:pPr>
      <w:r>
        <w:rPr>
          <w:rFonts w:ascii="Times New Roman"/>
          <w:b w:val="false"/>
          <w:i w:val="false"/>
          <w:color w:val="000000"/>
          <w:sz w:val="28"/>
        </w:rPr>
        <w:t>
      При покупке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 продавце, в части 3 Формы – об уполномоченном банке.</w:t>
      </w:r>
    </w:p>
    <w:bookmarkEnd w:id="509"/>
    <w:bookmarkStart w:name="z589" w:id="510"/>
    <w:p>
      <w:pPr>
        <w:spacing w:after="0"/>
        <w:ind w:left="0"/>
        <w:jc w:val="both"/>
      </w:pPr>
      <w:r>
        <w:rPr>
          <w:rFonts w:ascii="Times New Roman"/>
          <w:b w:val="false"/>
          <w:i w:val="false"/>
          <w:color w:val="000000"/>
          <w:sz w:val="28"/>
        </w:rPr>
        <w:t>
      9. В части 4 Формы указывается информация о валютной операции.</w:t>
      </w:r>
    </w:p>
    <w:bookmarkEnd w:id="510"/>
    <w:bookmarkStart w:name="z590" w:id="511"/>
    <w:p>
      <w:pPr>
        <w:spacing w:after="0"/>
        <w:ind w:left="0"/>
        <w:jc w:val="both"/>
      </w:pPr>
      <w:r>
        <w:rPr>
          <w:rFonts w:ascii="Times New Roman"/>
          <w:b w:val="false"/>
          <w:i w:val="false"/>
          <w:color w:val="000000"/>
          <w:sz w:val="28"/>
        </w:rPr>
        <w:t xml:space="preserve">
      В графе 4.1. дата валютной операции должна соответствовать отчетному периоду. </w:t>
      </w:r>
    </w:p>
    <w:bookmarkEnd w:id="511"/>
    <w:bookmarkStart w:name="z591" w:id="512"/>
    <w:p>
      <w:pPr>
        <w:spacing w:after="0"/>
        <w:ind w:left="0"/>
        <w:jc w:val="both"/>
      </w:pPr>
      <w:r>
        <w:rPr>
          <w:rFonts w:ascii="Times New Roman"/>
          <w:b w:val="false"/>
          <w:i w:val="false"/>
          <w:color w:val="000000"/>
          <w:sz w:val="28"/>
        </w:rPr>
        <w:t>
      В графе 4.2 указывается референс валютной операции, состоящий из четырех частей:</w:t>
      </w:r>
    </w:p>
    <w:bookmarkEnd w:id="512"/>
    <w:bookmarkStart w:name="z592" w:id="513"/>
    <w:p>
      <w:pPr>
        <w:spacing w:after="0"/>
        <w:ind w:left="0"/>
        <w:jc w:val="both"/>
      </w:pPr>
      <w:r>
        <w:rPr>
          <w:rFonts w:ascii="Times New Roman"/>
          <w:b w:val="false"/>
          <w:i w:val="false"/>
          <w:color w:val="000000"/>
          <w:sz w:val="28"/>
        </w:rPr>
        <w:t xml:space="preserve">
      1) в первой части указывается трехзначный код уполномоченного банка, присваиваемый Национальным Банком Республики Казахстан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21593), (далее – Инструкция № 128);</w:t>
      </w:r>
    </w:p>
    <w:bookmarkEnd w:id="513"/>
    <w:bookmarkStart w:name="z593" w:id="514"/>
    <w:p>
      <w:pPr>
        <w:spacing w:after="0"/>
        <w:ind w:left="0"/>
        <w:jc w:val="both"/>
      </w:pPr>
      <w:r>
        <w:rPr>
          <w:rFonts w:ascii="Times New Roman"/>
          <w:b w:val="false"/>
          <w:i w:val="false"/>
          <w:color w:val="000000"/>
          <w:sz w:val="28"/>
        </w:rPr>
        <w:t xml:space="preserve">
      2) во второй части указывается код филиала уполномоченного банка согласно </w:t>
      </w:r>
      <w:r>
        <w:rPr>
          <w:rFonts w:ascii="Times New Roman"/>
          <w:b w:val="false"/>
          <w:i w:val="false"/>
          <w:color w:val="000000"/>
          <w:sz w:val="28"/>
        </w:rPr>
        <w:t>Инструкции № 128</w:t>
      </w:r>
      <w:r>
        <w:rPr>
          <w:rFonts w:ascii="Times New Roman"/>
          <w:b w:val="false"/>
          <w:i w:val="false"/>
          <w:color w:val="000000"/>
          <w:sz w:val="28"/>
        </w:rPr>
        <w:t>, состоящий из трех цифр;</w:t>
      </w:r>
    </w:p>
    <w:bookmarkEnd w:id="514"/>
    <w:bookmarkStart w:name="z594" w:id="515"/>
    <w:p>
      <w:pPr>
        <w:spacing w:after="0"/>
        <w:ind w:left="0"/>
        <w:jc w:val="both"/>
      </w:pPr>
      <w:r>
        <w:rPr>
          <w:rFonts w:ascii="Times New Roman"/>
          <w:b w:val="false"/>
          <w:i w:val="false"/>
          <w:color w:val="000000"/>
          <w:sz w:val="28"/>
        </w:rPr>
        <w:t>
      3) в третьей части указывается порядковый номер валютной операции в отчете;</w:t>
      </w:r>
    </w:p>
    <w:bookmarkEnd w:id="515"/>
    <w:bookmarkStart w:name="z595" w:id="516"/>
    <w:p>
      <w:pPr>
        <w:spacing w:after="0"/>
        <w:ind w:left="0"/>
        <w:jc w:val="both"/>
      </w:pPr>
      <w:r>
        <w:rPr>
          <w:rFonts w:ascii="Times New Roman"/>
          <w:b w:val="false"/>
          <w:i w:val="false"/>
          <w:color w:val="000000"/>
          <w:sz w:val="28"/>
        </w:rPr>
        <w:t>
      4) в четвертой части указывается отчетная дата в формате "ДДММГГГГ".</w:t>
      </w:r>
    </w:p>
    <w:bookmarkEnd w:id="516"/>
    <w:bookmarkStart w:name="z596" w:id="517"/>
    <w:p>
      <w:pPr>
        <w:spacing w:after="0"/>
        <w:ind w:left="0"/>
        <w:jc w:val="both"/>
      </w:pPr>
      <w:r>
        <w:rPr>
          <w:rFonts w:ascii="Times New Roman"/>
          <w:b w:val="false"/>
          <w:i w:val="false"/>
          <w:color w:val="000000"/>
          <w:sz w:val="28"/>
        </w:rPr>
        <w:t>
      Для профессиональных участников рынка ценных бумаг коды для первой и второй частей референса проставляются в соответствии с кодами, присвоенными АО "Казахстанская фондовая биржа" профессиональным участникам рынка ценных бумаг, как членам АО "Казахстанская фондовая биржа".</w:t>
      </w:r>
    </w:p>
    <w:bookmarkEnd w:id="517"/>
    <w:bookmarkStart w:name="z597" w:id="518"/>
    <w:p>
      <w:pPr>
        <w:spacing w:after="0"/>
        <w:ind w:left="0"/>
        <w:jc w:val="both"/>
      </w:pPr>
      <w:r>
        <w:rPr>
          <w:rFonts w:ascii="Times New Roman"/>
          <w:b w:val="false"/>
          <w:i w:val="false"/>
          <w:color w:val="000000"/>
          <w:sz w:val="28"/>
        </w:rPr>
        <w:t>
      Референс каждой валютной операции должен быть уникальным.</w:t>
      </w:r>
    </w:p>
    <w:bookmarkEnd w:id="518"/>
    <w:bookmarkStart w:name="z598" w:id="519"/>
    <w:p>
      <w:pPr>
        <w:spacing w:after="0"/>
        <w:ind w:left="0"/>
        <w:jc w:val="both"/>
      </w:pPr>
      <w:r>
        <w:rPr>
          <w:rFonts w:ascii="Times New Roman"/>
          <w:b w:val="false"/>
          <w:i w:val="false"/>
          <w:color w:val="000000"/>
          <w:sz w:val="28"/>
        </w:rPr>
        <w:t>
      Графа 4.3 заполняется в соответствии с приложением 2 к Правилам осуществления валютных операций в Республике Казахстан.</w:t>
      </w:r>
    </w:p>
    <w:bookmarkEnd w:id="519"/>
    <w:bookmarkStart w:name="z599" w:id="520"/>
    <w:p>
      <w:pPr>
        <w:spacing w:after="0"/>
        <w:ind w:left="0"/>
        <w:jc w:val="both"/>
      </w:pPr>
      <w:r>
        <w:rPr>
          <w:rFonts w:ascii="Times New Roman"/>
          <w:b w:val="false"/>
          <w:i w:val="false"/>
          <w:color w:val="000000"/>
          <w:sz w:val="28"/>
        </w:rPr>
        <w:t xml:space="preserve">
      Графа 4.4 заполняется в соответствии с Правилами применения кодов секторов экономики и назначения платежей. </w:t>
      </w:r>
    </w:p>
    <w:bookmarkEnd w:id="520"/>
    <w:bookmarkStart w:name="z600" w:id="521"/>
    <w:p>
      <w:pPr>
        <w:spacing w:after="0"/>
        <w:ind w:left="0"/>
        <w:jc w:val="both"/>
      </w:pPr>
      <w:r>
        <w:rPr>
          <w:rFonts w:ascii="Times New Roman"/>
          <w:b w:val="false"/>
          <w:i w:val="false"/>
          <w:color w:val="000000"/>
          <w:sz w:val="28"/>
        </w:rPr>
        <w:t>
      В графе 4.5 сумма указывается в единицах валюты и округляется до целого значения путем математического округления.</w:t>
      </w:r>
    </w:p>
    <w:bookmarkEnd w:id="521"/>
    <w:bookmarkStart w:name="z601" w:id="522"/>
    <w:p>
      <w:pPr>
        <w:spacing w:after="0"/>
        <w:ind w:left="0"/>
        <w:jc w:val="both"/>
      </w:pPr>
      <w:r>
        <w:rPr>
          <w:rFonts w:ascii="Times New Roman"/>
          <w:b w:val="false"/>
          <w:i w:val="false"/>
          <w:color w:val="000000"/>
          <w:sz w:val="28"/>
        </w:rPr>
        <w:t>
      В графе 4.6 указывается трехзначный буквенный код валюты в соответствии с национальным классификатором Республики Казахстан НК РК 07 ISO 4217 "Коды для представления валют и фондов".</w:t>
      </w:r>
    </w:p>
    <w:bookmarkEnd w:id="522"/>
    <w:bookmarkStart w:name="z602" w:id="523"/>
    <w:p>
      <w:pPr>
        <w:spacing w:after="0"/>
        <w:ind w:left="0"/>
        <w:jc w:val="both"/>
      </w:pPr>
      <w:r>
        <w:rPr>
          <w:rFonts w:ascii="Times New Roman"/>
          <w:b w:val="false"/>
          <w:i w:val="false"/>
          <w:color w:val="000000"/>
          <w:sz w:val="28"/>
        </w:rPr>
        <w:t>
      В графе 4.7 указывается "01" – для отправленных платежей или перевода денег, операции по снятию наличной иностранной валюты или продаже уполномоченным банком иностранной валюты, чеков, векселей, других платежных документов или иных валютных ценностей, "02" – для входящих платежей или перевода денег, операции по зачислению наличной иностранной валюты или покупке уполномоченным банком иностранной валюты, чеков, векселей, других платежных документов или иных валютных ценностей.</w:t>
      </w:r>
    </w:p>
    <w:bookmarkEnd w:id="523"/>
    <w:bookmarkStart w:name="z603" w:id="524"/>
    <w:p>
      <w:pPr>
        <w:spacing w:after="0"/>
        <w:ind w:left="0"/>
        <w:jc w:val="both"/>
      </w:pPr>
      <w:r>
        <w:rPr>
          <w:rFonts w:ascii="Times New Roman"/>
          <w:b w:val="false"/>
          <w:i w:val="false"/>
          <w:color w:val="000000"/>
          <w:sz w:val="28"/>
        </w:rPr>
        <w:t xml:space="preserve">
      В графе 4.8 указывается "1", если платеж и (или)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 в остальных случаях указывается "0". </w:t>
      </w:r>
    </w:p>
    <w:bookmarkEnd w:id="524"/>
    <w:bookmarkStart w:name="z604" w:id="525"/>
    <w:p>
      <w:pPr>
        <w:spacing w:after="0"/>
        <w:ind w:left="0"/>
        <w:jc w:val="both"/>
      </w:pPr>
      <w:r>
        <w:rPr>
          <w:rFonts w:ascii="Times New Roman"/>
          <w:b w:val="false"/>
          <w:i w:val="false"/>
          <w:color w:val="000000"/>
          <w:sz w:val="28"/>
        </w:rPr>
        <w:t>
      Графа 4.9 заполняется в соответствии с пунктами 19, 20 и 21 Правил осуществления валютных операций в Республике Казахстан следующим образом:</w:t>
      </w:r>
    </w:p>
    <w:bookmarkEnd w:id="525"/>
    <w:bookmarkStart w:name="z605" w:id="526"/>
    <w:p>
      <w:pPr>
        <w:spacing w:after="0"/>
        <w:ind w:left="0"/>
        <w:jc w:val="both"/>
      </w:pPr>
      <w:r>
        <w:rPr>
          <w:rFonts w:ascii="Times New Roman"/>
          <w:b w:val="false"/>
          <w:i w:val="false"/>
          <w:color w:val="000000"/>
          <w:sz w:val="28"/>
        </w:rPr>
        <w:t>
      "1.1" –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526"/>
    <w:bookmarkStart w:name="z606" w:id="527"/>
    <w:p>
      <w:pPr>
        <w:spacing w:after="0"/>
        <w:ind w:left="0"/>
        <w:jc w:val="both"/>
      </w:pPr>
      <w:r>
        <w:rPr>
          <w:rFonts w:ascii="Times New Roman"/>
          <w:b w:val="false"/>
          <w:i w:val="false"/>
          <w:color w:val="000000"/>
          <w:sz w:val="28"/>
        </w:rPr>
        <w:t>
      "1.2" –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527"/>
    <w:bookmarkStart w:name="z607" w:id="528"/>
    <w:p>
      <w:pPr>
        <w:spacing w:after="0"/>
        <w:ind w:left="0"/>
        <w:jc w:val="both"/>
      </w:pPr>
      <w:r>
        <w:rPr>
          <w:rFonts w:ascii="Times New Roman"/>
          <w:b w:val="false"/>
          <w:i w:val="false"/>
          <w:color w:val="000000"/>
          <w:sz w:val="28"/>
        </w:rPr>
        <w:t>
      "1.3" – операции по экспорту,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оплате экспорта превышает семьсот двадцать дней с даты исполнения обязательств резидентом;</w:t>
      </w:r>
    </w:p>
    <w:bookmarkEnd w:id="528"/>
    <w:bookmarkStart w:name="z608" w:id="529"/>
    <w:p>
      <w:pPr>
        <w:spacing w:after="0"/>
        <w:ind w:left="0"/>
        <w:jc w:val="both"/>
      </w:pPr>
      <w:r>
        <w:rPr>
          <w:rFonts w:ascii="Times New Roman"/>
          <w:b w:val="false"/>
          <w:i w:val="false"/>
          <w:color w:val="000000"/>
          <w:sz w:val="28"/>
        </w:rPr>
        <w:t>
      "1.4" – операции по импорту,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поставке товаров (выполнению работ, оказанию услуг) или по возврату денег, включая авансовый платеж или сумму предоплаты в полном объеме (в случае неисполнения нерезидентом своих обязательств по импорту), превышает семьсот двадцать дней с даты исполнения обязательств резидентом;</w:t>
      </w:r>
    </w:p>
    <w:bookmarkEnd w:id="529"/>
    <w:bookmarkStart w:name="z609" w:id="530"/>
    <w:p>
      <w:pPr>
        <w:spacing w:after="0"/>
        <w:ind w:left="0"/>
        <w:jc w:val="both"/>
      </w:pPr>
      <w:r>
        <w:rPr>
          <w:rFonts w:ascii="Times New Roman"/>
          <w:b w:val="false"/>
          <w:i w:val="false"/>
          <w:color w:val="000000"/>
          <w:sz w:val="28"/>
        </w:rPr>
        <w:t>
      "1.5" – перевод денег резидентом нерезиденту-профессиональному участнику рынка ценных бумаг, осуществляющему валютные операции по поручениям клиентов, на сумму, превышающую пятьдесят тысяч долларов США в эквиваленте;</w:t>
      </w:r>
    </w:p>
    <w:bookmarkEnd w:id="530"/>
    <w:bookmarkStart w:name="z610" w:id="531"/>
    <w:p>
      <w:pPr>
        <w:spacing w:after="0"/>
        <w:ind w:left="0"/>
        <w:jc w:val="both"/>
      </w:pPr>
      <w:r>
        <w:rPr>
          <w:rFonts w:ascii="Times New Roman"/>
          <w:b w:val="false"/>
          <w:i w:val="false"/>
          <w:color w:val="000000"/>
          <w:sz w:val="28"/>
        </w:rPr>
        <w:t>
      "1.6" – перевод резидентом денег на собственный счет за рубежом на сумму, превышающую пятьдесят тысяч долларов США в эквиваленте;</w:t>
      </w:r>
    </w:p>
    <w:bookmarkEnd w:id="531"/>
    <w:bookmarkStart w:name="z611" w:id="532"/>
    <w:p>
      <w:pPr>
        <w:spacing w:after="0"/>
        <w:ind w:left="0"/>
        <w:jc w:val="both"/>
      </w:pPr>
      <w:r>
        <w:rPr>
          <w:rFonts w:ascii="Times New Roman"/>
          <w:b w:val="false"/>
          <w:i w:val="false"/>
          <w:color w:val="000000"/>
          <w:sz w:val="28"/>
        </w:rPr>
        <w:t xml:space="preserve">
      "1.7" – безвозмездный перевод денег, осуществляемый резидентом в пользу нерезидента на сумму, превышающую пятьдесят тысяч долларов США в эквиваленте; </w:t>
      </w:r>
    </w:p>
    <w:bookmarkEnd w:id="532"/>
    <w:bookmarkStart w:name="z612" w:id="533"/>
    <w:p>
      <w:pPr>
        <w:spacing w:after="0"/>
        <w:ind w:left="0"/>
        <w:jc w:val="both"/>
      </w:pPr>
      <w:r>
        <w:rPr>
          <w:rFonts w:ascii="Times New Roman"/>
          <w:b w:val="false"/>
          <w:i w:val="false"/>
          <w:color w:val="000000"/>
          <w:sz w:val="28"/>
        </w:rPr>
        <w:t>
      "2.1" – платежи и (или) переводы денег одного лица за календарный месяц по двум или более валютным договорам, заключенным с одним и тем же нерезидентом, на общую сумму, превышающую пороговое значение, свыше которого такие валютные договоры подлежат присвоению учетного номера;</w:t>
      </w:r>
    </w:p>
    <w:bookmarkEnd w:id="533"/>
    <w:bookmarkStart w:name="z613" w:id="534"/>
    <w:p>
      <w:pPr>
        <w:spacing w:after="0"/>
        <w:ind w:left="0"/>
        <w:jc w:val="both"/>
      </w:pPr>
      <w:r>
        <w:rPr>
          <w:rFonts w:ascii="Times New Roman"/>
          <w:b w:val="false"/>
          <w:i w:val="false"/>
          <w:color w:val="000000"/>
          <w:sz w:val="28"/>
        </w:rPr>
        <w:t>
      "2.2" – операции нерезидента по покупке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если источник происхождения денег в национальной валюте не связан с получением нерезидентом денег от продажи товаров (выполнения работ, оказания услуг) резиденту, продажи иных финансовых активов за национальную валюту, получения дивидендов в национальной валюте от деятельности на территории Республики Казахстан,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w:t>
      </w:r>
    </w:p>
    <w:bookmarkEnd w:id="534"/>
    <w:bookmarkStart w:name="z614" w:id="535"/>
    <w:p>
      <w:pPr>
        <w:spacing w:after="0"/>
        <w:ind w:left="0"/>
        <w:jc w:val="both"/>
      </w:pPr>
      <w:r>
        <w:rPr>
          <w:rFonts w:ascii="Times New Roman"/>
          <w:b w:val="false"/>
          <w:i w:val="false"/>
          <w:color w:val="000000"/>
          <w:sz w:val="28"/>
        </w:rPr>
        <w:t>
      "3.1" – финансовый заем, предусматривающий предоставление резидентом денег нерезиденту, не являющемуся аффилированным лицом, если условиями соответствующего валютного договора (изначально либо после внесения изменений и (или) дополнений в валютный договор) не предусмотрена выплата вознаграждения за пользование предметом финансового займа;</w:t>
      </w:r>
    </w:p>
    <w:bookmarkEnd w:id="535"/>
    <w:bookmarkStart w:name="z615" w:id="536"/>
    <w:p>
      <w:pPr>
        <w:spacing w:after="0"/>
        <w:ind w:left="0"/>
        <w:jc w:val="both"/>
      </w:pPr>
      <w:r>
        <w:rPr>
          <w:rFonts w:ascii="Times New Roman"/>
          <w:b w:val="false"/>
          <w:i w:val="false"/>
          <w:color w:val="000000"/>
          <w:sz w:val="28"/>
        </w:rPr>
        <w:t>
      "0" – в остальных случаях.</w:t>
      </w:r>
    </w:p>
    <w:bookmarkEnd w:id="536"/>
    <w:bookmarkStart w:name="z616" w:id="537"/>
    <w:p>
      <w:pPr>
        <w:spacing w:after="0"/>
        <w:ind w:left="0"/>
        <w:jc w:val="both"/>
      </w:pPr>
      <w:r>
        <w:rPr>
          <w:rFonts w:ascii="Times New Roman"/>
          <w:b w:val="false"/>
          <w:i w:val="false"/>
          <w:color w:val="000000"/>
          <w:sz w:val="28"/>
        </w:rPr>
        <w:t>
      10. В части 5 Формы указывается информация об организации (банке) контрагента по валютной операции - организации (банке) отправителя денег для полученных платежей и (или) переводов денег, организации (банке) бенефициара для отправленных платежей и (или) переводов денег. По внутрибанковским валютным операциям указывается информация об отчитывающемся уполномоченном банке. При отсутствии в документах, на основании которых проводится платеж и (или) перевод денег, информации об организации (банке) отправителя денег часть 5 Формы не заполняется.</w:t>
      </w:r>
    </w:p>
    <w:bookmarkEnd w:id="537"/>
    <w:bookmarkStart w:name="z617" w:id="538"/>
    <w:p>
      <w:pPr>
        <w:spacing w:after="0"/>
        <w:ind w:left="0"/>
        <w:jc w:val="both"/>
      </w:pPr>
      <w:r>
        <w:rPr>
          <w:rFonts w:ascii="Times New Roman"/>
          <w:b w:val="false"/>
          <w:i w:val="false"/>
          <w:color w:val="000000"/>
          <w:sz w:val="28"/>
        </w:rPr>
        <w:t>
      В графе 5.3 указывается двухбуквенный код страны организации (банка) отправителя денег или бенефициара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Для внутрибанковских валютных операций указывается код "KZ".</w:t>
      </w:r>
    </w:p>
    <w:bookmarkEnd w:id="538"/>
    <w:bookmarkStart w:name="z618" w:id="539"/>
    <w:p>
      <w:pPr>
        <w:spacing w:after="0"/>
        <w:ind w:left="0"/>
        <w:jc w:val="both"/>
      </w:pPr>
      <w:r>
        <w:rPr>
          <w:rFonts w:ascii="Times New Roman"/>
          <w:b w:val="false"/>
          <w:i w:val="false"/>
          <w:color w:val="000000"/>
          <w:sz w:val="28"/>
        </w:rPr>
        <w:t xml:space="preserve">
      В графе 5.4 указывается "1" при следующих условиях: </w:t>
      </w:r>
    </w:p>
    <w:bookmarkEnd w:id="539"/>
    <w:bookmarkStart w:name="z619" w:id="540"/>
    <w:p>
      <w:pPr>
        <w:spacing w:after="0"/>
        <w:ind w:left="0"/>
        <w:jc w:val="both"/>
      </w:pPr>
      <w:r>
        <w:rPr>
          <w:rFonts w:ascii="Times New Roman"/>
          <w:b w:val="false"/>
          <w:i w:val="false"/>
          <w:color w:val="000000"/>
          <w:sz w:val="28"/>
        </w:rPr>
        <w:t>
      1) если страна,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отлична от Республики Казахстан;</w:t>
      </w:r>
    </w:p>
    <w:bookmarkEnd w:id="540"/>
    <w:bookmarkStart w:name="z620" w:id="541"/>
    <w:p>
      <w:pPr>
        <w:spacing w:after="0"/>
        <w:ind w:left="0"/>
        <w:jc w:val="both"/>
      </w:pPr>
      <w:r>
        <w:rPr>
          <w:rFonts w:ascii="Times New Roman"/>
          <w:b w:val="false"/>
          <w:i w:val="false"/>
          <w:color w:val="000000"/>
          <w:sz w:val="28"/>
        </w:rPr>
        <w:t>
      2) если страна, куда направлен платеж и (или) перевод денег (страна, где открыт банковский счет конечного бенефициара, на который зачислены деньги, отлична от Республики Казахстан.</w:t>
      </w:r>
    </w:p>
    <w:bookmarkEnd w:id="541"/>
    <w:bookmarkStart w:name="z621" w:id="542"/>
    <w:p>
      <w:pPr>
        <w:spacing w:after="0"/>
        <w:ind w:left="0"/>
        <w:jc w:val="both"/>
      </w:pPr>
      <w:r>
        <w:rPr>
          <w:rFonts w:ascii="Times New Roman"/>
          <w:b w:val="false"/>
          <w:i w:val="false"/>
          <w:color w:val="000000"/>
          <w:sz w:val="28"/>
        </w:rPr>
        <w:t>
      В иных случаях указывается "2".</w:t>
      </w:r>
    </w:p>
    <w:bookmarkEnd w:id="542"/>
    <w:bookmarkStart w:name="z622" w:id="543"/>
    <w:p>
      <w:pPr>
        <w:spacing w:after="0"/>
        <w:ind w:left="0"/>
        <w:jc w:val="both"/>
      </w:pPr>
      <w:r>
        <w:rPr>
          <w:rFonts w:ascii="Times New Roman"/>
          <w:b w:val="false"/>
          <w:i w:val="false"/>
          <w:color w:val="000000"/>
          <w:sz w:val="28"/>
        </w:rPr>
        <w:t>
      11. В частях 6 и 7 Формы указываются сведения об отправителе денег или получателе денег по валютному договору. Если отправитель (получатель) денег по валютному договору совпадает с отправителем денег (бенефициаром) по платежному документу, то в части 6 (7) Формы заполняется информация аналогично части 2 (3) Формы.</w:t>
      </w:r>
    </w:p>
    <w:bookmarkEnd w:id="543"/>
    <w:bookmarkStart w:name="z623" w:id="544"/>
    <w:p>
      <w:pPr>
        <w:spacing w:after="0"/>
        <w:ind w:left="0"/>
        <w:jc w:val="both"/>
      </w:pPr>
      <w:r>
        <w:rPr>
          <w:rFonts w:ascii="Times New Roman"/>
          <w:b w:val="false"/>
          <w:i w:val="false"/>
          <w:color w:val="000000"/>
          <w:sz w:val="28"/>
        </w:rPr>
        <w:t>
      В графах 6.3 и 7.3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или получателя денег по валютному договору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При отсутствии у уполномоченного банка достоверных сведений о стране регистрации или стране постоянного проживания отправителя денег или бенефициара, указанные графы заполняются исходя из данных платежного документа.</w:t>
      </w:r>
    </w:p>
    <w:bookmarkEnd w:id="544"/>
    <w:bookmarkStart w:name="z624" w:id="545"/>
    <w:p>
      <w:pPr>
        <w:spacing w:after="0"/>
        <w:ind w:left="0"/>
        <w:jc w:val="both"/>
      </w:pPr>
      <w:r>
        <w:rPr>
          <w:rFonts w:ascii="Times New Roman"/>
          <w:b w:val="false"/>
          <w:i w:val="false"/>
          <w:color w:val="000000"/>
          <w:sz w:val="28"/>
        </w:rPr>
        <w:t>
      Графы 6.4, 6.5, 7.4 и 7.5 заполняются в соответствии с Правилами применения кодов секторов экономики и назначения платежей, которое согласуется с национальным Классификатором секторов экономики (КСЭ).</w:t>
      </w:r>
    </w:p>
    <w:bookmarkEnd w:id="545"/>
    <w:bookmarkStart w:name="z625" w:id="546"/>
    <w:p>
      <w:pPr>
        <w:spacing w:after="0"/>
        <w:ind w:left="0"/>
        <w:jc w:val="both"/>
      </w:pPr>
      <w:r>
        <w:rPr>
          <w:rFonts w:ascii="Times New Roman"/>
          <w:b w:val="false"/>
          <w:i w:val="false"/>
          <w:color w:val="000000"/>
          <w:sz w:val="28"/>
        </w:rPr>
        <w:t>
      12. В части 8 Формы указывается дополнительная информация, не включенная в части 1, 2, 3, 4, 5, 6 и 7 Формы: информация об объекте инвестирования, эмитенте ценных бумаг, стране объекта недвижимости, особые условия платежа, дата зачисления денег на счет хранения указаний отправителя по валютному законодательству.</w:t>
      </w:r>
    </w:p>
    <w:bookmarkEnd w:id="546"/>
    <w:bookmarkStart w:name="z626" w:id="547"/>
    <w:p>
      <w:pPr>
        <w:spacing w:after="0"/>
        <w:ind w:left="0"/>
        <w:jc w:val="both"/>
      </w:pPr>
      <w:r>
        <w:rPr>
          <w:rFonts w:ascii="Times New Roman"/>
          <w:b w:val="false"/>
          <w:i w:val="false"/>
          <w:color w:val="000000"/>
          <w:sz w:val="28"/>
        </w:rPr>
        <w:t>
      13. Отсутствие уточняющей информации в части 8 Формы не является нарушением. Включение в Форму валютных операций на сумму менее установленного порогового значения не является нарушением.</w:t>
      </w:r>
    </w:p>
    <w:bookmarkEnd w:id="547"/>
    <w:bookmarkStart w:name="z627" w:id="548"/>
    <w:p>
      <w:pPr>
        <w:spacing w:after="0"/>
        <w:ind w:left="0"/>
        <w:jc w:val="both"/>
      </w:pPr>
      <w:r>
        <w:rPr>
          <w:rFonts w:ascii="Times New Roman"/>
          <w:b w:val="false"/>
          <w:i w:val="false"/>
          <w:color w:val="000000"/>
          <w:sz w:val="28"/>
        </w:rPr>
        <w:t>
      14. В случае отсутствия информации за отчетный период Форма представляется с нулевыми значениями.</w:t>
      </w:r>
    </w:p>
    <w:bookmarkEnd w:id="548"/>
    <w:bookmarkStart w:name="z628" w:id="549"/>
    <w:p>
      <w:pPr>
        <w:spacing w:after="0"/>
        <w:ind w:left="0"/>
        <w:jc w:val="both"/>
      </w:pPr>
      <w:r>
        <w:rPr>
          <w:rFonts w:ascii="Times New Roman"/>
          <w:b w:val="false"/>
          <w:i w:val="false"/>
          <w:color w:val="000000"/>
          <w:sz w:val="28"/>
        </w:rPr>
        <w:t xml:space="preserve">
      15. Корректировки (изменения, дополнения) в Форму вносятся до 20 (двадцатого) числа (включительно) месяца, следующего за отчетным месяцем. </w:t>
      </w:r>
    </w:p>
    <w:bookmarkEnd w:id="549"/>
    <w:bookmarkStart w:name="z629" w:id="550"/>
    <w:p>
      <w:pPr>
        <w:spacing w:after="0"/>
        <w:ind w:left="0"/>
        <w:jc w:val="both"/>
      </w:pPr>
      <w:r>
        <w:rPr>
          <w:rFonts w:ascii="Times New Roman"/>
          <w:b w:val="false"/>
          <w:i w:val="false"/>
          <w:color w:val="000000"/>
          <w:sz w:val="28"/>
        </w:rPr>
        <w:t>
      16. В форму не включаются следующие валютные операции по поручению клиентов:</w:t>
      </w:r>
    </w:p>
    <w:bookmarkEnd w:id="550"/>
    <w:bookmarkStart w:name="z630" w:id="551"/>
    <w:p>
      <w:pPr>
        <w:spacing w:after="0"/>
        <w:ind w:left="0"/>
        <w:jc w:val="both"/>
      </w:pPr>
      <w:r>
        <w:rPr>
          <w:rFonts w:ascii="Times New Roman"/>
          <w:b w:val="false"/>
          <w:i w:val="false"/>
          <w:color w:val="000000"/>
          <w:sz w:val="28"/>
        </w:rPr>
        <w:t>
      1) валютные операции участников Международного финансового центра "Астана";</w:t>
      </w:r>
    </w:p>
    <w:bookmarkEnd w:id="551"/>
    <w:bookmarkStart w:name="z631" w:id="552"/>
    <w:p>
      <w:pPr>
        <w:spacing w:after="0"/>
        <w:ind w:left="0"/>
        <w:jc w:val="both"/>
      </w:pPr>
      <w:r>
        <w:rPr>
          <w:rFonts w:ascii="Times New Roman"/>
          <w:b w:val="false"/>
          <w:i w:val="false"/>
          <w:color w:val="000000"/>
          <w:sz w:val="28"/>
        </w:rPr>
        <w:t>
      2) покупка (продажа) наличной иностранной валюты через обменные пункты;</w:t>
      </w:r>
    </w:p>
    <w:bookmarkEnd w:id="552"/>
    <w:bookmarkStart w:name="z632" w:id="553"/>
    <w:p>
      <w:pPr>
        <w:spacing w:after="0"/>
        <w:ind w:left="0"/>
        <w:jc w:val="both"/>
      </w:pPr>
      <w:r>
        <w:rPr>
          <w:rFonts w:ascii="Times New Roman"/>
          <w:b w:val="false"/>
          <w:i w:val="false"/>
          <w:color w:val="000000"/>
          <w:sz w:val="28"/>
        </w:rPr>
        <w:t>
      3) переводы клиента по своим счетам внутри одного уполномоченного банка (включая внутрикорпоративные переводы);</w:t>
      </w:r>
    </w:p>
    <w:bookmarkEnd w:id="553"/>
    <w:bookmarkStart w:name="z633" w:id="554"/>
    <w:p>
      <w:pPr>
        <w:spacing w:after="0"/>
        <w:ind w:left="0"/>
        <w:jc w:val="both"/>
      </w:pPr>
      <w:r>
        <w:rPr>
          <w:rFonts w:ascii="Times New Roman"/>
          <w:b w:val="false"/>
          <w:i w:val="false"/>
          <w:color w:val="000000"/>
          <w:sz w:val="28"/>
        </w:rPr>
        <w:t>
      4) снятие (зачисление) нерезидентом наличных тенге с собственного счета (на собственный счет) в уполномоченном банке;</w:t>
      </w:r>
    </w:p>
    <w:bookmarkEnd w:id="554"/>
    <w:bookmarkStart w:name="z634" w:id="555"/>
    <w:p>
      <w:pPr>
        <w:spacing w:after="0"/>
        <w:ind w:left="0"/>
        <w:jc w:val="both"/>
      </w:pPr>
      <w:r>
        <w:rPr>
          <w:rFonts w:ascii="Times New Roman"/>
          <w:b w:val="false"/>
          <w:i w:val="false"/>
          <w:color w:val="000000"/>
          <w:sz w:val="28"/>
        </w:rPr>
        <w:t>
      5) операции, связанные с получением кредита у отчитывающегося уполномоченного банка (выдача, погашение, выплата процентов и комиссий);</w:t>
      </w:r>
    </w:p>
    <w:bookmarkEnd w:id="555"/>
    <w:bookmarkStart w:name="z635" w:id="556"/>
    <w:p>
      <w:pPr>
        <w:spacing w:after="0"/>
        <w:ind w:left="0"/>
        <w:jc w:val="both"/>
      </w:pPr>
      <w:r>
        <w:rPr>
          <w:rFonts w:ascii="Times New Roman"/>
          <w:b w:val="false"/>
          <w:i w:val="false"/>
          <w:color w:val="000000"/>
          <w:sz w:val="28"/>
        </w:rPr>
        <w:t>
      6) выплата заработной платы юридическим лицом по зарплатному проекту (для клиентов резидентов и нерезидентов);</w:t>
      </w:r>
    </w:p>
    <w:bookmarkEnd w:id="556"/>
    <w:bookmarkStart w:name="z636" w:id="557"/>
    <w:p>
      <w:pPr>
        <w:spacing w:after="0"/>
        <w:ind w:left="0"/>
        <w:jc w:val="both"/>
      </w:pPr>
      <w:r>
        <w:rPr>
          <w:rFonts w:ascii="Times New Roman"/>
          <w:b w:val="false"/>
          <w:i w:val="false"/>
          <w:color w:val="000000"/>
          <w:sz w:val="28"/>
        </w:rPr>
        <w:t>
      7) операции по счетам "Лоро" по поручению клиентов других банков;</w:t>
      </w:r>
    </w:p>
    <w:bookmarkEnd w:id="557"/>
    <w:bookmarkStart w:name="z637" w:id="558"/>
    <w:p>
      <w:pPr>
        <w:spacing w:after="0"/>
        <w:ind w:left="0"/>
        <w:jc w:val="both"/>
      </w:pPr>
      <w:r>
        <w:rPr>
          <w:rFonts w:ascii="Times New Roman"/>
          <w:b w:val="false"/>
          <w:i w:val="false"/>
          <w:color w:val="000000"/>
          <w:sz w:val="28"/>
        </w:rPr>
        <w:t>
      8) операции физических лиц с использованием платежных карт на сумму менее пятидесяти тысяч долларов США в эквиваленте;</w:t>
      </w:r>
    </w:p>
    <w:bookmarkEnd w:id="558"/>
    <w:bookmarkStart w:name="z638" w:id="559"/>
    <w:p>
      <w:pPr>
        <w:spacing w:after="0"/>
        <w:ind w:left="0"/>
        <w:jc w:val="both"/>
      </w:pPr>
      <w:r>
        <w:rPr>
          <w:rFonts w:ascii="Times New Roman"/>
          <w:b w:val="false"/>
          <w:i w:val="false"/>
          <w:color w:val="000000"/>
          <w:sz w:val="28"/>
        </w:rPr>
        <w:t>
      9) операции без открытия и использования банковского счета;</w:t>
      </w:r>
    </w:p>
    <w:bookmarkEnd w:id="559"/>
    <w:bookmarkStart w:name="z639" w:id="560"/>
    <w:p>
      <w:pPr>
        <w:spacing w:after="0"/>
        <w:ind w:left="0"/>
        <w:jc w:val="both"/>
      </w:pPr>
      <w:r>
        <w:rPr>
          <w:rFonts w:ascii="Times New Roman"/>
          <w:b w:val="false"/>
          <w:i w:val="false"/>
          <w:color w:val="000000"/>
          <w:sz w:val="28"/>
        </w:rPr>
        <w:t>
      10) депозиты клиентов отчитывающегося уполномоченного банка (открытие, закрытие, выплата вознаграждения на счет в отчитывающемся уполномоченном банке);</w:t>
      </w:r>
    </w:p>
    <w:bookmarkEnd w:id="560"/>
    <w:bookmarkStart w:name="z640" w:id="561"/>
    <w:p>
      <w:pPr>
        <w:spacing w:after="0"/>
        <w:ind w:left="0"/>
        <w:jc w:val="both"/>
      </w:pPr>
      <w:r>
        <w:rPr>
          <w:rFonts w:ascii="Times New Roman"/>
          <w:b w:val="false"/>
          <w:i w:val="false"/>
          <w:color w:val="000000"/>
          <w:sz w:val="28"/>
        </w:rPr>
        <w:t>
      11) безналичная покупка и (или) продажа иностранной валюты клиентами уполномоченных банков, являющимися профессиональными участниками рынка ценных бумаг, являющихся уполномоченными банками.</w:t>
      </w:r>
    </w:p>
    <w:bookmarkEnd w:id="561"/>
    <w:bookmarkStart w:name="z641" w:id="562"/>
    <w:p>
      <w:pPr>
        <w:spacing w:after="0"/>
        <w:ind w:left="0"/>
        <w:jc w:val="both"/>
      </w:pPr>
      <w:r>
        <w:rPr>
          <w:rFonts w:ascii="Times New Roman"/>
          <w:b w:val="false"/>
          <w:i w:val="false"/>
          <w:color w:val="000000"/>
          <w:sz w:val="28"/>
        </w:rPr>
        <w:t>
      17. В форму не включаются следующие собственные валютные операции уполномоченного банка:</w:t>
      </w:r>
    </w:p>
    <w:bookmarkEnd w:id="562"/>
    <w:bookmarkStart w:name="z642" w:id="563"/>
    <w:p>
      <w:pPr>
        <w:spacing w:after="0"/>
        <w:ind w:left="0"/>
        <w:jc w:val="both"/>
      </w:pPr>
      <w:r>
        <w:rPr>
          <w:rFonts w:ascii="Times New Roman"/>
          <w:b w:val="false"/>
          <w:i w:val="false"/>
          <w:color w:val="000000"/>
          <w:sz w:val="28"/>
        </w:rPr>
        <w:t>
      1) платежи и переводы по собственным счетам уполномоченного банка, включая внутрикорпоративные переводы;</w:t>
      </w:r>
    </w:p>
    <w:bookmarkEnd w:id="563"/>
    <w:bookmarkStart w:name="z643" w:id="564"/>
    <w:p>
      <w:pPr>
        <w:spacing w:after="0"/>
        <w:ind w:left="0"/>
        <w:jc w:val="both"/>
      </w:pPr>
      <w:r>
        <w:rPr>
          <w:rFonts w:ascii="Times New Roman"/>
          <w:b w:val="false"/>
          <w:i w:val="false"/>
          <w:color w:val="000000"/>
          <w:sz w:val="28"/>
        </w:rPr>
        <w:t>
      2) операции, связанные с выдачей/получением кредитов отчитывающимся уполномоченным банком (выдача, погашение, получение процентов и комиссий);</w:t>
      </w:r>
    </w:p>
    <w:bookmarkEnd w:id="564"/>
    <w:bookmarkStart w:name="z644" w:id="565"/>
    <w:p>
      <w:pPr>
        <w:spacing w:after="0"/>
        <w:ind w:left="0"/>
        <w:jc w:val="both"/>
      </w:pPr>
      <w:r>
        <w:rPr>
          <w:rFonts w:ascii="Times New Roman"/>
          <w:b w:val="false"/>
          <w:i w:val="false"/>
          <w:color w:val="000000"/>
          <w:sz w:val="28"/>
        </w:rPr>
        <w:t>
      3) внебиржевые сделки с иностранной валютой (кроме сделок, осуществляемых профессиональными участниками рынка ценных бумаг, являющимися уполномоченными банками);</w:t>
      </w:r>
    </w:p>
    <w:bookmarkEnd w:id="565"/>
    <w:bookmarkStart w:name="z645" w:id="566"/>
    <w:p>
      <w:pPr>
        <w:spacing w:after="0"/>
        <w:ind w:left="0"/>
        <w:jc w:val="both"/>
      </w:pPr>
      <w:r>
        <w:rPr>
          <w:rFonts w:ascii="Times New Roman"/>
          <w:b w:val="false"/>
          <w:i w:val="false"/>
          <w:color w:val="000000"/>
          <w:sz w:val="28"/>
        </w:rPr>
        <w:t>
      4) операции, связанные с межбанковскими кредитами и депозитами, включая овернайты, отчитывающегося уполномоченного банка;</w:t>
      </w:r>
    </w:p>
    <w:bookmarkEnd w:id="566"/>
    <w:bookmarkStart w:name="z646" w:id="567"/>
    <w:p>
      <w:pPr>
        <w:spacing w:after="0"/>
        <w:ind w:left="0"/>
        <w:jc w:val="both"/>
      </w:pPr>
      <w:r>
        <w:rPr>
          <w:rFonts w:ascii="Times New Roman"/>
          <w:b w:val="false"/>
          <w:i w:val="false"/>
          <w:color w:val="000000"/>
          <w:sz w:val="28"/>
        </w:rPr>
        <w:t>
      5) операции с производными финансовыми инструментами и долговыми ценными бумагами (кроме операций эмитентов долговых ценных бумаг);</w:t>
      </w:r>
    </w:p>
    <w:bookmarkEnd w:id="567"/>
    <w:bookmarkStart w:name="z647" w:id="568"/>
    <w:p>
      <w:pPr>
        <w:spacing w:after="0"/>
        <w:ind w:left="0"/>
        <w:jc w:val="both"/>
      </w:pPr>
      <w:r>
        <w:rPr>
          <w:rFonts w:ascii="Times New Roman"/>
          <w:b w:val="false"/>
          <w:i w:val="false"/>
          <w:color w:val="000000"/>
          <w:sz w:val="28"/>
        </w:rPr>
        <w:t>
      6) неттинг по расчетам в рамках платежных систем, систем денежных переводов;</w:t>
      </w:r>
    </w:p>
    <w:bookmarkEnd w:id="568"/>
    <w:bookmarkStart w:name="z648" w:id="569"/>
    <w:p>
      <w:pPr>
        <w:spacing w:after="0"/>
        <w:ind w:left="0"/>
        <w:jc w:val="both"/>
      </w:pPr>
      <w:r>
        <w:rPr>
          <w:rFonts w:ascii="Times New Roman"/>
          <w:b w:val="false"/>
          <w:i w:val="false"/>
          <w:color w:val="000000"/>
          <w:sz w:val="28"/>
        </w:rPr>
        <w:t>
      7) операции в рамках кастодиального обслуживания;</w:t>
      </w:r>
    </w:p>
    <w:bookmarkEnd w:id="569"/>
    <w:bookmarkStart w:name="z649" w:id="570"/>
    <w:p>
      <w:pPr>
        <w:spacing w:after="0"/>
        <w:ind w:left="0"/>
        <w:jc w:val="both"/>
      </w:pPr>
      <w:r>
        <w:rPr>
          <w:rFonts w:ascii="Times New Roman"/>
          <w:b w:val="false"/>
          <w:i w:val="false"/>
          <w:color w:val="000000"/>
          <w:sz w:val="28"/>
        </w:rPr>
        <w:t>
      8) операции по транзитным счетам;</w:t>
      </w:r>
    </w:p>
    <w:bookmarkEnd w:id="570"/>
    <w:bookmarkStart w:name="z650" w:id="571"/>
    <w:p>
      <w:pPr>
        <w:spacing w:after="0"/>
        <w:ind w:left="0"/>
        <w:jc w:val="both"/>
      </w:pPr>
      <w:r>
        <w:rPr>
          <w:rFonts w:ascii="Times New Roman"/>
          <w:b w:val="false"/>
          <w:i w:val="false"/>
          <w:color w:val="000000"/>
          <w:sz w:val="28"/>
        </w:rPr>
        <w:t>
      9) операции с наличной иностранной валютой (ввоз, вывоз, зачисление или снятие со счетов);</w:t>
      </w:r>
    </w:p>
    <w:bookmarkEnd w:id="571"/>
    <w:bookmarkStart w:name="z651" w:id="572"/>
    <w:p>
      <w:pPr>
        <w:spacing w:after="0"/>
        <w:ind w:left="0"/>
        <w:jc w:val="both"/>
      </w:pPr>
      <w:r>
        <w:rPr>
          <w:rFonts w:ascii="Times New Roman"/>
          <w:b w:val="false"/>
          <w:i w:val="false"/>
          <w:color w:val="000000"/>
          <w:sz w:val="28"/>
        </w:rPr>
        <w:t>
      10) платежи и (или) переводы денег профессиональных участников рынка ценных бумаг, являющихся уполномоченными банками, в том числе во исполнение заказов клиентов.</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валютного</w:t>
            </w:r>
            <w:r>
              <w:br/>
            </w:r>
            <w:r>
              <w:rPr>
                <w:rFonts w:ascii="Times New Roman"/>
                <w:b w:val="false"/>
                <w:i w:val="false"/>
                <w:color w:val="000000"/>
                <w:sz w:val="20"/>
              </w:rPr>
              <w:t>регулирования</w:t>
            </w:r>
            <w:r>
              <w:br/>
            </w:r>
            <w:r>
              <w:rPr>
                <w:rFonts w:ascii="Times New Roman"/>
                <w:b w:val="false"/>
                <w:i w:val="false"/>
                <w:color w:val="000000"/>
                <w:sz w:val="20"/>
              </w:rPr>
              <w:t>и валютного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 № 64</w:t>
            </w:r>
          </w:p>
        </w:tc>
      </w:tr>
    </w:tbl>
    <w:bookmarkStart w:name="z654" w:id="573"/>
    <w:p>
      <w:pPr>
        <w:spacing w:after="0"/>
        <w:ind w:left="0"/>
        <w:jc w:val="left"/>
      </w:pPr>
      <w:r>
        <w:rPr>
          <w:rFonts w:ascii="Times New Roman"/>
          <w:b/>
          <w:i w:val="false"/>
          <w:color w:val="000000"/>
        </w:rPr>
        <w:t xml:space="preserve"> Правила мониторинга валютных операций в Республике Казахстан</w:t>
      </w:r>
    </w:p>
    <w:bookmarkEnd w:id="573"/>
    <w:bookmarkStart w:name="z655" w:id="574"/>
    <w:p>
      <w:pPr>
        <w:spacing w:after="0"/>
        <w:ind w:left="0"/>
        <w:jc w:val="left"/>
      </w:pPr>
      <w:r>
        <w:rPr>
          <w:rFonts w:ascii="Times New Roman"/>
          <w:b/>
          <w:i w:val="false"/>
          <w:color w:val="000000"/>
        </w:rPr>
        <w:t xml:space="preserve"> Глава 1. Общие положения</w:t>
      </w:r>
    </w:p>
    <w:bookmarkEnd w:id="574"/>
    <w:bookmarkStart w:name="z656" w:id="575"/>
    <w:p>
      <w:pPr>
        <w:spacing w:after="0"/>
        <w:ind w:left="0"/>
        <w:jc w:val="both"/>
      </w:pPr>
      <w:r>
        <w:rPr>
          <w:rFonts w:ascii="Times New Roman"/>
          <w:b w:val="false"/>
          <w:i w:val="false"/>
          <w:color w:val="000000"/>
          <w:sz w:val="28"/>
        </w:rPr>
        <w:t xml:space="preserve">
      1. Правила мониторинга валютных операций в Республике Казахстан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осуществления мониторинга валютных операций в Республике Казахстан.</w:t>
      </w:r>
    </w:p>
    <w:bookmarkEnd w:id="575"/>
    <w:bookmarkStart w:name="z657" w:id="576"/>
    <w:p>
      <w:pPr>
        <w:spacing w:after="0"/>
        <w:ind w:left="0"/>
        <w:jc w:val="both"/>
      </w:pPr>
      <w:r>
        <w:rPr>
          <w:rFonts w:ascii="Times New Roman"/>
          <w:b w:val="false"/>
          <w:i w:val="false"/>
          <w:color w:val="000000"/>
          <w:sz w:val="28"/>
        </w:rPr>
        <w:t xml:space="preserve">
      2. Понятия и термины, используемые в Правилах, применяются в значениях, указанных в </w:t>
      </w:r>
      <w:r>
        <w:rPr>
          <w:rFonts w:ascii="Times New Roman"/>
          <w:b w:val="false"/>
          <w:i w:val="false"/>
          <w:color w:val="000000"/>
          <w:sz w:val="28"/>
        </w:rPr>
        <w:t>Цифровом Кодексе</w:t>
      </w:r>
      <w:r>
        <w:rPr>
          <w:rFonts w:ascii="Times New Roman"/>
          <w:b w:val="false"/>
          <w:i w:val="false"/>
          <w:color w:val="000000"/>
          <w:sz w:val="28"/>
        </w:rPr>
        <w:t xml:space="preserve"> Республики Казахстан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и валютном контроле).</w:t>
      </w:r>
    </w:p>
    <w:bookmarkEnd w:id="576"/>
    <w:bookmarkStart w:name="z658" w:id="577"/>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577"/>
    <w:bookmarkStart w:name="z659" w:id="578"/>
    <w:p>
      <w:pPr>
        <w:spacing w:after="0"/>
        <w:ind w:left="0"/>
        <w:jc w:val="both"/>
      </w:pPr>
      <w:r>
        <w:rPr>
          <w:rFonts w:ascii="Times New Roman"/>
          <w:b w:val="false"/>
          <w:i w:val="false"/>
          <w:color w:val="000000"/>
          <w:sz w:val="28"/>
        </w:rPr>
        <w:t>
      1)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578"/>
    <w:bookmarkStart w:name="z660" w:id="579"/>
    <w:p>
      <w:pPr>
        <w:spacing w:after="0"/>
        <w:ind w:left="0"/>
        <w:jc w:val="both"/>
      </w:pPr>
      <w:r>
        <w:rPr>
          <w:rFonts w:ascii="Times New Roman"/>
          <w:b w:val="false"/>
          <w:i w:val="false"/>
          <w:color w:val="000000"/>
          <w:sz w:val="28"/>
        </w:rPr>
        <w:t>
      2) реестр учетных номеров – перечень действующих учетных номеров, присвоенных Национальным Банком Республики Казахстан (далее – Национальный Банк) валютным договорам, на основании и (или) во исполнение которых проводятся операции движения капитала и приравненные к ним операции, и счетам в иностранных банках, международных финансовых организациях, а также действующих номеров регистрационных свидетельств, свидетельств об уведомлении;</w:t>
      </w:r>
    </w:p>
    <w:bookmarkEnd w:id="579"/>
    <w:bookmarkStart w:name="z661" w:id="580"/>
    <w:p>
      <w:pPr>
        <w:spacing w:after="0"/>
        <w:ind w:left="0"/>
        <w:jc w:val="both"/>
      </w:pPr>
      <w:r>
        <w:rPr>
          <w:rFonts w:ascii="Times New Roman"/>
          <w:b w:val="false"/>
          <w:i w:val="false"/>
          <w:color w:val="000000"/>
          <w:sz w:val="28"/>
        </w:rPr>
        <w:t>
      3)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осуществления операций с депозитарными расписками объектом инвестирования является эмитент ценной бумаги, являющейся их базовым активом;</w:t>
      </w:r>
    </w:p>
    <w:bookmarkEnd w:id="580"/>
    <w:bookmarkStart w:name="z662" w:id="581"/>
    <w:p>
      <w:pPr>
        <w:spacing w:after="0"/>
        <w:ind w:left="0"/>
        <w:jc w:val="both"/>
      </w:pPr>
      <w:r>
        <w:rPr>
          <w:rFonts w:ascii="Times New Roman"/>
          <w:b w:val="false"/>
          <w:i w:val="false"/>
          <w:color w:val="000000"/>
          <w:sz w:val="28"/>
        </w:rPr>
        <w:t>
      4) инвестор – физическое или юридическое лицо, которому переходит (перешло) право собственности на объект инвестирования;</w:t>
      </w:r>
    </w:p>
    <w:bookmarkEnd w:id="581"/>
    <w:bookmarkStart w:name="z663" w:id="582"/>
    <w:p>
      <w:pPr>
        <w:spacing w:after="0"/>
        <w:ind w:left="0"/>
        <w:jc w:val="both"/>
      </w:pPr>
      <w:r>
        <w:rPr>
          <w:rFonts w:ascii="Times New Roman"/>
          <w:b w:val="false"/>
          <w:i w:val="false"/>
          <w:color w:val="000000"/>
          <w:sz w:val="28"/>
        </w:rPr>
        <w:t>
      5) валютный договор по движению капитала – соглашения, учредительные документы, включая изменения и (или) дополнения к ним, а также иные документы, на основании и (или) во исполнение которых осуществляются операции движения капитала и приравненные к ним операции;</w:t>
      </w:r>
    </w:p>
    <w:bookmarkEnd w:id="582"/>
    <w:bookmarkStart w:name="z664" w:id="583"/>
    <w:p>
      <w:pPr>
        <w:spacing w:after="0"/>
        <w:ind w:left="0"/>
        <w:jc w:val="both"/>
      </w:pPr>
      <w:r>
        <w:rPr>
          <w:rFonts w:ascii="Times New Roman"/>
          <w:b w:val="false"/>
          <w:i w:val="false"/>
          <w:color w:val="000000"/>
          <w:sz w:val="28"/>
        </w:rPr>
        <w:t>
      6) собственные операции – операции резидента, являющегося стороной валютного договора, осуществляемые от своего имени;</w:t>
      </w:r>
    </w:p>
    <w:bookmarkEnd w:id="583"/>
    <w:bookmarkStart w:name="z665" w:id="584"/>
    <w:p>
      <w:pPr>
        <w:spacing w:after="0"/>
        <w:ind w:left="0"/>
        <w:jc w:val="both"/>
      </w:pPr>
      <w:r>
        <w:rPr>
          <w:rFonts w:ascii="Times New Roman"/>
          <w:b w:val="false"/>
          <w:i w:val="false"/>
          <w:color w:val="000000"/>
          <w:sz w:val="28"/>
        </w:rPr>
        <w:t>
      7) ценные бумаги эмитентов-резидентов – финансовые инструменты, признаваемые ценными бумагами в соответствии с законодательством Республики Казахстан, включая депозитарные расписки, базовым активом которых являются ценные бумаги эмитентов-резидентов;</w:t>
      </w:r>
    </w:p>
    <w:bookmarkEnd w:id="584"/>
    <w:bookmarkStart w:name="z666" w:id="585"/>
    <w:p>
      <w:pPr>
        <w:spacing w:after="0"/>
        <w:ind w:left="0"/>
        <w:jc w:val="both"/>
      </w:pPr>
      <w:r>
        <w:rPr>
          <w:rFonts w:ascii="Times New Roman"/>
          <w:b w:val="false"/>
          <w:i w:val="false"/>
          <w:color w:val="000000"/>
          <w:sz w:val="28"/>
        </w:rPr>
        <w:t>
      8) регистрационное свидетельство – документ, выданный Национальным Банком при регистрации валютного договора до введения в действие Правил и не утративший силу;</w:t>
      </w:r>
    </w:p>
    <w:bookmarkEnd w:id="585"/>
    <w:bookmarkStart w:name="z667" w:id="586"/>
    <w:p>
      <w:pPr>
        <w:spacing w:after="0"/>
        <w:ind w:left="0"/>
        <w:jc w:val="both"/>
      </w:pPr>
      <w:r>
        <w:rPr>
          <w:rFonts w:ascii="Times New Roman"/>
          <w:b w:val="false"/>
          <w:i w:val="false"/>
          <w:color w:val="000000"/>
          <w:sz w:val="28"/>
        </w:rPr>
        <w:t>
      9) свидетельство об уведомлении – документ, выданный Национальным Банком на валютный договор или счет в иностранном банке до введения в действие Правил и не утративший силу;</w:t>
      </w:r>
    </w:p>
    <w:bookmarkEnd w:id="586"/>
    <w:bookmarkStart w:name="z668" w:id="587"/>
    <w:p>
      <w:pPr>
        <w:spacing w:after="0"/>
        <w:ind w:left="0"/>
        <w:jc w:val="both"/>
      </w:pPr>
      <w:r>
        <w:rPr>
          <w:rFonts w:ascii="Times New Roman"/>
          <w:b w:val="false"/>
          <w:i w:val="false"/>
          <w:color w:val="000000"/>
          <w:sz w:val="28"/>
        </w:rPr>
        <w:t>
      3. Присвоение учетных номеров валютным договорам по движению капитала и приравненным к ним операциям, счетам резидентов в иностранных банках, международных финансовых организациях осуществляется без каких–либо обязательств со стороны Национального Банка. Наличие учетного номера не является основанием для освобождения от ответственности за нарушение требований законодательства Республики Казахстан.</w:t>
      </w:r>
    </w:p>
    <w:bookmarkEnd w:id="587"/>
    <w:bookmarkStart w:name="z669" w:id="588"/>
    <w:p>
      <w:pPr>
        <w:spacing w:after="0"/>
        <w:ind w:left="0"/>
        <w:jc w:val="both"/>
      </w:pPr>
      <w:r>
        <w:rPr>
          <w:rFonts w:ascii="Times New Roman"/>
          <w:b w:val="false"/>
          <w:i w:val="false"/>
          <w:color w:val="000000"/>
          <w:sz w:val="28"/>
        </w:rPr>
        <w:t>
      4. Документом, подтверждающим наступление обстоятельств, предусмотренных подпунктом 9) части первой пункта 15 и подпунктом 4) части первой пункта 22 Правил, является судебное решение либо документ уполномоченного государственного органа иностранного государства о регистрации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Если эти документы составлены на иностранном языке, то представляется также их перевод на казахский или русский язык.</w:t>
      </w:r>
    </w:p>
    <w:bookmarkEnd w:id="588"/>
    <w:bookmarkStart w:name="z670" w:id="589"/>
    <w:p>
      <w:pPr>
        <w:spacing w:after="0"/>
        <w:ind w:left="0"/>
        <w:jc w:val="both"/>
      </w:pPr>
      <w:r>
        <w:rPr>
          <w:rFonts w:ascii="Times New Roman"/>
          <w:b w:val="false"/>
          <w:i w:val="false"/>
          <w:color w:val="000000"/>
          <w:sz w:val="28"/>
        </w:rPr>
        <w:t>
      5. Если срок представления сведений, отчетов и (или) иных документов, установленный Правилами, истекает в нерабочий день, то соответствующий срок переносится на следующий за ним рабочий день.</w:t>
      </w:r>
    </w:p>
    <w:bookmarkEnd w:id="589"/>
    <w:bookmarkStart w:name="z671" w:id="590"/>
    <w:p>
      <w:pPr>
        <w:spacing w:after="0"/>
        <w:ind w:left="0"/>
        <w:jc w:val="both"/>
      </w:pPr>
      <w:r>
        <w:rPr>
          <w:rFonts w:ascii="Times New Roman"/>
          <w:b w:val="false"/>
          <w:i w:val="false"/>
          <w:color w:val="000000"/>
          <w:sz w:val="28"/>
        </w:rPr>
        <w:t>
      6. Если Правилами не предусмотрено иное, положения Правил, установленные в отношении юридических лиц (за исключением банков, филиалов банков-нерезидентов Республики Казахстан, осуществляющих деятельность на территории Республики Казахстан), распространяются в отношении их филиалов и представительств.</w:t>
      </w:r>
    </w:p>
    <w:bookmarkEnd w:id="590"/>
    <w:bookmarkStart w:name="z672" w:id="591"/>
    <w:p>
      <w:pPr>
        <w:spacing w:after="0"/>
        <w:ind w:left="0"/>
        <w:jc w:val="both"/>
      </w:pPr>
      <w:r>
        <w:rPr>
          <w:rFonts w:ascii="Times New Roman"/>
          <w:b w:val="false"/>
          <w:i w:val="false"/>
          <w:color w:val="000000"/>
          <w:sz w:val="28"/>
        </w:rPr>
        <w:t>
      7. Реестр учетных номеров размещается на официальном интернет-ресурсе Национального Банка.</w:t>
      </w:r>
    </w:p>
    <w:bookmarkEnd w:id="591"/>
    <w:bookmarkStart w:name="z673" w:id="592"/>
    <w:p>
      <w:pPr>
        <w:spacing w:after="0"/>
        <w:ind w:left="0"/>
        <w:jc w:val="left"/>
      </w:pPr>
      <w:r>
        <w:rPr>
          <w:rFonts w:ascii="Times New Roman"/>
          <w:b/>
          <w:i w:val="false"/>
          <w:color w:val="000000"/>
        </w:rPr>
        <w:t xml:space="preserve"> Глава 2. Порядок мониторинга валютных операций</w:t>
      </w:r>
    </w:p>
    <w:bookmarkEnd w:id="592"/>
    <w:bookmarkStart w:name="z674" w:id="593"/>
    <w:p>
      <w:pPr>
        <w:spacing w:after="0"/>
        <w:ind w:left="0"/>
        <w:jc w:val="left"/>
      </w:pPr>
      <w:r>
        <w:rPr>
          <w:rFonts w:ascii="Times New Roman"/>
          <w:b/>
          <w:i w:val="false"/>
          <w:color w:val="000000"/>
        </w:rPr>
        <w:t xml:space="preserve"> Параграф 1. Присвоение учетных номеров валютным договорам по движению капитала</w:t>
      </w:r>
    </w:p>
    <w:bookmarkEnd w:id="593"/>
    <w:bookmarkStart w:name="z675" w:id="594"/>
    <w:p>
      <w:pPr>
        <w:spacing w:after="0"/>
        <w:ind w:left="0"/>
        <w:jc w:val="both"/>
      </w:pPr>
      <w:r>
        <w:rPr>
          <w:rFonts w:ascii="Times New Roman"/>
          <w:b w:val="false"/>
          <w:i w:val="false"/>
          <w:color w:val="000000"/>
          <w:sz w:val="28"/>
        </w:rPr>
        <w:t>
      8. Присвоению учетного номера подлежит валютный договор по движению капитала, в рамках которого предусмотрено:</w:t>
      </w:r>
    </w:p>
    <w:bookmarkEnd w:id="594"/>
    <w:bookmarkStart w:name="z676" w:id="595"/>
    <w:p>
      <w:pPr>
        <w:spacing w:after="0"/>
        <w:ind w:left="0"/>
        <w:jc w:val="both"/>
      </w:pPr>
      <w:r>
        <w:rPr>
          <w:rFonts w:ascii="Times New Roman"/>
          <w:b w:val="false"/>
          <w:i w:val="false"/>
          <w:color w:val="000000"/>
          <w:sz w:val="28"/>
        </w:rPr>
        <w:t>
      1) поступление имущества (денег) в Республику Казахстан и (или) возникновение обязательств у резидента по возврату имущества (денег) нерезиденту на сумму, превышающую 500 000 (пятьсот тысяч) долларов Соединенных Штатов Америки (далее – США) в эквиваленте (без начисления вознаграждения, комиссионных, штрафов и других платежей);</w:t>
      </w:r>
    </w:p>
    <w:bookmarkEnd w:id="595"/>
    <w:bookmarkStart w:name="z677" w:id="596"/>
    <w:p>
      <w:pPr>
        <w:spacing w:after="0"/>
        <w:ind w:left="0"/>
        <w:jc w:val="both"/>
      </w:pPr>
      <w:r>
        <w:rPr>
          <w:rFonts w:ascii="Times New Roman"/>
          <w:b w:val="false"/>
          <w:i w:val="false"/>
          <w:color w:val="000000"/>
          <w:sz w:val="28"/>
        </w:rPr>
        <w:t>
      2) передача имущества (перевод денег) из Республики Казахстан и (или) возникновение у резидента требований по возврату имущества (денег) нерезидентом на сумму, превышающую 500 000 (пятьсот тысяч) долларов США в эквиваленте (без начисления вознаграждения, комиссионных, штрафов и других платежей).</w:t>
      </w:r>
    </w:p>
    <w:bookmarkEnd w:id="596"/>
    <w:bookmarkStart w:name="z678" w:id="597"/>
    <w:p>
      <w:pPr>
        <w:spacing w:after="0"/>
        <w:ind w:left="0"/>
        <w:jc w:val="both"/>
      </w:pPr>
      <w:r>
        <w:rPr>
          <w:rFonts w:ascii="Times New Roman"/>
          <w:b w:val="false"/>
          <w:i w:val="false"/>
          <w:color w:val="000000"/>
          <w:sz w:val="28"/>
        </w:rPr>
        <w:t>
      9. Если в валютном договоре по движению капитала на дату его подписания (при ее отсутствии - на дату вступления в силу) не указана сумма договора, то валютный договор по движению капитала рассматривается как договор, подлежащий присвоению учетного номера.</w:t>
      </w:r>
    </w:p>
    <w:bookmarkEnd w:id="597"/>
    <w:bookmarkStart w:name="z679" w:id="598"/>
    <w:p>
      <w:pPr>
        <w:spacing w:after="0"/>
        <w:ind w:left="0"/>
        <w:jc w:val="both"/>
      </w:pPr>
      <w:r>
        <w:rPr>
          <w:rFonts w:ascii="Times New Roman"/>
          <w:b w:val="false"/>
          <w:i w:val="false"/>
          <w:color w:val="000000"/>
          <w:sz w:val="28"/>
        </w:rPr>
        <w:t>
      Для целей определения необходимости присвоения учетного номера валютному договору по движению капитала, в котором сумма договора выражена в иной валюте, чем доллар США, и отсутствует указание на обменный курс к доллару США, расчет эквивалента суммы валютного договора в долларах США осуществляется с использованием рыночного курса обмена валют на дату подписания валютного договора (при ее отсутствии - на дату вступления валютного договора в силу).</w:t>
      </w:r>
    </w:p>
    <w:bookmarkEnd w:id="598"/>
    <w:bookmarkStart w:name="z680" w:id="599"/>
    <w:p>
      <w:pPr>
        <w:spacing w:after="0"/>
        <w:ind w:left="0"/>
        <w:jc w:val="both"/>
      </w:pPr>
      <w:r>
        <w:rPr>
          <w:rFonts w:ascii="Times New Roman"/>
          <w:b w:val="false"/>
          <w:i w:val="false"/>
          <w:color w:val="000000"/>
          <w:sz w:val="28"/>
        </w:rPr>
        <w:t>
      При внесении изменений и (или) дополнений в валютный договор по движению капитала, увеличивающих его сумму, увеличении суммы валютной операции путем заключения договора новации, расчет эквивалента в долларах США увеличения суммы валютного договора осуществляется с использованием рыночного курса обмена валют на дату подписания дополнительного соглашения, договора новации (при ее отсутствии - на дату вступления дополнительного соглашения, договора новации в силу).</w:t>
      </w:r>
    </w:p>
    <w:bookmarkEnd w:id="599"/>
    <w:bookmarkStart w:name="z681" w:id="600"/>
    <w:p>
      <w:pPr>
        <w:spacing w:after="0"/>
        <w:ind w:left="0"/>
        <w:jc w:val="both"/>
      </w:pPr>
      <w:r>
        <w:rPr>
          <w:rFonts w:ascii="Times New Roman"/>
          <w:b w:val="false"/>
          <w:i w:val="false"/>
          <w:color w:val="000000"/>
          <w:sz w:val="28"/>
        </w:rPr>
        <w:t>
      По валютному договору по движению капитала, сумма которого не превышает пороговое значение, указанное в пункте 8 Правил, при фактическом увеличении суммы договора без внесения соответствующих изменений в валютный договор, расчет эквивалента в долларах США суммы фактически исполненных обязательств по валютному договору осуществляется с использованием рыночного курса обмена валют на дату осуществления соответствующих операций.</w:t>
      </w:r>
    </w:p>
    <w:bookmarkEnd w:id="600"/>
    <w:bookmarkStart w:name="z682" w:id="601"/>
    <w:p>
      <w:pPr>
        <w:spacing w:after="0"/>
        <w:ind w:left="0"/>
        <w:jc w:val="both"/>
      </w:pPr>
      <w:r>
        <w:rPr>
          <w:rFonts w:ascii="Times New Roman"/>
          <w:b w:val="false"/>
          <w:i w:val="false"/>
          <w:color w:val="000000"/>
          <w:sz w:val="28"/>
        </w:rPr>
        <w:t>
      При принятии резидентом права требования к нерезиденту или долга перед нерезидентом в результате уступки требования или перевода долга, суммой валютного договора признается передаваемая (принимаемая) сумма требования или долга соответственно, включая сумму требования или долга по вознаграждению, комиссионным, штрафам и другим платежам.</w:t>
      </w:r>
    </w:p>
    <w:bookmarkEnd w:id="601"/>
    <w:bookmarkStart w:name="z683" w:id="602"/>
    <w:p>
      <w:pPr>
        <w:spacing w:after="0"/>
        <w:ind w:left="0"/>
        <w:jc w:val="both"/>
      </w:pPr>
      <w:r>
        <w:rPr>
          <w:rFonts w:ascii="Times New Roman"/>
          <w:b w:val="false"/>
          <w:i w:val="false"/>
          <w:color w:val="000000"/>
          <w:sz w:val="28"/>
        </w:rPr>
        <w:t>
      10. Резидент-участник валютного договора по движению капитала обращается за присвоением учетного номера валютному договору по движению капитала в территориальный филиал Национального Банка, расположенный по месту своего постоянного проживания (для физического лица) либо нахождения (для юридического лица).</w:t>
      </w:r>
    </w:p>
    <w:bookmarkEnd w:id="602"/>
    <w:bookmarkStart w:name="z684" w:id="603"/>
    <w:p>
      <w:pPr>
        <w:spacing w:after="0"/>
        <w:ind w:left="0"/>
        <w:jc w:val="both"/>
      </w:pPr>
      <w:r>
        <w:rPr>
          <w:rFonts w:ascii="Times New Roman"/>
          <w:b w:val="false"/>
          <w:i w:val="false"/>
          <w:color w:val="000000"/>
          <w:sz w:val="28"/>
        </w:rPr>
        <w:t>
      Физическое лицо-резидент, проживающее за пределами Республики Казахстан, обращается за присвоением учетного номера валютному договору по движению капитала в территориальный филиал Национального Банка по месту регистрации (прописки).</w:t>
      </w:r>
    </w:p>
    <w:bookmarkEnd w:id="603"/>
    <w:bookmarkStart w:name="z685" w:id="604"/>
    <w:p>
      <w:pPr>
        <w:spacing w:after="0"/>
        <w:ind w:left="0"/>
        <w:jc w:val="both"/>
      </w:pPr>
      <w:r>
        <w:rPr>
          <w:rFonts w:ascii="Times New Roman"/>
          <w:b w:val="false"/>
          <w:i w:val="false"/>
          <w:color w:val="000000"/>
          <w:sz w:val="28"/>
        </w:rPr>
        <w:t>
      11. Резидент-участник валютного договора по движению капитала обращается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 Если исполнение обязательств по валютному договору первым начинает его участник-нерезидент, и это исполнение связано с передачей имущества (поступлением денег) в пользу резидента, то резидент-участник валютного договора по движению капитала обращается за присвоением учетного номера такому валютному договору до получения имущества (денег) в свое распоряжение.</w:t>
      </w:r>
    </w:p>
    <w:bookmarkEnd w:id="604"/>
    <w:bookmarkStart w:name="z686" w:id="605"/>
    <w:p>
      <w:pPr>
        <w:spacing w:after="0"/>
        <w:ind w:left="0"/>
        <w:jc w:val="both"/>
      </w:pPr>
      <w:r>
        <w:rPr>
          <w:rFonts w:ascii="Times New Roman"/>
          <w:b w:val="false"/>
          <w:i w:val="false"/>
          <w:color w:val="000000"/>
          <w:sz w:val="28"/>
        </w:rPr>
        <w:t>
      Резидент-участник валютного договора по движению капитала обращается за присвоением учетного номера валютному договору по движению капитала, сумма которого не превышает пороговое значение, указанное в пункте 8 Правил, до начала исполнения одной из сторон валютного договора обязательства, которое повлечет фактическое превышение суммы валютного договора порогового значения, указанного в пункте 8 Правил.</w:t>
      </w:r>
    </w:p>
    <w:bookmarkEnd w:id="605"/>
    <w:bookmarkStart w:name="z687" w:id="606"/>
    <w:p>
      <w:pPr>
        <w:spacing w:after="0"/>
        <w:ind w:left="0"/>
        <w:jc w:val="both"/>
      </w:pPr>
      <w:r>
        <w:rPr>
          <w:rFonts w:ascii="Times New Roman"/>
          <w:b w:val="false"/>
          <w:i w:val="false"/>
          <w:color w:val="000000"/>
          <w:sz w:val="28"/>
        </w:rPr>
        <w:t>
      Резидент, принявший право требования к нерезиденту или принявший долг перед нерезидентом в результате уступки требования или перевода долга, безвозмездной передачи, наследования, наступления гарантийного случая, по решению суда, обращается за присвоением учетного номера валютному договору по движению капитала не позднее 60 (шестидесяти) календарных дней со дня возникновения такого требования (долга), но до начала исполнения обязательств по возникшему требованию (долгу) любой из его сторон.</w:t>
      </w:r>
    </w:p>
    <w:bookmarkEnd w:id="606"/>
    <w:bookmarkStart w:name="z688" w:id="607"/>
    <w:p>
      <w:pPr>
        <w:spacing w:after="0"/>
        <w:ind w:left="0"/>
        <w:jc w:val="both"/>
      </w:pPr>
      <w:r>
        <w:rPr>
          <w:rFonts w:ascii="Times New Roman"/>
          <w:b w:val="false"/>
          <w:i w:val="false"/>
          <w:color w:val="000000"/>
          <w:sz w:val="28"/>
        </w:rPr>
        <w:t>
      Резидент, которому переходит право собственности на недвижимость за границей (за исключением физических лиц-резидентов), на долю в капитале юридического лица-нерезидента в результате приобретения у резидента, безвозмездной передачи, наследования, по решению суда, обращается за присвоением учетного номера валютному договору по движению капитала не позднее 60 (шестидесяти) календарных дней со дня перехода права собственности, но до отчуждения такого права собственности.</w:t>
      </w:r>
    </w:p>
    <w:bookmarkEnd w:id="607"/>
    <w:bookmarkStart w:name="z689" w:id="608"/>
    <w:p>
      <w:pPr>
        <w:spacing w:after="0"/>
        <w:ind w:left="0"/>
        <w:jc w:val="both"/>
      </w:pPr>
      <w:r>
        <w:rPr>
          <w:rFonts w:ascii="Times New Roman"/>
          <w:b w:val="false"/>
          <w:i w:val="false"/>
          <w:color w:val="000000"/>
          <w:sz w:val="28"/>
        </w:rPr>
        <w:t>
      При замене первоначального обязательства, существовавшего между резидентом (экспортером или импортером) и нерезидентом, другим обязательством между теми же лицами, предусматривающим иной предмет или способ исполнения обязательства и относящимся к операциям движения капитала, резидент обращается за присвоением учетного номера валютному договору по движению капитала не позднее 60 (шестидесяти) календарных дней со дня замены, но до начала исполнения обязательств любой из его сторон.</w:t>
      </w:r>
    </w:p>
    <w:bookmarkEnd w:id="608"/>
    <w:bookmarkStart w:name="z690" w:id="609"/>
    <w:p>
      <w:pPr>
        <w:spacing w:after="0"/>
        <w:ind w:left="0"/>
        <w:jc w:val="both"/>
      </w:pPr>
      <w:r>
        <w:rPr>
          <w:rFonts w:ascii="Times New Roman"/>
          <w:b w:val="false"/>
          <w:i w:val="false"/>
          <w:color w:val="000000"/>
          <w:sz w:val="28"/>
        </w:rPr>
        <w:t>
      Резидент-участник валютного договора по движению капитала обращается за присвоением нового учетного номера валютному договору по движению капитала по основаниям, предусмотренным пунктом 14 Правил, не позднее 60 (шестидесяти) календарных дней со дня наступления указанных изменений.</w:t>
      </w:r>
    </w:p>
    <w:bookmarkEnd w:id="609"/>
    <w:bookmarkStart w:name="z691" w:id="610"/>
    <w:p>
      <w:pPr>
        <w:spacing w:after="0"/>
        <w:ind w:left="0"/>
        <w:jc w:val="both"/>
      </w:pPr>
      <w:r>
        <w:rPr>
          <w:rFonts w:ascii="Times New Roman"/>
          <w:b w:val="false"/>
          <w:i w:val="false"/>
          <w:color w:val="000000"/>
          <w:sz w:val="28"/>
        </w:rPr>
        <w:t>
      12. Для присвоения учетного номера валютному договору по движению капитала резидент-участник такого валютного договора представляет в Национальный Банк:</w:t>
      </w:r>
    </w:p>
    <w:bookmarkEnd w:id="610"/>
    <w:bookmarkStart w:name="z692" w:id="611"/>
    <w:p>
      <w:pPr>
        <w:spacing w:after="0"/>
        <w:ind w:left="0"/>
        <w:jc w:val="both"/>
      </w:pPr>
      <w:r>
        <w:rPr>
          <w:rFonts w:ascii="Times New Roman"/>
          <w:b w:val="false"/>
          <w:i w:val="false"/>
          <w:color w:val="000000"/>
          <w:sz w:val="28"/>
        </w:rPr>
        <w:t>
      1) заявление на присвоение учетного номера валютному договору по движению капитала по форме согласно приложению 1 к Правилам;</w:t>
      </w:r>
    </w:p>
    <w:bookmarkEnd w:id="611"/>
    <w:bookmarkStart w:name="z693" w:id="612"/>
    <w:p>
      <w:pPr>
        <w:spacing w:after="0"/>
        <w:ind w:left="0"/>
        <w:jc w:val="both"/>
      </w:pPr>
      <w:r>
        <w:rPr>
          <w:rFonts w:ascii="Times New Roman"/>
          <w:b w:val="false"/>
          <w:i w:val="false"/>
          <w:color w:val="000000"/>
          <w:sz w:val="28"/>
        </w:rPr>
        <w:t>
      2) копию документа, подтверждающего право постоянного проживания в Республике Казахстан (для иностранцев или лиц без гражданства);</w:t>
      </w:r>
    </w:p>
    <w:bookmarkEnd w:id="612"/>
    <w:bookmarkStart w:name="z694" w:id="613"/>
    <w:p>
      <w:pPr>
        <w:spacing w:after="0"/>
        <w:ind w:left="0"/>
        <w:jc w:val="both"/>
      </w:pPr>
      <w:r>
        <w:rPr>
          <w:rFonts w:ascii="Times New Roman"/>
          <w:b w:val="false"/>
          <w:i w:val="false"/>
          <w:color w:val="000000"/>
          <w:sz w:val="28"/>
        </w:rPr>
        <w:t>
      3) копии валютного договора по движению капитала и изменений и (или) дополнений к нему, касающихся обязательств по валютному договору по движению капитала. Если валютный договор по движению капитала заключен на иностранном языке, то представляется его перевод на казахский или русский язык.</w:t>
      </w:r>
    </w:p>
    <w:bookmarkEnd w:id="613"/>
    <w:bookmarkStart w:name="z695" w:id="614"/>
    <w:p>
      <w:pPr>
        <w:spacing w:after="0"/>
        <w:ind w:left="0"/>
        <w:jc w:val="both"/>
      </w:pPr>
      <w:r>
        <w:rPr>
          <w:rFonts w:ascii="Times New Roman"/>
          <w:b w:val="false"/>
          <w:i w:val="false"/>
          <w:color w:val="000000"/>
          <w:sz w:val="28"/>
        </w:rPr>
        <w:t>
      В случае исполнения обязательств по валютному договору по движению капитала до обращения за присвоением учетного номера такому валютному договору резидент-участник представляет в территориальный филиал Национального Банка копии документов, подтверждающих возникновение, исполнение и прекращение обязательств.</w:t>
      </w:r>
    </w:p>
    <w:bookmarkEnd w:id="614"/>
    <w:bookmarkStart w:name="z696" w:id="615"/>
    <w:p>
      <w:pPr>
        <w:spacing w:after="0"/>
        <w:ind w:left="0"/>
        <w:jc w:val="both"/>
      </w:pPr>
      <w:r>
        <w:rPr>
          <w:rFonts w:ascii="Times New Roman"/>
          <w:b w:val="false"/>
          <w:i w:val="false"/>
          <w:color w:val="000000"/>
          <w:sz w:val="28"/>
        </w:rPr>
        <w:t>
      Для присвоения нового учетного номера в случаях, предусмотренных пунктом 14 Правил, документы, указанные в подпунктах 2) и 3) части первой и части второй настоящего пункта Правил, повторно не представляются, если они не изменились с момента последнего представления в Национальный Банк.</w:t>
      </w:r>
    </w:p>
    <w:bookmarkEnd w:id="615"/>
    <w:bookmarkStart w:name="z697" w:id="616"/>
    <w:p>
      <w:pPr>
        <w:spacing w:after="0"/>
        <w:ind w:left="0"/>
        <w:jc w:val="both"/>
      </w:pPr>
      <w:r>
        <w:rPr>
          <w:rFonts w:ascii="Times New Roman"/>
          <w:b w:val="false"/>
          <w:i w:val="false"/>
          <w:color w:val="000000"/>
          <w:sz w:val="28"/>
        </w:rPr>
        <w:t>
      13. Учетный номер валютному договору по движению капитала присваивается территориальным филиалом Национального Банка в течение 5 (пяти) рабочих дней со дня представления резидентом в полном объеме документов и сведений, предусмотренных пунктом 12 Правил, и включается в реестр учетных номеров.</w:t>
      </w:r>
    </w:p>
    <w:bookmarkEnd w:id="616"/>
    <w:bookmarkStart w:name="z698" w:id="617"/>
    <w:p>
      <w:pPr>
        <w:spacing w:after="0"/>
        <w:ind w:left="0"/>
        <w:jc w:val="both"/>
      </w:pPr>
      <w:r>
        <w:rPr>
          <w:rFonts w:ascii="Times New Roman"/>
          <w:b w:val="false"/>
          <w:i w:val="false"/>
          <w:color w:val="000000"/>
          <w:sz w:val="28"/>
        </w:rPr>
        <w:t>
      Учетный номер, дата его присвоения указываются на первом листе копии валютного договора по движению капитала с заверением подписью уполномоченного работника и печатью территориального филиала Национального Банка.</w:t>
      </w:r>
    </w:p>
    <w:bookmarkEnd w:id="617"/>
    <w:bookmarkStart w:name="z699" w:id="618"/>
    <w:p>
      <w:pPr>
        <w:spacing w:after="0"/>
        <w:ind w:left="0"/>
        <w:jc w:val="both"/>
      </w:pPr>
      <w:r>
        <w:rPr>
          <w:rFonts w:ascii="Times New Roman"/>
          <w:b w:val="false"/>
          <w:i w:val="false"/>
          <w:color w:val="000000"/>
          <w:sz w:val="28"/>
        </w:rPr>
        <w:t>
      Территориальный филиал Национального Банка осуществляет классификацию операции движения капитала и приравненной к ней операции и извещает резидента-участника валютного договора по движению капитала, которому присвоен учетный номер, о необходимости представления отчета в соответствии с пунктами 23 и 24 Правил.</w:t>
      </w:r>
    </w:p>
    <w:bookmarkEnd w:id="618"/>
    <w:bookmarkStart w:name="z700" w:id="619"/>
    <w:p>
      <w:pPr>
        <w:spacing w:after="0"/>
        <w:ind w:left="0"/>
        <w:jc w:val="both"/>
      </w:pPr>
      <w:r>
        <w:rPr>
          <w:rFonts w:ascii="Times New Roman"/>
          <w:b w:val="false"/>
          <w:i w:val="false"/>
          <w:color w:val="000000"/>
          <w:sz w:val="28"/>
        </w:rPr>
        <w:t>
      14. Присвоение нового учетного номера валютному договору по движению капитала, которому присвоен учетный номер, требуется при изменении следующих сведений:</w:t>
      </w:r>
    </w:p>
    <w:bookmarkEnd w:id="619"/>
    <w:bookmarkStart w:name="z701" w:id="620"/>
    <w:p>
      <w:pPr>
        <w:spacing w:after="0"/>
        <w:ind w:left="0"/>
        <w:jc w:val="both"/>
      </w:pPr>
      <w:r>
        <w:rPr>
          <w:rFonts w:ascii="Times New Roman"/>
          <w:b w:val="false"/>
          <w:i w:val="false"/>
          <w:color w:val="000000"/>
          <w:sz w:val="28"/>
        </w:rPr>
        <w:t>
      1) валюты валютного договора по движению капитала;</w:t>
      </w:r>
    </w:p>
    <w:bookmarkEnd w:id="620"/>
    <w:bookmarkStart w:name="z702" w:id="621"/>
    <w:p>
      <w:pPr>
        <w:spacing w:after="0"/>
        <w:ind w:left="0"/>
        <w:jc w:val="both"/>
      </w:pPr>
      <w:r>
        <w:rPr>
          <w:rFonts w:ascii="Times New Roman"/>
          <w:b w:val="false"/>
          <w:i w:val="false"/>
          <w:color w:val="000000"/>
          <w:sz w:val="28"/>
        </w:rPr>
        <w:t>
      2) участников валютного договора по движению капитала, если изменение влечет за собой перемену лиц в требованиях или обязательствах резидента-участника валютного договора по движению капитала;</w:t>
      </w:r>
    </w:p>
    <w:bookmarkEnd w:id="621"/>
    <w:bookmarkStart w:name="z703" w:id="622"/>
    <w:p>
      <w:pPr>
        <w:spacing w:after="0"/>
        <w:ind w:left="0"/>
        <w:jc w:val="both"/>
      </w:pPr>
      <w:r>
        <w:rPr>
          <w:rFonts w:ascii="Times New Roman"/>
          <w:b w:val="false"/>
          <w:i w:val="false"/>
          <w:color w:val="000000"/>
          <w:sz w:val="28"/>
        </w:rPr>
        <w:t>
      3) предмета валютного договора, если изменение влечет за собой переклассификацию операции движения капитала, приравненной к ней операции и (или) изменение формы отчета;</w:t>
      </w:r>
    </w:p>
    <w:bookmarkEnd w:id="622"/>
    <w:bookmarkStart w:name="z704" w:id="623"/>
    <w:p>
      <w:pPr>
        <w:spacing w:after="0"/>
        <w:ind w:left="0"/>
        <w:jc w:val="both"/>
      </w:pPr>
      <w:r>
        <w:rPr>
          <w:rFonts w:ascii="Times New Roman"/>
          <w:b w:val="false"/>
          <w:i w:val="false"/>
          <w:color w:val="000000"/>
          <w:sz w:val="28"/>
        </w:rPr>
        <w:t>
      4) идентификационных данных нерезидентов-участников валютного договора (фамилии, имени, отчества (при наличии), страны постоянного проживания физического лица, в том числе на основании гражданства или права, предоставленного в соответствии с законодательством иностранного государства, названия, страны регистрации юридического лица, филиала (представительства) юридического лица);</w:t>
      </w:r>
    </w:p>
    <w:bookmarkEnd w:id="623"/>
    <w:bookmarkStart w:name="z705" w:id="624"/>
    <w:p>
      <w:pPr>
        <w:spacing w:after="0"/>
        <w:ind w:left="0"/>
        <w:jc w:val="both"/>
      </w:pPr>
      <w:r>
        <w:rPr>
          <w:rFonts w:ascii="Times New Roman"/>
          <w:b w:val="false"/>
          <w:i w:val="false"/>
          <w:color w:val="000000"/>
          <w:sz w:val="28"/>
        </w:rPr>
        <w:t>
      5) идентификационных данных резидента - участника валютного договора, являющегося юридическим лицом, в связи с его слиянием, присоединением, разделением, выделением.</w:t>
      </w:r>
    </w:p>
    <w:bookmarkEnd w:id="624"/>
    <w:bookmarkStart w:name="z706" w:id="625"/>
    <w:p>
      <w:pPr>
        <w:spacing w:after="0"/>
        <w:ind w:left="0"/>
        <w:jc w:val="both"/>
      </w:pPr>
      <w:r>
        <w:rPr>
          <w:rFonts w:ascii="Times New Roman"/>
          <w:b w:val="false"/>
          <w:i w:val="false"/>
          <w:color w:val="000000"/>
          <w:sz w:val="28"/>
        </w:rPr>
        <w:t>
      Присвоение нового учетного номера валютному договору по движению капитала, которому присвоен учетный номер, не требуется при изменении следующих сведений:</w:t>
      </w:r>
    </w:p>
    <w:bookmarkEnd w:id="625"/>
    <w:bookmarkStart w:name="z707" w:id="626"/>
    <w:p>
      <w:pPr>
        <w:spacing w:after="0"/>
        <w:ind w:left="0"/>
        <w:jc w:val="both"/>
      </w:pPr>
      <w:r>
        <w:rPr>
          <w:rFonts w:ascii="Times New Roman"/>
          <w:b w:val="false"/>
          <w:i w:val="false"/>
          <w:color w:val="000000"/>
          <w:sz w:val="28"/>
        </w:rPr>
        <w:t>
      1) изменения кредиторов в договорах синдицированного займа, привлекаемого резидентом, при сохранении банка-агента;</w:t>
      </w:r>
    </w:p>
    <w:bookmarkEnd w:id="626"/>
    <w:bookmarkStart w:name="z708" w:id="627"/>
    <w:p>
      <w:pPr>
        <w:spacing w:after="0"/>
        <w:ind w:left="0"/>
        <w:jc w:val="both"/>
      </w:pPr>
      <w:r>
        <w:rPr>
          <w:rFonts w:ascii="Times New Roman"/>
          <w:b w:val="false"/>
          <w:i w:val="false"/>
          <w:color w:val="000000"/>
          <w:sz w:val="28"/>
        </w:rPr>
        <w:t xml:space="preserve">
      2) идентификационных данных резидента - участника валютного договора: наименования юридического лица, фамилии, имени, отчества (при наличии) физического лица. При этом резидент сообщает об изменении идентификационных данных в территориальный филиал Национального Банка по месту своего постоянного проживания или регистрации (для физического лица) либо нахождения (для юридического лица). </w:t>
      </w:r>
    </w:p>
    <w:bookmarkEnd w:id="627"/>
    <w:bookmarkStart w:name="z709" w:id="628"/>
    <w:p>
      <w:pPr>
        <w:spacing w:after="0"/>
        <w:ind w:left="0"/>
        <w:jc w:val="both"/>
      </w:pPr>
      <w:r>
        <w:rPr>
          <w:rFonts w:ascii="Times New Roman"/>
          <w:b w:val="false"/>
          <w:i w:val="false"/>
          <w:color w:val="000000"/>
          <w:sz w:val="28"/>
        </w:rPr>
        <w:t>
      Присвоение нового учетного номера не требуется при изложении валютного договора по движению капитала в новой редакции, не предусматривающей изменения сведений в соответствии с частью первой настоящего пункта.</w:t>
      </w:r>
    </w:p>
    <w:bookmarkEnd w:id="628"/>
    <w:bookmarkStart w:name="z710" w:id="629"/>
    <w:p>
      <w:pPr>
        <w:spacing w:after="0"/>
        <w:ind w:left="0"/>
        <w:jc w:val="both"/>
      </w:pPr>
      <w:r>
        <w:rPr>
          <w:rFonts w:ascii="Times New Roman"/>
          <w:b w:val="false"/>
          <w:i w:val="false"/>
          <w:color w:val="000000"/>
          <w:sz w:val="28"/>
        </w:rPr>
        <w:t>
      15. Присвоенный учетный номер валютному договору по движению капитала исключается из реестра учетных номеров в территориальном филиале Национального Банка в следующих случаях:</w:t>
      </w:r>
    </w:p>
    <w:bookmarkEnd w:id="629"/>
    <w:bookmarkStart w:name="z711" w:id="630"/>
    <w:p>
      <w:pPr>
        <w:spacing w:after="0"/>
        <w:ind w:left="0"/>
        <w:jc w:val="both"/>
      </w:pPr>
      <w:r>
        <w:rPr>
          <w:rFonts w:ascii="Times New Roman"/>
          <w:b w:val="false"/>
          <w:i w:val="false"/>
          <w:color w:val="000000"/>
          <w:sz w:val="28"/>
        </w:rPr>
        <w:t>
      1) при присвоении нового учетного номера в случаях, предусмотренных пунктом 14 Правил;</w:t>
      </w:r>
    </w:p>
    <w:bookmarkEnd w:id="630"/>
    <w:bookmarkStart w:name="z712" w:id="631"/>
    <w:p>
      <w:pPr>
        <w:spacing w:after="0"/>
        <w:ind w:left="0"/>
        <w:jc w:val="both"/>
      </w:pPr>
      <w:r>
        <w:rPr>
          <w:rFonts w:ascii="Times New Roman"/>
          <w:b w:val="false"/>
          <w:i w:val="false"/>
          <w:color w:val="000000"/>
          <w:sz w:val="28"/>
        </w:rPr>
        <w:t>
      2) при изменении условий валютного договора по движению капитала или иных сведений, в результате которых сумма валютного договора устанавливается ниже порогового значения, указанного в пункте 8 Правил, или валютный договор не подлежит присвоению учетного номера в соответствии с пунктом 16 Правил;</w:t>
      </w:r>
    </w:p>
    <w:bookmarkEnd w:id="631"/>
    <w:bookmarkStart w:name="z713" w:id="632"/>
    <w:p>
      <w:pPr>
        <w:spacing w:after="0"/>
        <w:ind w:left="0"/>
        <w:jc w:val="both"/>
      </w:pPr>
      <w:r>
        <w:rPr>
          <w:rFonts w:ascii="Times New Roman"/>
          <w:b w:val="false"/>
          <w:i w:val="false"/>
          <w:color w:val="000000"/>
          <w:sz w:val="28"/>
        </w:rPr>
        <w:t>
      3) при отсутствии исполнения обязательств сторонами по валютному договору по истечении трех лет после дня присвоения учетного номера и (или) при отсутствии исполнения обязательств сторонами по валютному договору с истекшим сроком действия и (или) истекшим сроком исполнения обязательств;</w:t>
      </w:r>
    </w:p>
    <w:bookmarkEnd w:id="632"/>
    <w:bookmarkStart w:name="z714" w:id="633"/>
    <w:p>
      <w:pPr>
        <w:spacing w:after="0"/>
        <w:ind w:left="0"/>
        <w:jc w:val="both"/>
      </w:pPr>
      <w:r>
        <w:rPr>
          <w:rFonts w:ascii="Times New Roman"/>
          <w:b w:val="false"/>
          <w:i w:val="false"/>
          <w:color w:val="000000"/>
          <w:sz w:val="28"/>
        </w:rPr>
        <w:t>
      4) при полном прекращении обязательств между сторонами и (или) при полном исполнении обязательств по фактически полученным (предоставленным) средствам и отсутствии операций по валютному договору в течение последующих трех лет;</w:t>
      </w:r>
    </w:p>
    <w:bookmarkEnd w:id="633"/>
    <w:bookmarkStart w:name="z715" w:id="634"/>
    <w:p>
      <w:pPr>
        <w:spacing w:after="0"/>
        <w:ind w:left="0"/>
        <w:jc w:val="both"/>
      </w:pPr>
      <w:r>
        <w:rPr>
          <w:rFonts w:ascii="Times New Roman"/>
          <w:b w:val="false"/>
          <w:i w:val="false"/>
          <w:color w:val="000000"/>
          <w:sz w:val="28"/>
        </w:rPr>
        <w:t>
      5) при завершении владения активом;</w:t>
      </w:r>
    </w:p>
    <w:bookmarkEnd w:id="634"/>
    <w:bookmarkStart w:name="z716" w:id="635"/>
    <w:p>
      <w:pPr>
        <w:spacing w:after="0"/>
        <w:ind w:left="0"/>
        <w:jc w:val="both"/>
      </w:pPr>
      <w:r>
        <w:rPr>
          <w:rFonts w:ascii="Times New Roman"/>
          <w:b w:val="false"/>
          <w:i w:val="false"/>
          <w:color w:val="000000"/>
          <w:sz w:val="28"/>
        </w:rPr>
        <w:t>
      6) при изменении резидентства стороны валютного договора по движению капитала, в результате которого операции по договору не будут являться операциями движения капитала;</w:t>
      </w:r>
    </w:p>
    <w:bookmarkEnd w:id="635"/>
    <w:bookmarkStart w:name="z717" w:id="636"/>
    <w:p>
      <w:pPr>
        <w:spacing w:after="0"/>
        <w:ind w:left="0"/>
        <w:jc w:val="both"/>
      </w:pPr>
      <w:r>
        <w:rPr>
          <w:rFonts w:ascii="Times New Roman"/>
          <w:b w:val="false"/>
          <w:i w:val="false"/>
          <w:color w:val="000000"/>
          <w:sz w:val="28"/>
        </w:rPr>
        <w:t>
      7) при внесении сведений в Национальный реестр бизнес-идентификационных номеров о прекращении деятельности юридического лица-резидента;</w:t>
      </w:r>
    </w:p>
    <w:bookmarkEnd w:id="636"/>
    <w:bookmarkStart w:name="z718" w:id="637"/>
    <w:p>
      <w:pPr>
        <w:spacing w:after="0"/>
        <w:ind w:left="0"/>
        <w:jc w:val="both"/>
      </w:pPr>
      <w:r>
        <w:rPr>
          <w:rFonts w:ascii="Times New Roman"/>
          <w:b w:val="false"/>
          <w:i w:val="false"/>
          <w:color w:val="000000"/>
          <w:sz w:val="28"/>
        </w:rPr>
        <w:t>
      8) при смерти, объявлении умершим, признании недееспособным или ограниченно дееспособным физического лица-резидента и отсутствии правопреемника;</w:t>
      </w:r>
    </w:p>
    <w:bookmarkEnd w:id="637"/>
    <w:bookmarkStart w:name="z719" w:id="638"/>
    <w:p>
      <w:pPr>
        <w:spacing w:after="0"/>
        <w:ind w:left="0"/>
        <w:jc w:val="both"/>
      </w:pPr>
      <w:r>
        <w:rPr>
          <w:rFonts w:ascii="Times New Roman"/>
          <w:b w:val="false"/>
          <w:i w:val="false"/>
          <w:color w:val="000000"/>
          <w:sz w:val="28"/>
        </w:rPr>
        <w:t>
      9) при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являющегося стороной валютного договора по движению капитала;</w:t>
      </w:r>
    </w:p>
    <w:bookmarkEnd w:id="638"/>
    <w:bookmarkStart w:name="z720" w:id="639"/>
    <w:p>
      <w:pPr>
        <w:spacing w:after="0"/>
        <w:ind w:left="0"/>
        <w:jc w:val="both"/>
      </w:pPr>
      <w:r>
        <w:rPr>
          <w:rFonts w:ascii="Times New Roman"/>
          <w:b w:val="false"/>
          <w:i w:val="false"/>
          <w:color w:val="000000"/>
          <w:sz w:val="28"/>
        </w:rPr>
        <w:t>
      10) при истечении трех лет после отнесения валютного договора по движению капитала на отдельный учет и отсутствии исполнения обязательств по валютному договору.</w:t>
      </w:r>
    </w:p>
    <w:bookmarkEnd w:id="639"/>
    <w:bookmarkStart w:name="z721" w:id="640"/>
    <w:p>
      <w:pPr>
        <w:spacing w:after="0"/>
        <w:ind w:left="0"/>
        <w:jc w:val="both"/>
      </w:pPr>
      <w:r>
        <w:rPr>
          <w:rFonts w:ascii="Times New Roman"/>
          <w:b w:val="false"/>
          <w:i w:val="false"/>
          <w:color w:val="000000"/>
          <w:sz w:val="28"/>
        </w:rPr>
        <w:t>
      Подпункт 4) части первой настоящего пункта, не распространяется на случаи, когда резидент является объектом инвестирования, участвует в капитале объекта инвестирования, приобретает право собственности на недвижимость за границей по валютному договору по движению капитала, которому был присвоен учетный номер.</w:t>
      </w:r>
    </w:p>
    <w:bookmarkEnd w:id="640"/>
    <w:bookmarkStart w:name="z722" w:id="641"/>
    <w:p>
      <w:pPr>
        <w:spacing w:after="0"/>
        <w:ind w:left="0"/>
        <w:jc w:val="both"/>
      </w:pPr>
      <w:r>
        <w:rPr>
          <w:rFonts w:ascii="Times New Roman"/>
          <w:b w:val="false"/>
          <w:i w:val="false"/>
          <w:color w:val="000000"/>
          <w:sz w:val="28"/>
        </w:rPr>
        <w:t>
      В случаях, предусмотренных подпунктами 2), 3), 4), 5), 6) и 9) части первой настоящего пункта, резидент для исключения учетного номера из реестра учетных номеров представляет заявление по форме согласно приложению 1 к Правилам.</w:t>
      </w:r>
    </w:p>
    <w:bookmarkEnd w:id="641"/>
    <w:bookmarkStart w:name="z723" w:id="642"/>
    <w:p>
      <w:pPr>
        <w:spacing w:after="0"/>
        <w:ind w:left="0"/>
        <w:jc w:val="both"/>
      </w:pPr>
      <w:r>
        <w:rPr>
          <w:rFonts w:ascii="Times New Roman"/>
          <w:b w:val="false"/>
          <w:i w:val="false"/>
          <w:color w:val="000000"/>
          <w:sz w:val="28"/>
        </w:rPr>
        <w:t>
      В случаях, предусмотренных подпунктами 2), 4), 5), 6) и 9) части первой настоящего пункта, вместе с заявлением резидент представляет копии документов, подтверждающих наступление указанных в заявлении обстоятельств.</w:t>
      </w:r>
    </w:p>
    <w:bookmarkEnd w:id="642"/>
    <w:bookmarkStart w:name="z724" w:id="643"/>
    <w:p>
      <w:pPr>
        <w:spacing w:after="0"/>
        <w:ind w:left="0"/>
        <w:jc w:val="both"/>
      </w:pPr>
      <w:r>
        <w:rPr>
          <w:rFonts w:ascii="Times New Roman"/>
          <w:b w:val="false"/>
          <w:i w:val="false"/>
          <w:color w:val="000000"/>
          <w:sz w:val="28"/>
        </w:rPr>
        <w:t>
      Валютный договор по движению капитала с присвоенным учетным номером подлежит отдельному учету в территориальном филиале Национального Банка при отсутствии резидента по месту его постоянного проживания, регистрации или нахождения.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резидента.</w:t>
      </w:r>
    </w:p>
    <w:bookmarkEnd w:id="643"/>
    <w:bookmarkStart w:name="z725" w:id="644"/>
    <w:p>
      <w:pPr>
        <w:spacing w:after="0"/>
        <w:ind w:left="0"/>
        <w:jc w:val="both"/>
      </w:pPr>
      <w:r>
        <w:rPr>
          <w:rFonts w:ascii="Times New Roman"/>
          <w:b w:val="false"/>
          <w:i w:val="false"/>
          <w:color w:val="000000"/>
          <w:sz w:val="28"/>
        </w:rPr>
        <w:t>
      Заявление по форме согласно приложению 1 к Правилам в случаях, предусмотренных подпунктами 2), 3), 4), 5) и 6) части первой настоящего пункта, представляется резидентом не позднее 60 (шестидесяти) календарных дней со дня наступления указанных случаев.</w:t>
      </w:r>
    </w:p>
    <w:bookmarkEnd w:id="644"/>
    <w:bookmarkStart w:name="z726" w:id="645"/>
    <w:p>
      <w:pPr>
        <w:spacing w:after="0"/>
        <w:ind w:left="0"/>
        <w:jc w:val="both"/>
      </w:pPr>
      <w:r>
        <w:rPr>
          <w:rFonts w:ascii="Times New Roman"/>
          <w:b w:val="false"/>
          <w:i w:val="false"/>
          <w:color w:val="000000"/>
          <w:sz w:val="28"/>
        </w:rPr>
        <w:t>
      Исключение учетного номера валютного договора по движению капитала из реестра учетных номеров осуществляется территориальным филиалом Национального Банка в течение 10 (десяти) рабочих дней после представления резидентом в полном объеме документов и сведений, предусмотренных настоящим пунктом Правил.</w:t>
      </w:r>
    </w:p>
    <w:bookmarkEnd w:id="645"/>
    <w:bookmarkStart w:name="z727" w:id="646"/>
    <w:p>
      <w:pPr>
        <w:spacing w:after="0"/>
        <w:ind w:left="0"/>
        <w:jc w:val="both"/>
      </w:pPr>
      <w:r>
        <w:rPr>
          <w:rFonts w:ascii="Times New Roman"/>
          <w:b w:val="false"/>
          <w:i w:val="false"/>
          <w:color w:val="000000"/>
          <w:sz w:val="28"/>
        </w:rPr>
        <w:t>
      16. Не подлежат присвоению учетного номера следующие валютные договоры по движению капитала:</w:t>
      </w:r>
    </w:p>
    <w:bookmarkEnd w:id="646"/>
    <w:bookmarkStart w:name="z728" w:id="647"/>
    <w:p>
      <w:pPr>
        <w:spacing w:after="0"/>
        <w:ind w:left="0"/>
        <w:jc w:val="both"/>
      </w:pPr>
      <w:r>
        <w:rPr>
          <w:rFonts w:ascii="Times New Roman"/>
          <w:b w:val="false"/>
          <w:i w:val="false"/>
          <w:color w:val="000000"/>
          <w:sz w:val="28"/>
        </w:rPr>
        <w:t>
      1) валютные договоры по движению капитала, участниками которых являются Национальный Банк и (или) Министерство финансов Республики Казахстан;</w:t>
      </w:r>
    </w:p>
    <w:bookmarkEnd w:id="647"/>
    <w:bookmarkStart w:name="z729" w:id="648"/>
    <w:p>
      <w:pPr>
        <w:spacing w:after="0"/>
        <w:ind w:left="0"/>
        <w:jc w:val="both"/>
      </w:pPr>
      <w:r>
        <w:rPr>
          <w:rFonts w:ascii="Times New Roman"/>
          <w:b w:val="false"/>
          <w:i w:val="false"/>
          <w:color w:val="000000"/>
          <w:sz w:val="28"/>
        </w:rPr>
        <w:t>
      2) валютные договоры по движению капитала, единственным участником-резидентом (единственными участниками-резидентами) которых является (являются) участник (участники) Международного финансового центра "Астана";</w:t>
      </w:r>
    </w:p>
    <w:bookmarkEnd w:id="648"/>
    <w:bookmarkStart w:name="z730" w:id="649"/>
    <w:p>
      <w:pPr>
        <w:spacing w:after="0"/>
        <w:ind w:left="0"/>
        <w:jc w:val="both"/>
      </w:pPr>
      <w:r>
        <w:rPr>
          <w:rFonts w:ascii="Times New Roman"/>
          <w:b w:val="false"/>
          <w:i w:val="false"/>
          <w:color w:val="000000"/>
          <w:sz w:val="28"/>
        </w:rPr>
        <w:t>
      3) соглашения о государственных внешних займах Республики Казахстан, негосударственных внешних займах, имеющих государственные гарантии Республики Казахстан.</w:t>
      </w:r>
    </w:p>
    <w:bookmarkEnd w:id="649"/>
    <w:bookmarkStart w:name="z731" w:id="650"/>
    <w:p>
      <w:pPr>
        <w:spacing w:after="0"/>
        <w:ind w:left="0"/>
        <w:jc w:val="both"/>
      </w:pPr>
      <w:r>
        <w:rPr>
          <w:rFonts w:ascii="Times New Roman"/>
          <w:b w:val="false"/>
          <w:i w:val="false"/>
          <w:color w:val="000000"/>
          <w:sz w:val="28"/>
        </w:rPr>
        <w:t>
      Не подлежат присвоению учетного номера валютные договоры, в рамках которых предусмотрены следующие операции движения капитала и приравненные к ним операции:</w:t>
      </w:r>
    </w:p>
    <w:bookmarkEnd w:id="650"/>
    <w:bookmarkStart w:name="z732" w:id="651"/>
    <w:p>
      <w:pPr>
        <w:spacing w:after="0"/>
        <w:ind w:left="0"/>
        <w:jc w:val="both"/>
      </w:pPr>
      <w:r>
        <w:rPr>
          <w:rFonts w:ascii="Times New Roman"/>
          <w:b w:val="false"/>
          <w:i w:val="false"/>
          <w:color w:val="000000"/>
          <w:sz w:val="28"/>
        </w:rPr>
        <w:t>
      1) проводимые загранучреждениями Республики Казахстан, филиалами (представительствами) иностранных организаций, осуществляющими свою деятельность на территории Республики Казахстан;</w:t>
      </w:r>
    </w:p>
    <w:bookmarkEnd w:id="651"/>
    <w:bookmarkStart w:name="z733" w:id="652"/>
    <w:p>
      <w:pPr>
        <w:spacing w:after="0"/>
        <w:ind w:left="0"/>
        <w:jc w:val="both"/>
      </w:pPr>
      <w:r>
        <w:rPr>
          <w:rFonts w:ascii="Times New Roman"/>
          <w:b w:val="false"/>
          <w:i w:val="false"/>
          <w:color w:val="000000"/>
          <w:sz w:val="28"/>
        </w:rPr>
        <w:t>
      2) собственные операции движения капитала банков, страховых (перестраховочных) организаций, брокеров и (или) дилеров, управляющих компаний, филиалов банков-нерезидентов Республики Казахстан и филиалов страховых (перестраховочных) организаций-нерезидентов Республики Казахстан, осуществляющих свою деятельность на территории Республики Казахстан;</w:t>
      </w:r>
    </w:p>
    <w:bookmarkEnd w:id="652"/>
    <w:bookmarkStart w:name="z734" w:id="653"/>
    <w:p>
      <w:pPr>
        <w:spacing w:after="0"/>
        <w:ind w:left="0"/>
        <w:jc w:val="both"/>
      </w:pPr>
      <w:r>
        <w:rPr>
          <w:rFonts w:ascii="Times New Roman"/>
          <w:b w:val="false"/>
          <w:i w:val="false"/>
          <w:color w:val="000000"/>
          <w:sz w:val="28"/>
        </w:rPr>
        <w:t>
      3) операции, связанные с инвестированием собственных и (или) пенсионных активов единого накопительного пенсионного фонда и добровольных накопительных пенсионных фондов;</w:t>
      </w:r>
    </w:p>
    <w:bookmarkEnd w:id="653"/>
    <w:bookmarkStart w:name="z735" w:id="654"/>
    <w:p>
      <w:pPr>
        <w:spacing w:after="0"/>
        <w:ind w:left="0"/>
        <w:jc w:val="both"/>
      </w:pPr>
      <w:r>
        <w:rPr>
          <w:rFonts w:ascii="Times New Roman"/>
          <w:b w:val="false"/>
          <w:i w:val="false"/>
          <w:color w:val="000000"/>
          <w:sz w:val="28"/>
        </w:rPr>
        <w:t>
      4) размещение, погашение, приобретение, продажа:</w:t>
      </w:r>
    </w:p>
    <w:bookmarkEnd w:id="654"/>
    <w:bookmarkStart w:name="z736" w:id="655"/>
    <w:p>
      <w:pPr>
        <w:spacing w:after="0"/>
        <w:ind w:left="0"/>
        <w:jc w:val="both"/>
      </w:pPr>
      <w:r>
        <w:rPr>
          <w:rFonts w:ascii="Times New Roman"/>
          <w:b w:val="false"/>
          <w:i w:val="false"/>
          <w:color w:val="000000"/>
          <w:sz w:val="28"/>
        </w:rPr>
        <w:t>
      государственных ценных бумаг Республики Казахстан;</w:t>
      </w:r>
    </w:p>
    <w:bookmarkEnd w:id="655"/>
    <w:bookmarkStart w:name="z737" w:id="656"/>
    <w:p>
      <w:pPr>
        <w:spacing w:after="0"/>
        <w:ind w:left="0"/>
        <w:jc w:val="both"/>
      </w:pPr>
      <w:r>
        <w:rPr>
          <w:rFonts w:ascii="Times New Roman"/>
          <w:b w:val="false"/>
          <w:i w:val="false"/>
          <w:color w:val="000000"/>
          <w:sz w:val="28"/>
        </w:rPr>
        <w:t>
      ценных бумаг эмитента-резидента, выпущенных в соответствии с законодательством другого государства и на его территории (включая депозитарные расписки, базовым активом которых являются ценные бумаги эмитента-резидента);</w:t>
      </w:r>
    </w:p>
    <w:bookmarkEnd w:id="656"/>
    <w:bookmarkStart w:name="z738" w:id="657"/>
    <w:p>
      <w:pPr>
        <w:spacing w:after="0"/>
        <w:ind w:left="0"/>
        <w:jc w:val="both"/>
      </w:pPr>
      <w:r>
        <w:rPr>
          <w:rFonts w:ascii="Times New Roman"/>
          <w:b w:val="false"/>
          <w:i w:val="false"/>
          <w:color w:val="000000"/>
          <w:sz w:val="28"/>
        </w:rPr>
        <w:t>
      ценных бумаг эмитента-нерезидента, выпущенных в соответствии с законодательством Республики Казахстан (включая казахстанские депозитарные расписки);</w:t>
      </w:r>
    </w:p>
    <w:bookmarkEnd w:id="657"/>
    <w:bookmarkStart w:name="z739" w:id="658"/>
    <w:p>
      <w:pPr>
        <w:spacing w:after="0"/>
        <w:ind w:left="0"/>
        <w:jc w:val="both"/>
      </w:pPr>
      <w:r>
        <w:rPr>
          <w:rFonts w:ascii="Times New Roman"/>
          <w:b w:val="false"/>
          <w:i w:val="false"/>
          <w:color w:val="000000"/>
          <w:sz w:val="28"/>
        </w:rPr>
        <w:t>
      5) приобретение на вторичном рынке:</w:t>
      </w:r>
    </w:p>
    <w:bookmarkEnd w:id="658"/>
    <w:bookmarkStart w:name="z740" w:id="659"/>
    <w:p>
      <w:pPr>
        <w:spacing w:after="0"/>
        <w:ind w:left="0"/>
        <w:jc w:val="both"/>
      </w:pPr>
      <w:r>
        <w:rPr>
          <w:rFonts w:ascii="Times New Roman"/>
          <w:b w:val="false"/>
          <w:i w:val="false"/>
          <w:color w:val="000000"/>
          <w:sz w:val="28"/>
        </w:rPr>
        <w:t>
      резидентом у нерезидента долговых ценных бумаг эмитента-резидента, выпущенных в соответствии с законодательством Республики Казахстан;</w:t>
      </w:r>
    </w:p>
    <w:bookmarkEnd w:id="659"/>
    <w:bookmarkStart w:name="z741" w:id="660"/>
    <w:p>
      <w:pPr>
        <w:spacing w:after="0"/>
        <w:ind w:left="0"/>
        <w:jc w:val="both"/>
      </w:pPr>
      <w:r>
        <w:rPr>
          <w:rFonts w:ascii="Times New Roman"/>
          <w:b w:val="false"/>
          <w:i w:val="false"/>
          <w:color w:val="000000"/>
          <w:sz w:val="28"/>
        </w:rPr>
        <w:t>
      нерезидентом у резидента долговых ценных бумаг эмитента-нерезидента, выпущенных в соответствии с законодательством другого государства и на его территории;</w:t>
      </w:r>
    </w:p>
    <w:bookmarkEnd w:id="660"/>
    <w:bookmarkStart w:name="z742" w:id="661"/>
    <w:p>
      <w:pPr>
        <w:spacing w:after="0"/>
        <w:ind w:left="0"/>
        <w:jc w:val="both"/>
      </w:pPr>
      <w:r>
        <w:rPr>
          <w:rFonts w:ascii="Times New Roman"/>
          <w:b w:val="false"/>
          <w:i w:val="false"/>
          <w:color w:val="000000"/>
          <w:sz w:val="28"/>
        </w:rPr>
        <w:t>
      6) операции резидентов,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управляющим инвестиционным портфелем-резидентом;</w:t>
      </w:r>
    </w:p>
    <w:bookmarkEnd w:id="661"/>
    <w:bookmarkStart w:name="z743" w:id="662"/>
    <w:p>
      <w:pPr>
        <w:spacing w:after="0"/>
        <w:ind w:left="0"/>
        <w:jc w:val="both"/>
      </w:pPr>
      <w:r>
        <w:rPr>
          <w:rFonts w:ascii="Times New Roman"/>
          <w:b w:val="false"/>
          <w:i w:val="false"/>
          <w:color w:val="000000"/>
          <w:sz w:val="28"/>
        </w:rPr>
        <w:t>
      7) приобретение полностью исключительного права на результат интеллектуальной творческой деятельности;</w:t>
      </w:r>
    </w:p>
    <w:bookmarkEnd w:id="662"/>
    <w:bookmarkStart w:name="z744" w:id="663"/>
    <w:p>
      <w:pPr>
        <w:spacing w:after="0"/>
        <w:ind w:left="0"/>
        <w:jc w:val="both"/>
      </w:pPr>
      <w:r>
        <w:rPr>
          <w:rFonts w:ascii="Times New Roman"/>
          <w:b w:val="false"/>
          <w:i w:val="false"/>
          <w:color w:val="000000"/>
          <w:sz w:val="28"/>
        </w:rPr>
        <w:t>
      8) операции физических лиц-резидентов:</w:t>
      </w:r>
    </w:p>
    <w:bookmarkEnd w:id="663"/>
    <w:bookmarkStart w:name="z745" w:id="664"/>
    <w:p>
      <w:pPr>
        <w:spacing w:after="0"/>
        <w:ind w:left="0"/>
        <w:jc w:val="both"/>
      </w:pPr>
      <w:r>
        <w:rPr>
          <w:rFonts w:ascii="Times New Roman"/>
          <w:b w:val="false"/>
          <w:i w:val="false"/>
          <w:color w:val="000000"/>
          <w:sz w:val="28"/>
        </w:rPr>
        <w:t>
      осуществляемые на основании договора об оказании брокерских услуг, заключенного с брокером-нерезидентом;</w:t>
      </w:r>
    </w:p>
    <w:bookmarkEnd w:id="664"/>
    <w:bookmarkStart w:name="z746" w:id="665"/>
    <w:p>
      <w:pPr>
        <w:spacing w:after="0"/>
        <w:ind w:left="0"/>
        <w:jc w:val="both"/>
      </w:pPr>
      <w:r>
        <w:rPr>
          <w:rFonts w:ascii="Times New Roman"/>
          <w:b w:val="false"/>
          <w:i w:val="false"/>
          <w:color w:val="000000"/>
          <w:sz w:val="28"/>
        </w:rPr>
        <w:t>
      осуществляемые на основании договора по управлению инвестиционным портфелем, заключенного с управляющим инвестиционным портфелем-нерезидентом;</w:t>
      </w:r>
    </w:p>
    <w:bookmarkEnd w:id="665"/>
    <w:bookmarkStart w:name="z747" w:id="666"/>
    <w:p>
      <w:pPr>
        <w:spacing w:after="0"/>
        <w:ind w:left="0"/>
        <w:jc w:val="both"/>
      </w:pPr>
      <w:r>
        <w:rPr>
          <w:rFonts w:ascii="Times New Roman"/>
          <w:b w:val="false"/>
          <w:i w:val="false"/>
          <w:color w:val="000000"/>
          <w:sz w:val="28"/>
        </w:rPr>
        <w:t>
      связанные с передачей права собственности на недвижимость;</w:t>
      </w:r>
    </w:p>
    <w:bookmarkEnd w:id="666"/>
    <w:bookmarkStart w:name="z748" w:id="667"/>
    <w:p>
      <w:pPr>
        <w:spacing w:after="0"/>
        <w:ind w:left="0"/>
        <w:jc w:val="both"/>
      </w:pPr>
      <w:r>
        <w:rPr>
          <w:rFonts w:ascii="Times New Roman"/>
          <w:b w:val="false"/>
          <w:i w:val="false"/>
          <w:color w:val="000000"/>
          <w:sz w:val="28"/>
        </w:rPr>
        <w:t>
      связанные с безвозмездной передачей денег и иных валютных ценностей, недвижимости;</w:t>
      </w:r>
    </w:p>
    <w:bookmarkEnd w:id="667"/>
    <w:bookmarkStart w:name="z749" w:id="668"/>
    <w:p>
      <w:pPr>
        <w:spacing w:after="0"/>
        <w:ind w:left="0"/>
        <w:jc w:val="both"/>
      </w:pPr>
      <w:r>
        <w:rPr>
          <w:rFonts w:ascii="Times New Roman"/>
          <w:b w:val="false"/>
          <w:i w:val="false"/>
          <w:color w:val="000000"/>
          <w:sz w:val="28"/>
        </w:rPr>
        <w:t>
      9) операции резидентов в рамках программ опционов на ценные бумаги эмитентов-нерезидентов для работников юридических лиц-резидентов;</w:t>
      </w:r>
    </w:p>
    <w:bookmarkEnd w:id="668"/>
    <w:bookmarkStart w:name="z750" w:id="669"/>
    <w:p>
      <w:pPr>
        <w:spacing w:after="0"/>
        <w:ind w:left="0"/>
        <w:jc w:val="both"/>
      </w:pPr>
      <w:r>
        <w:rPr>
          <w:rFonts w:ascii="Times New Roman"/>
          <w:b w:val="false"/>
          <w:i w:val="false"/>
          <w:color w:val="000000"/>
          <w:sz w:val="28"/>
        </w:rPr>
        <w:t>
      10) операции по уступке права требования, переводу долга, цессии, если основанием такого требования или обязательства является валютный договор по экспорту или импорту.</w:t>
      </w:r>
    </w:p>
    <w:bookmarkEnd w:id="669"/>
    <w:bookmarkStart w:name="z751" w:id="670"/>
    <w:p>
      <w:pPr>
        <w:spacing w:after="0"/>
        <w:ind w:left="0"/>
        <w:jc w:val="both"/>
      </w:pPr>
      <w:r>
        <w:rPr>
          <w:rFonts w:ascii="Times New Roman"/>
          <w:b w:val="false"/>
          <w:i w:val="false"/>
          <w:color w:val="000000"/>
          <w:sz w:val="28"/>
        </w:rPr>
        <w:t>
      Учетный номер не присваивается:</w:t>
      </w:r>
    </w:p>
    <w:bookmarkEnd w:id="670"/>
    <w:bookmarkStart w:name="z752" w:id="671"/>
    <w:p>
      <w:pPr>
        <w:spacing w:after="0"/>
        <w:ind w:left="0"/>
        <w:jc w:val="both"/>
      </w:pPr>
      <w:r>
        <w:rPr>
          <w:rFonts w:ascii="Times New Roman"/>
          <w:b w:val="false"/>
          <w:i w:val="false"/>
          <w:color w:val="000000"/>
          <w:sz w:val="28"/>
        </w:rPr>
        <w:t>
      1) договору на безвозмездную передачу резидентом нерезиденту (нерезидентом резиденту) денег или иных валютных ценностей либо права собственности на недвижимость за границей, если в результате такой передачи происходит исполнение или прекращение обязательств либо отчуждение права собственности на валютные ценности, на недвижимость за границей по валютному договору по движению капитала, которому ранее был присвоен учетный номер;</w:t>
      </w:r>
    </w:p>
    <w:bookmarkEnd w:id="671"/>
    <w:bookmarkStart w:name="z753" w:id="672"/>
    <w:p>
      <w:pPr>
        <w:spacing w:after="0"/>
        <w:ind w:left="0"/>
        <w:jc w:val="both"/>
      </w:pPr>
      <w:r>
        <w:rPr>
          <w:rFonts w:ascii="Times New Roman"/>
          <w:b w:val="false"/>
          <w:i w:val="false"/>
          <w:color w:val="000000"/>
          <w:sz w:val="28"/>
        </w:rPr>
        <w:t>
      2) договору на продажу резидентом нерезиденту акций, долей участия в капитале объекта инвестирования-нерезидента, недвижимости за границей, если ранее присвоен учетный номер валютному договору по движению капитала по участию резидента в капитале (приобретению резидентом акций, долей участия) объекта инвестирования-нерезидента, по приобретению недвижимости за границей в собственность;</w:t>
      </w:r>
    </w:p>
    <w:bookmarkEnd w:id="672"/>
    <w:bookmarkStart w:name="z754" w:id="673"/>
    <w:p>
      <w:pPr>
        <w:spacing w:after="0"/>
        <w:ind w:left="0"/>
        <w:jc w:val="both"/>
      </w:pPr>
      <w:r>
        <w:rPr>
          <w:rFonts w:ascii="Times New Roman"/>
          <w:b w:val="false"/>
          <w:i w:val="false"/>
          <w:color w:val="000000"/>
          <w:sz w:val="28"/>
        </w:rPr>
        <w:t>
      3) договору на выкуп объектом инвестирования-резидентом у нерезидента собственных акций, долей участия в капитале, если ранее присвоен учетный номер валютному договору по движению капитала по участию нерезидента в капитале объекта инвестирования-резидента;</w:t>
      </w:r>
    </w:p>
    <w:bookmarkEnd w:id="673"/>
    <w:bookmarkStart w:name="z755" w:id="674"/>
    <w:p>
      <w:pPr>
        <w:spacing w:after="0"/>
        <w:ind w:left="0"/>
        <w:jc w:val="both"/>
      </w:pPr>
      <w:r>
        <w:rPr>
          <w:rFonts w:ascii="Times New Roman"/>
          <w:b w:val="false"/>
          <w:i w:val="false"/>
          <w:color w:val="000000"/>
          <w:sz w:val="28"/>
        </w:rPr>
        <w:t>
      4) авансам для участия в торгах по залоговому имуществу - ценным бумагам, инструментам участия в капитале, недвижимости.</w:t>
      </w:r>
    </w:p>
    <w:bookmarkEnd w:id="674"/>
    <w:bookmarkStart w:name="z756" w:id="675"/>
    <w:p>
      <w:pPr>
        <w:spacing w:after="0"/>
        <w:ind w:left="0"/>
        <w:jc w:val="left"/>
      </w:pPr>
      <w:r>
        <w:rPr>
          <w:rFonts w:ascii="Times New Roman"/>
          <w:b/>
          <w:i w:val="false"/>
          <w:color w:val="000000"/>
        </w:rPr>
        <w:t xml:space="preserve"> Параграф 2. Присвоение учетных номеров счетам юридических лиц-резидентов в иностранных банках, международных финансовых организациях</w:t>
      </w:r>
    </w:p>
    <w:bookmarkEnd w:id="675"/>
    <w:bookmarkStart w:name="z757" w:id="676"/>
    <w:p>
      <w:pPr>
        <w:spacing w:after="0"/>
        <w:ind w:left="0"/>
        <w:jc w:val="both"/>
      </w:pPr>
      <w:r>
        <w:rPr>
          <w:rFonts w:ascii="Times New Roman"/>
          <w:b w:val="false"/>
          <w:i w:val="false"/>
          <w:color w:val="000000"/>
          <w:sz w:val="28"/>
        </w:rPr>
        <w:t>
      17. Присвоению учетных номеров подлежат банковские, неаллокированные металлические счета в иностранном банке, международной финансовой организации, за исключением счета, открытого физическим лицом, банком, филиалом (представительством) иностранной организации, осуществляющим свою деятельность на территории Республики Казахстан, и участником Международного финансового центра "Астана".</w:t>
      </w:r>
    </w:p>
    <w:bookmarkEnd w:id="676"/>
    <w:bookmarkStart w:name="z758" w:id="677"/>
    <w:p>
      <w:pPr>
        <w:spacing w:after="0"/>
        <w:ind w:left="0"/>
        <w:jc w:val="both"/>
      </w:pPr>
      <w:r>
        <w:rPr>
          <w:rFonts w:ascii="Times New Roman"/>
          <w:b w:val="false"/>
          <w:i w:val="false"/>
          <w:color w:val="000000"/>
          <w:sz w:val="28"/>
        </w:rPr>
        <w:t>
      18. Юридическое лицо-резидент для присвоения учетного номера счету в иностранном банке, международной финансовой организации, открытого им или его филиалом (представительством), обращается в территориальный филиал Национального Банка, расположенный по месту своего нахождения, до осуществления операций с использованием такого счета.</w:t>
      </w:r>
    </w:p>
    <w:bookmarkEnd w:id="677"/>
    <w:bookmarkStart w:name="z759" w:id="678"/>
    <w:p>
      <w:pPr>
        <w:spacing w:after="0"/>
        <w:ind w:left="0"/>
        <w:jc w:val="both"/>
      </w:pPr>
      <w:r>
        <w:rPr>
          <w:rFonts w:ascii="Times New Roman"/>
          <w:b w:val="false"/>
          <w:i w:val="false"/>
          <w:color w:val="000000"/>
          <w:sz w:val="28"/>
        </w:rPr>
        <w:t>
      19. Для присвоения учетного номера счету в иностранном банке, международной финансовой организации юридическое лицо-резидент представляет в территориальный филиал Национального Банка:</w:t>
      </w:r>
    </w:p>
    <w:bookmarkEnd w:id="678"/>
    <w:bookmarkStart w:name="z760" w:id="679"/>
    <w:p>
      <w:pPr>
        <w:spacing w:after="0"/>
        <w:ind w:left="0"/>
        <w:jc w:val="both"/>
      </w:pPr>
      <w:r>
        <w:rPr>
          <w:rFonts w:ascii="Times New Roman"/>
          <w:b w:val="false"/>
          <w:i w:val="false"/>
          <w:color w:val="000000"/>
          <w:sz w:val="28"/>
        </w:rPr>
        <w:t>
      1) заявление по форме согласно приложению 1 к Правилам;</w:t>
      </w:r>
    </w:p>
    <w:bookmarkEnd w:id="679"/>
    <w:bookmarkStart w:name="z761" w:id="680"/>
    <w:p>
      <w:pPr>
        <w:spacing w:after="0"/>
        <w:ind w:left="0"/>
        <w:jc w:val="both"/>
      </w:pPr>
      <w:r>
        <w:rPr>
          <w:rFonts w:ascii="Times New Roman"/>
          <w:b w:val="false"/>
          <w:i w:val="false"/>
          <w:color w:val="000000"/>
          <w:sz w:val="28"/>
        </w:rPr>
        <w:t>
      2) копию документа иностранного банка, международной финансовой организации об открытии счета с указанными реквизитами счета. Если документ составлен на иностранном языке, то представляется его перевод на казахский или русский язык.</w:t>
      </w:r>
    </w:p>
    <w:bookmarkEnd w:id="680"/>
    <w:bookmarkStart w:name="z762" w:id="681"/>
    <w:p>
      <w:pPr>
        <w:spacing w:after="0"/>
        <w:ind w:left="0"/>
        <w:jc w:val="both"/>
      </w:pPr>
      <w:r>
        <w:rPr>
          <w:rFonts w:ascii="Times New Roman"/>
          <w:b w:val="false"/>
          <w:i w:val="false"/>
          <w:color w:val="000000"/>
          <w:sz w:val="28"/>
        </w:rPr>
        <w:t>
      Для присвоения нового учетного номера в случаях, предусмотренных пунктом 21 Правил, документы, указанные в подпункте 2) части первой настоящего пункта, повторно не представляются, если они не изменились с момента последнего представления в Национальный Банк.</w:t>
      </w:r>
    </w:p>
    <w:bookmarkEnd w:id="681"/>
    <w:bookmarkStart w:name="z763" w:id="682"/>
    <w:p>
      <w:pPr>
        <w:spacing w:after="0"/>
        <w:ind w:left="0"/>
        <w:jc w:val="both"/>
      </w:pPr>
      <w:r>
        <w:rPr>
          <w:rFonts w:ascii="Times New Roman"/>
          <w:b w:val="false"/>
          <w:i w:val="false"/>
          <w:color w:val="000000"/>
          <w:sz w:val="28"/>
        </w:rPr>
        <w:t>
      20. Учетный номер счету в иностранном банке, международной финансовой организации присваивается территориальным филиалом Национального Банка в течение 5 (пяти) рабочих дней со дня представления юридическим лицом-резидентом в полном объеме документов и сведений, предусмотренных пунктом 19 Правил, и включается в реестр учетных номеров.</w:t>
      </w:r>
    </w:p>
    <w:bookmarkEnd w:id="682"/>
    <w:bookmarkStart w:name="z764" w:id="683"/>
    <w:p>
      <w:pPr>
        <w:spacing w:after="0"/>
        <w:ind w:left="0"/>
        <w:jc w:val="both"/>
      </w:pPr>
      <w:r>
        <w:rPr>
          <w:rFonts w:ascii="Times New Roman"/>
          <w:b w:val="false"/>
          <w:i w:val="false"/>
          <w:color w:val="000000"/>
          <w:sz w:val="28"/>
        </w:rPr>
        <w:t xml:space="preserve">
      Учетный номер, дата его присвоения указываются на первом листе документа иностранного банка, международной финансовой организации об открытии счета с заверением подписью уполномоченного работника и печатью территориального филиала Национального Банка. </w:t>
      </w:r>
    </w:p>
    <w:bookmarkEnd w:id="683"/>
    <w:bookmarkStart w:name="z765" w:id="684"/>
    <w:p>
      <w:pPr>
        <w:spacing w:after="0"/>
        <w:ind w:left="0"/>
        <w:jc w:val="both"/>
      </w:pPr>
      <w:r>
        <w:rPr>
          <w:rFonts w:ascii="Times New Roman"/>
          <w:b w:val="false"/>
          <w:i w:val="false"/>
          <w:color w:val="000000"/>
          <w:sz w:val="28"/>
        </w:rPr>
        <w:t>
      Территориальный филиал Национального Банка извещает юридическое лицо-резидента о необходимости представления отчета в соответствии с пунктами 23 и 25 Правил по счету в иностранном банке, международной финансовой организации, которому присвоен учетный номер.</w:t>
      </w:r>
    </w:p>
    <w:bookmarkEnd w:id="684"/>
    <w:bookmarkStart w:name="z766" w:id="685"/>
    <w:p>
      <w:pPr>
        <w:spacing w:after="0"/>
        <w:ind w:left="0"/>
        <w:jc w:val="both"/>
      </w:pPr>
      <w:r>
        <w:rPr>
          <w:rFonts w:ascii="Times New Roman"/>
          <w:b w:val="false"/>
          <w:i w:val="false"/>
          <w:color w:val="000000"/>
          <w:sz w:val="28"/>
        </w:rPr>
        <w:t>
      21. Присвоение нового учетного номера счету в иностранном банке, международной финансовой организации, которому присвоен учетный номер, требуется при изменении следующих сведений:</w:t>
      </w:r>
    </w:p>
    <w:bookmarkEnd w:id="685"/>
    <w:bookmarkStart w:name="z767" w:id="686"/>
    <w:p>
      <w:pPr>
        <w:spacing w:after="0"/>
        <w:ind w:left="0"/>
        <w:jc w:val="both"/>
      </w:pPr>
      <w:r>
        <w:rPr>
          <w:rFonts w:ascii="Times New Roman"/>
          <w:b w:val="false"/>
          <w:i w:val="false"/>
          <w:color w:val="000000"/>
          <w:sz w:val="28"/>
        </w:rPr>
        <w:t>
      1) наименования иностранного банка, международной финансовой организации;</w:t>
      </w:r>
    </w:p>
    <w:bookmarkEnd w:id="686"/>
    <w:bookmarkStart w:name="z768" w:id="687"/>
    <w:p>
      <w:pPr>
        <w:spacing w:after="0"/>
        <w:ind w:left="0"/>
        <w:jc w:val="both"/>
      </w:pPr>
      <w:r>
        <w:rPr>
          <w:rFonts w:ascii="Times New Roman"/>
          <w:b w:val="false"/>
          <w:i w:val="false"/>
          <w:color w:val="000000"/>
          <w:sz w:val="28"/>
        </w:rPr>
        <w:t>
      2) идентификационных данных юридического лица-резидента в связи с его слиянием, присоединением, разделением, выделением.</w:t>
      </w:r>
    </w:p>
    <w:bookmarkEnd w:id="687"/>
    <w:bookmarkStart w:name="z769" w:id="688"/>
    <w:p>
      <w:pPr>
        <w:spacing w:after="0"/>
        <w:ind w:left="0"/>
        <w:jc w:val="both"/>
      </w:pPr>
      <w:r>
        <w:rPr>
          <w:rFonts w:ascii="Times New Roman"/>
          <w:b w:val="false"/>
          <w:i w:val="false"/>
          <w:color w:val="000000"/>
          <w:sz w:val="28"/>
        </w:rPr>
        <w:t>
      22. Присвоенный учетный номер счету в иностранном банке, международной финансовой организации исключается из реестра учетных номеров в территориальном филиале Национального Банка в следующих случаях:</w:t>
      </w:r>
    </w:p>
    <w:bookmarkEnd w:id="688"/>
    <w:bookmarkStart w:name="z770" w:id="689"/>
    <w:p>
      <w:pPr>
        <w:spacing w:after="0"/>
        <w:ind w:left="0"/>
        <w:jc w:val="both"/>
      </w:pPr>
      <w:r>
        <w:rPr>
          <w:rFonts w:ascii="Times New Roman"/>
          <w:b w:val="false"/>
          <w:i w:val="false"/>
          <w:color w:val="000000"/>
          <w:sz w:val="28"/>
        </w:rPr>
        <w:t>
      1) при присвоении нового учетного номера в случаях, предусмотренных пунктом 21 Правил;</w:t>
      </w:r>
    </w:p>
    <w:bookmarkEnd w:id="689"/>
    <w:bookmarkStart w:name="z771" w:id="690"/>
    <w:p>
      <w:pPr>
        <w:spacing w:after="0"/>
        <w:ind w:left="0"/>
        <w:jc w:val="both"/>
      </w:pPr>
      <w:r>
        <w:rPr>
          <w:rFonts w:ascii="Times New Roman"/>
          <w:b w:val="false"/>
          <w:i w:val="false"/>
          <w:color w:val="000000"/>
          <w:sz w:val="28"/>
        </w:rPr>
        <w:t>
      2) при закрытии счета;</w:t>
      </w:r>
    </w:p>
    <w:bookmarkEnd w:id="690"/>
    <w:bookmarkStart w:name="z772" w:id="691"/>
    <w:p>
      <w:pPr>
        <w:spacing w:after="0"/>
        <w:ind w:left="0"/>
        <w:jc w:val="both"/>
      </w:pPr>
      <w:r>
        <w:rPr>
          <w:rFonts w:ascii="Times New Roman"/>
          <w:b w:val="false"/>
          <w:i w:val="false"/>
          <w:color w:val="000000"/>
          <w:sz w:val="28"/>
        </w:rPr>
        <w:t>
      3) при внесении записи в Национальный реестр бизнес-идентификационных номеров о прекращении деятельности юридического лица-резидента;</w:t>
      </w:r>
    </w:p>
    <w:bookmarkEnd w:id="691"/>
    <w:bookmarkStart w:name="z773" w:id="692"/>
    <w:p>
      <w:pPr>
        <w:spacing w:after="0"/>
        <w:ind w:left="0"/>
        <w:jc w:val="both"/>
      </w:pPr>
      <w:r>
        <w:rPr>
          <w:rFonts w:ascii="Times New Roman"/>
          <w:b w:val="false"/>
          <w:i w:val="false"/>
          <w:color w:val="000000"/>
          <w:sz w:val="28"/>
        </w:rPr>
        <w:t>
      4) при ликвидации иностранного банка, международной финансовой организации;</w:t>
      </w:r>
    </w:p>
    <w:bookmarkEnd w:id="692"/>
    <w:bookmarkStart w:name="z774" w:id="693"/>
    <w:p>
      <w:pPr>
        <w:spacing w:after="0"/>
        <w:ind w:left="0"/>
        <w:jc w:val="both"/>
      </w:pPr>
      <w:r>
        <w:rPr>
          <w:rFonts w:ascii="Times New Roman"/>
          <w:b w:val="false"/>
          <w:i w:val="false"/>
          <w:color w:val="000000"/>
          <w:sz w:val="28"/>
        </w:rPr>
        <w:t>
      5) при истечении трех лет после отнесения счета в иностранном банке, международной финансовой организации на отдельный учет и отсутствии движения денег по нему.</w:t>
      </w:r>
    </w:p>
    <w:bookmarkEnd w:id="693"/>
    <w:bookmarkStart w:name="z775" w:id="694"/>
    <w:p>
      <w:pPr>
        <w:spacing w:after="0"/>
        <w:ind w:left="0"/>
        <w:jc w:val="both"/>
      </w:pPr>
      <w:r>
        <w:rPr>
          <w:rFonts w:ascii="Times New Roman"/>
          <w:b w:val="false"/>
          <w:i w:val="false"/>
          <w:color w:val="000000"/>
          <w:sz w:val="28"/>
        </w:rPr>
        <w:t>
      В случаях, предусмотренных подпунктами 2) и 4) части первой настоящего пункта, юридическое лицо - резидент для исключения учетного номера, присвоенного счету в иностранном банке, международной финансовой организации, из реестра учетных номеров представляет заявление по форме согласно приложению 1 к Правилам не позднее 60 (шестидесяти) календарных дней со дня наступления указанных случаев.</w:t>
      </w:r>
    </w:p>
    <w:bookmarkEnd w:id="694"/>
    <w:bookmarkStart w:name="z776" w:id="695"/>
    <w:p>
      <w:pPr>
        <w:spacing w:after="0"/>
        <w:ind w:left="0"/>
        <w:jc w:val="both"/>
      </w:pPr>
      <w:r>
        <w:rPr>
          <w:rFonts w:ascii="Times New Roman"/>
          <w:b w:val="false"/>
          <w:i w:val="false"/>
          <w:color w:val="000000"/>
          <w:sz w:val="28"/>
        </w:rPr>
        <w:t>
      В случаях, предусмотренных подпунктами 2) и 4) части первой настоящего пункта, юридическое лицо-резидент представляет копии документов, подтверждающих наступление указанных в заявлении обстоятельств.</w:t>
      </w:r>
    </w:p>
    <w:bookmarkEnd w:id="695"/>
    <w:bookmarkStart w:name="z777" w:id="696"/>
    <w:p>
      <w:pPr>
        <w:spacing w:after="0"/>
        <w:ind w:left="0"/>
        <w:jc w:val="both"/>
      </w:pPr>
      <w:r>
        <w:rPr>
          <w:rFonts w:ascii="Times New Roman"/>
          <w:b w:val="false"/>
          <w:i w:val="false"/>
          <w:color w:val="000000"/>
          <w:sz w:val="28"/>
        </w:rPr>
        <w:t>
      Счет в иностранном банке, международной финансовой организации с присвоенным учетным номером подлежит отдельному учету в территориальном филиале Национального Банка при отсутствии юридического лица-резидента по месту его постоянного нахождения.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юридического лица-резидента.</w:t>
      </w:r>
    </w:p>
    <w:bookmarkEnd w:id="696"/>
    <w:bookmarkStart w:name="z778" w:id="697"/>
    <w:p>
      <w:pPr>
        <w:spacing w:after="0"/>
        <w:ind w:left="0"/>
        <w:jc w:val="both"/>
      </w:pPr>
      <w:r>
        <w:rPr>
          <w:rFonts w:ascii="Times New Roman"/>
          <w:b w:val="false"/>
          <w:i w:val="false"/>
          <w:color w:val="000000"/>
          <w:sz w:val="28"/>
        </w:rPr>
        <w:t>
      Присвоенный учетный номер счету в иностранном банке, международной финансовой организации исключается из реестра учетных номеров территориальным филиалом Национального Банка в течение 10 (десяти) рабочих дней после представления юридическим лицом-резидентом в полном объеме документов и сведений, предусмотренных настоящим пунктом. </w:t>
      </w:r>
    </w:p>
    <w:bookmarkEnd w:id="697"/>
    <w:bookmarkStart w:name="z779" w:id="698"/>
    <w:p>
      <w:pPr>
        <w:spacing w:after="0"/>
        <w:ind w:left="0"/>
        <w:jc w:val="left"/>
      </w:pPr>
      <w:r>
        <w:rPr>
          <w:rFonts w:ascii="Times New Roman"/>
          <w:b/>
          <w:i w:val="false"/>
          <w:color w:val="000000"/>
        </w:rPr>
        <w:t xml:space="preserve"> Параграф 3. Мониторинг движения денег и иного исполнения обязательств по валютным договорам по движению капитала и счетам в иностранных банках, международных финансовых организациях</w:t>
      </w:r>
    </w:p>
    <w:bookmarkEnd w:id="698"/>
    <w:bookmarkStart w:name="z780" w:id="699"/>
    <w:p>
      <w:pPr>
        <w:spacing w:after="0"/>
        <w:ind w:left="0"/>
        <w:jc w:val="both"/>
      </w:pPr>
      <w:r>
        <w:rPr>
          <w:rFonts w:ascii="Times New Roman"/>
          <w:b w:val="false"/>
          <w:i w:val="false"/>
          <w:color w:val="000000"/>
          <w:sz w:val="28"/>
        </w:rPr>
        <w:t>
      23. Резидент ежеквартально до 10 (десятого) числа (включительно) месяца, следующего за отчетным периодом, представляет в территориальный филиал Национального Банка по месту своего постоянного проживания (для физического лица) либо нахождения (для юридического лица) отчеты по формам в соответствии с пунктами 24 и 25 Правил.</w:t>
      </w:r>
    </w:p>
    <w:bookmarkEnd w:id="699"/>
    <w:bookmarkStart w:name="z781" w:id="700"/>
    <w:p>
      <w:pPr>
        <w:spacing w:after="0"/>
        <w:ind w:left="0"/>
        <w:jc w:val="both"/>
      </w:pPr>
      <w:r>
        <w:rPr>
          <w:rFonts w:ascii="Times New Roman"/>
          <w:b w:val="false"/>
          <w:i w:val="false"/>
          <w:color w:val="000000"/>
          <w:sz w:val="28"/>
        </w:rPr>
        <w:t>
      Физическое лицо-резидент, проживающее за пределами Республики Казахстан, представляет указанные отчеты в территориальный филиал Национального Банка по месту регистрации (прописки).</w:t>
      </w:r>
    </w:p>
    <w:bookmarkEnd w:id="700"/>
    <w:bookmarkStart w:name="z782" w:id="701"/>
    <w:p>
      <w:pPr>
        <w:spacing w:after="0"/>
        <w:ind w:left="0"/>
        <w:jc w:val="both"/>
      </w:pPr>
      <w:r>
        <w:rPr>
          <w:rFonts w:ascii="Times New Roman"/>
          <w:b w:val="false"/>
          <w:i w:val="false"/>
          <w:color w:val="000000"/>
          <w:sz w:val="28"/>
        </w:rPr>
        <w:t>
      Представление отчетов начинается с отчета за период, включающий дату присвоения учетного номера, и заканчивается отчетом за период, в котором валютный договор по движению капитала или счет в иностранном банке, международной финансовой организации исключен из реестра учетных номеров.</w:t>
      </w:r>
    </w:p>
    <w:bookmarkEnd w:id="701"/>
    <w:bookmarkStart w:name="z783" w:id="702"/>
    <w:p>
      <w:pPr>
        <w:spacing w:after="0"/>
        <w:ind w:left="0"/>
        <w:jc w:val="both"/>
      </w:pPr>
      <w:r>
        <w:rPr>
          <w:rFonts w:ascii="Times New Roman"/>
          <w:b w:val="false"/>
          <w:i w:val="false"/>
          <w:color w:val="000000"/>
          <w:sz w:val="28"/>
        </w:rPr>
        <w:t>
      24. Резидент-участник валютного договора по движению капитала, которому присвоен учетный номер, представляет следующие отчеты:</w:t>
      </w:r>
    </w:p>
    <w:bookmarkEnd w:id="702"/>
    <w:bookmarkStart w:name="z784" w:id="703"/>
    <w:p>
      <w:pPr>
        <w:spacing w:after="0"/>
        <w:ind w:left="0"/>
        <w:jc w:val="both"/>
      </w:pPr>
      <w:r>
        <w:rPr>
          <w:rFonts w:ascii="Times New Roman"/>
          <w:b w:val="false"/>
          <w:i w:val="false"/>
          <w:color w:val="000000"/>
          <w:sz w:val="28"/>
        </w:rPr>
        <w:t>
      1) по финансовым займам – отчет об освоении и обслуживании финансового займа по форме согласно приложению 2 к Правилам;</w:t>
      </w:r>
    </w:p>
    <w:bookmarkEnd w:id="703"/>
    <w:bookmarkStart w:name="z785" w:id="704"/>
    <w:p>
      <w:pPr>
        <w:spacing w:after="0"/>
        <w:ind w:left="0"/>
        <w:jc w:val="both"/>
      </w:pPr>
      <w:r>
        <w:rPr>
          <w:rFonts w:ascii="Times New Roman"/>
          <w:b w:val="false"/>
          <w:i w:val="false"/>
          <w:color w:val="000000"/>
          <w:sz w:val="28"/>
        </w:rPr>
        <w:t>
      2) по участию резидента в капитале объекта инвестирования-нерезидента, по приобретению резидентом акций, долей участия в капитале нерезидента – отчет об участии в капитале объекта инвестирования по форме согласно приложению 3 к Правилам;</w:t>
      </w:r>
    </w:p>
    <w:bookmarkEnd w:id="704"/>
    <w:bookmarkStart w:name="z786" w:id="705"/>
    <w:p>
      <w:pPr>
        <w:spacing w:after="0"/>
        <w:ind w:left="0"/>
        <w:jc w:val="both"/>
      </w:pPr>
      <w:r>
        <w:rPr>
          <w:rFonts w:ascii="Times New Roman"/>
          <w:b w:val="false"/>
          <w:i w:val="false"/>
          <w:color w:val="000000"/>
          <w:sz w:val="28"/>
        </w:rPr>
        <w:t>
      3) по участию нерезидента в капитале объекта инвестирования-резидента, по приобретению резидентом у нерезидента (продаже резидентом нерезиденту) акций, долей участия в капитале резидента – отчет об участии в капитале объекта инвестирования по форме согласно приложению 3 к Правилам;</w:t>
      </w:r>
    </w:p>
    <w:bookmarkEnd w:id="705"/>
    <w:bookmarkStart w:name="z787" w:id="706"/>
    <w:p>
      <w:pPr>
        <w:spacing w:after="0"/>
        <w:ind w:left="0"/>
        <w:jc w:val="both"/>
      </w:pPr>
      <w:r>
        <w:rPr>
          <w:rFonts w:ascii="Times New Roman"/>
          <w:b w:val="false"/>
          <w:i w:val="false"/>
          <w:color w:val="000000"/>
          <w:sz w:val="28"/>
        </w:rPr>
        <w:t>
      4) по операциям с ценными бумагами (за исключением участия в капитале), производными финансовыми инструментами – отчет об исполнении обязательств по форме согласно приложению 4 к Правилам;</w:t>
      </w:r>
    </w:p>
    <w:bookmarkEnd w:id="706"/>
    <w:bookmarkStart w:name="z788" w:id="707"/>
    <w:p>
      <w:pPr>
        <w:spacing w:after="0"/>
        <w:ind w:left="0"/>
        <w:jc w:val="both"/>
      </w:pPr>
      <w:r>
        <w:rPr>
          <w:rFonts w:ascii="Times New Roman"/>
          <w:b w:val="false"/>
          <w:i w:val="false"/>
          <w:color w:val="000000"/>
          <w:sz w:val="28"/>
        </w:rPr>
        <w:t>
      5) по операциям, связанным с приобретением права собственности на недвижимость, приобретением полностью исключительного права на средства индивидуализации участников гражданского оборота, товаров, работ или услуг, передачей денег и иного имущества во исполнение обязательств участника совместной деятельности, доверительное управление, траст – отчет об исполнении обязательств по форме согласно приложению 4 к Правилам;</w:t>
      </w:r>
    </w:p>
    <w:bookmarkEnd w:id="707"/>
    <w:bookmarkStart w:name="z789" w:id="708"/>
    <w:p>
      <w:pPr>
        <w:spacing w:after="0"/>
        <w:ind w:left="0"/>
        <w:jc w:val="both"/>
      </w:pPr>
      <w:r>
        <w:rPr>
          <w:rFonts w:ascii="Times New Roman"/>
          <w:b w:val="false"/>
          <w:i w:val="false"/>
          <w:color w:val="000000"/>
          <w:sz w:val="28"/>
        </w:rPr>
        <w:t>
      6)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и (или) финансовых инструментов, принадлежащих клиентам, – отчет об исполнении обязательств по форме согласно приложению 4 к Правилам;</w:t>
      </w:r>
    </w:p>
    <w:bookmarkEnd w:id="708"/>
    <w:bookmarkStart w:name="z790" w:id="709"/>
    <w:p>
      <w:pPr>
        <w:spacing w:after="0"/>
        <w:ind w:left="0"/>
        <w:jc w:val="both"/>
      </w:pPr>
      <w:r>
        <w:rPr>
          <w:rFonts w:ascii="Times New Roman"/>
          <w:b w:val="false"/>
          <w:i w:val="false"/>
          <w:color w:val="000000"/>
          <w:sz w:val="28"/>
        </w:rPr>
        <w:t>
      7) по безвозмездной передаче денег, иных валютных ценностей и недвижимости – отчет об исполнении обязательств по форме согласно приложению 4 к Правилам.</w:t>
      </w:r>
    </w:p>
    <w:bookmarkEnd w:id="709"/>
    <w:bookmarkStart w:name="z791" w:id="710"/>
    <w:p>
      <w:pPr>
        <w:spacing w:after="0"/>
        <w:ind w:left="0"/>
        <w:jc w:val="both"/>
      </w:pPr>
      <w:r>
        <w:rPr>
          <w:rFonts w:ascii="Times New Roman"/>
          <w:b w:val="false"/>
          <w:i w:val="false"/>
          <w:color w:val="000000"/>
          <w:sz w:val="28"/>
        </w:rPr>
        <w:t>
      25. Юридическое лицо-резидент по счету в иностранном банке, международной финансовой организации, которому присвоен учетный номер, представляет следующие отчеты:</w:t>
      </w:r>
    </w:p>
    <w:bookmarkEnd w:id="710"/>
    <w:bookmarkStart w:name="z792" w:id="711"/>
    <w:p>
      <w:pPr>
        <w:spacing w:after="0"/>
        <w:ind w:left="0"/>
        <w:jc w:val="both"/>
      </w:pPr>
      <w:r>
        <w:rPr>
          <w:rFonts w:ascii="Times New Roman"/>
          <w:b w:val="false"/>
          <w:i w:val="false"/>
          <w:color w:val="000000"/>
          <w:sz w:val="28"/>
        </w:rPr>
        <w:t>
      1) отчет по счету в иностранном банке, международной финансовой организации, открытому его филиалом (представительством) с местом нахождения за пределами Республики Казахстан, – отчет об исполнении обязательств по форме согласно приложению 4 к Правилам;</w:t>
      </w:r>
    </w:p>
    <w:bookmarkEnd w:id="711"/>
    <w:bookmarkStart w:name="z793" w:id="712"/>
    <w:p>
      <w:pPr>
        <w:spacing w:after="0"/>
        <w:ind w:left="0"/>
        <w:jc w:val="both"/>
      </w:pPr>
      <w:r>
        <w:rPr>
          <w:rFonts w:ascii="Times New Roman"/>
          <w:b w:val="false"/>
          <w:i w:val="false"/>
          <w:color w:val="000000"/>
          <w:sz w:val="28"/>
        </w:rPr>
        <w:t>
      2) в случаях, не указанных в подпункте 1) части первой настоящего пункта Правил – отчет о движении денег на счете в иностранном банке, международной финансовой организации по форме согласно приложению 5 к Правилам.</w:t>
      </w:r>
    </w:p>
    <w:bookmarkEnd w:id="712"/>
    <w:bookmarkStart w:name="z794" w:id="713"/>
    <w:p>
      <w:pPr>
        <w:spacing w:after="0"/>
        <w:ind w:left="0"/>
        <w:jc w:val="both"/>
      </w:pPr>
      <w:r>
        <w:rPr>
          <w:rFonts w:ascii="Times New Roman"/>
          <w:b w:val="false"/>
          <w:i w:val="false"/>
          <w:color w:val="000000"/>
          <w:sz w:val="28"/>
        </w:rPr>
        <w:t>
      26. Резидент, представивший отчет в соответствии с пунктом 23 Правил, по запросу Национального Банка в сроки, указанные в запросе представляет:</w:t>
      </w:r>
    </w:p>
    <w:bookmarkEnd w:id="713"/>
    <w:bookmarkStart w:name="z795" w:id="714"/>
    <w:p>
      <w:pPr>
        <w:spacing w:after="0"/>
        <w:ind w:left="0"/>
        <w:jc w:val="both"/>
      </w:pPr>
      <w:r>
        <w:rPr>
          <w:rFonts w:ascii="Times New Roman"/>
          <w:b w:val="false"/>
          <w:i w:val="false"/>
          <w:color w:val="000000"/>
          <w:sz w:val="28"/>
        </w:rPr>
        <w:t>
      1) копии документов, подтверждающих возникновение, исполнение и прекращение обязательств по валютному договору по движению капитала;</w:t>
      </w:r>
    </w:p>
    <w:bookmarkEnd w:id="714"/>
    <w:bookmarkStart w:name="z796" w:id="715"/>
    <w:p>
      <w:pPr>
        <w:spacing w:after="0"/>
        <w:ind w:left="0"/>
        <w:jc w:val="both"/>
      </w:pPr>
      <w:r>
        <w:rPr>
          <w:rFonts w:ascii="Times New Roman"/>
          <w:b w:val="false"/>
          <w:i w:val="false"/>
          <w:color w:val="000000"/>
          <w:sz w:val="28"/>
        </w:rPr>
        <w:t>
      2) информацию о прогнозных данных по освоению средств и погашению задолженности по финансовым займам;</w:t>
      </w:r>
    </w:p>
    <w:bookmarkEnd w:id="715"/>
    <w:bookmarkStart w:name="z797" w:id="716"/>
    <w:p>
      <w:pPr>
        <w:spacing w:after="0"/>
        <w:ind w:left="0"/>
        <w:jc w:val="both"/>
      </w:pPr>
      <w:r>
        <w:rPr>
          <w:rFonts w:ascii="Times New Roman"/>
          <w:b w:val="false"/>
          <w:i w:val="false"/>
          <w:color w:val="000000"/>
          <w:sz w:val="28"/>
        </w:rPr>
        <w:t>
      3) финансовую отчетность объекта инвестирования по участию в капитале;</w:t>
      </w:r>
    </w:p>
    <w:bookmarkEnd w:id="716"/>
    <w:bookmarkStart w:name="z798" w:id="717"/>
    <w:p>
      <w:pPr>
        <w:spacing w:after="0"/>
        <w:ind w:left="0"/>
        <w:jc w:val="both"/>
      </w:pPr>
      <w:r>
        <w:rPr>
          <w:rFonts w:ascii="Times New Roman"/>
          <w:b w:val="false"/>
          <w:i w:val="false"/>
          <w:color w:val="000000"/>
          <w:sz w:val="28"/>
        </w:rPr>
        <w:t>
      4) выписку иностранного банка, международной финансовой организации об осуществленных платежах и (или) переводах денег и о сумме денег на счете в иностранном банке.</w:t>
      </w:r>
    </w:p>
    <w:bookmarkEnd w:id="717"/>
    <w:bookmarkStart w:name="z799" w:id="718"/>
    <w:p>
      <w:pPr>
        <w:spacing w:after="0"/>
        <w:ind w:left="0"/>
        <w:jc w:val="both"/>
      </w:pPr>
      <w:r>
        <w:rPr>
          <w:rFonts w:ascii="Times New Roman"/>
          <w:b w:val="false"/>
          <w:i w:val="false"/>
          <w:color w:val="000000"/>
          <w:sz w:val="28"/>
        </w:rPr>
        <w:t>
      27. Резидент по валютному договору по движению капитала или счету в иностранном банке, международной финансовой организации с учетным номером письменно сообщает в территориальный филиал Национального Банка не позднее 60 (шестидесяти) календарных дней со дня:</w:t>
      </w:r>
    </w:p>
    <w:bookmarkEnd w:id="718"/>
    <w:bookmarkStart w:name="z800" w:id="719"/>
    <w:p>
      <w:pPr>
        <w:spacing w:after="0"/>
        <w:ind w:left="0"/>
        <w:jc w:val="both"/>
      </w:pPr>
      <w:r>
        <w:rPr>
          <w:rFonts w:ascii="Times New Roman"/>
          <w:b w:val="false"/>
          <w:i w:val="false"/>
          <w:color w:val="000000"/>
          <w:sz w:val="28"/>
        </w:rPr>
        <w:t>
      1) внесения изменений и (или) дополнений в валютный договор по движению капитала, заключения иного валютного договора или изменений и (или) дополнений к нему, подписания или вступления в силу документов, относящихся к осуществлению операции движения капитала и (или) приравненной к ним операции, - по месту своего постоянного проживания или регистрации (для физического лица) либо нахождения (для юридического лица) о таких изменениях и (или) дополнениях с представлением копий соответствующих документов;</w:t>
      </w:r>
    </w:p>
    <w:bookmarkEnd w:id="719"/>
    <w:bookmarkStart w:name="z801" w:id="720"/>
    <w:p>
      <w:pPr>
        <w:spacing w:after="0"/>
        <w:ind w:left="0"/>
        <w:jc w:val="both"/>
      </w:pPr>
      <w:r>
        <w:rPr>
          <w:rFonts w:ascii="Times New Roman"/>
          <w:b w:val="false"/>
          <w:i w:val="false"/>
          <w:color w:val="000000"/>
          <w:sz w:val="28"/>
        </w:rPr>
        <w:t>
      2) изменения идентификационных данных участников-резидентов и (или) участников-нерезидентов валютного договора по движению капитала (фамилии, имени, отчества (при наличии), страны постоянного проживания, в том числе на основании гражданства или права, предоставленного в соответствии с законодательством иностранного государства, физического лица, наименования, страны регистрации юридического лица, филиала (представительства) юридического лица) - по месту своего постоянного проживания или регистрации (для физического лица) либо нахождения (для юридического лица) о таких изменениях;</w:t>
      </w:r>
    </w:p>
    <w:bookmarkEnd w:id="720"/>
    <w:bookmarkStart w:name="z802" w:id="721"/>
    <w:p>
      <w:pPr>
        <w:spacing w:after="0"/>
        <w:ind w:left="0"/>
        <w:jc w:val="both"/>
      </w:pPr>
      <w:r>
        <w:rPr>
          <w:rFonts w:ascii="Times New Roman"/>
          <w:b w:val="false"/>
          <w:i w:val="false"/>
          <w:color w:val="000000"/>
          <w:sz w:val="28"/>
        </w:rPr>
        <w:t>
      3) изменения реквизитов счета в иностранном банке, международной финансовой организации - о таких изменениях по месту нахождения юридического лица-резидента с представлением копий соответствующих документов;</w:t>
      </w:r>
    </w:p>
    <w:bookmarkEnd w:id="721"/>
    <w:bookmarkStart w:name="z803" w:id="722"/>
    <w:p>
      <w:pPr>
        <w:spacing w:after="0"/>
        <w:ind w:left="0"/>
        <w:jc w:val="both"/>
      </w:pPr>
      <w:r>
        <w:rPr>
          <w:rFonts w:ascii="Times New Roman"/>
          <w:b w:val="false"/>
          <w:i w:val="false"/>
          <w:color w:val="000000"/>
          <w:sz w:val="28"/>
        </w:rPr>
        <w:t>
      4) изменения наименования юридического лица-резидента - о таком изменении по месту нахождения юридического лица-резидента.</w:t>
      </w:r>
    </w:p>
    <w:bookmarkEnd w:id="722"/>
    <w:bookmarkStart w:name="z804" w:id="723"/>
    <w:p>
      <w:pPr>
        <w:spacing w:after="0"/>
        <w:ind w:left="0"/>
        <w:jc w:val="both"/>
      </w:pPr>
      <w:r>
        <w:rPr>
          <w:rFonts w:ascii="Times New Roman"/>
          <w:b w:val="false"/>
          <w:i w:val="false"/>
          <w:color w:val="000000"/>
          <w:sz w:val="28"/>
        </w:rPr>
        <w:t>
      28. Резидент-участник валютного договора по движению капитала по запросу Национального Банка представляет документы и (или) сведения, относящиеся к осуществлению операции движения капитала, приравненной к ней операции, и (или) на которые имеются ссылки в ранее представленных документах.</w:t>
      </w:r>
    </w:p>
    <w:bookmarkEnd w:id="723"/>
    <w:bookmarkStart w:name="z805" w:id="724"/>
    <w:p>
      <w:pPr>
        <w:spacing w:after="0"/>
        <w:ind w:left="0"/>
        <w:jc w:val="both"/>
      </w:pPr>
      <w:r>
        <w:rPr>
          <w:rFonts w:ascii="Times New Roman"/>
          <w:b w:val="false"/>
          <w:i w:val="false"/>
          <w:color w:val="000000"/>
          <w:sz w:val="28"/>
        </w:rPr>
        <w:t>
      29. Представление отчетов по валютному договору по движению капитала или счету в иностранном банке, международной финансовой организации с учетным номером не требуется при наличии у резидента:</w:t>
      </w:r>
    </w:p>
    <w:bookmarkEnd w:id="724"/>
    <w:bookmarkStart w:name="z806" w:id="725"/>
    <w:p>
      <w:pPr>
        <w:spacing w:after="0"/>
        <w:ind w:left="0"/>
        <w:jc w:val="both"/>
      </w:pPr>
      <w:r>
        <w:rPr>
          <w:rFonts w:ascii="Times New Roman"/>
          <w:b w:val="false"/>
          <w:i w:val="false"/>
          <w:color w:val="000000"/>
          <w:sz w:val="28"/>
        </w:rPr>
        <w:t>
      решения суда о признании должника банкротом и его ликвидации с возбуждением процедуры банкротства;</w:t>
      </w:r>
    </w:p>
    <w:bookmarkEnd w:id="725"/>
    <w:bookmarkStart w:name="z807" w:id="726"/>
    <w:p>
      <w:pPr>
        <w:spacing w:after="0"/>
        <w:ind w:left="0"/>
        <w:jc w:val="both"/>
      </w:pPr>
      <w:r>
        <w:rPr>
          <w:rFonts w:ascii="Times New Roman"/>
          <w:b w:val="false"/>
          <w:i w:val="false"/>
          <w:color w:val="000000"/>
          <w:sz w:val="28"/>
        </w:rPr>
        <w:t>
      решения территориального подразделения органа государственных доходов о приостановлении представления респондентом налоговой отчетности.</w:t>
      </w:r>
    </w:p>
    <w:bookmarkEnd w:id="726"/>
    <w:bookmarkStart w:name="z808" w:id="727"/>
    <w:p>
      <w:pPr>
        <w:spacing w:after="0"/>
        <w:ind w:left="0"/>
        <w:jc w:val="both"/>
      </w:pPr>
      <w:r>
        <w:rPr>
          <w:rFonts w:ascii="Times New Roman"/>
          <w:b w:val="false"/>
          <w:i w:val="false"/>
          <w:color w:val="000000"/>
          <w:sz w:val="28"/>
        </w:rPr>
        <w:t>
      Копии указанных решений представляются в Национальный Банк.</w:t>
      </w:r>
    </w:p>
    <w:bookmarkEnd w:id="727"/>
    <w:bookmarkStart w:name="z809" w:id="728"/>
    <w:p>
      <w:pPr>
        <w:spacing w:after="0"/>
        <w:ind w:left="0"/>
        <w:jc w:val="both"/>
      </w:pPr>
      <w:r>
        <w:rPr>
          <w:rFonts w:ascii="Times New Roman"/>
          <w:b w:val="false"/>
          <w:i w:val="false"/>
          <w:color w:val="000000"/>
          <w:sz w:val="28"/>
        </w:rPr>
        <w:t>
      Представление отчетов возобновляется в случае вынесения судом определения о приостановлении или прекращении производства по делу о банкротстве, решения об отказе в признании должника банкротом либо отмены решения суда о признании должника банкротом, после истечения срока, указанного в решении о приостановлении представления респондентом налоговой отчетности, в случае возобновления респондентом деятельности до истечения срока указанного в решении о приостановлении представления налоговой отчетности, а также в случае отмены территориальным подразделением органа государственных доходов решения о приостановлении представления налоговой отчетности.</w:t>
      </w:r>
    </w:p>
    <w:bookmarkEnd w:id="728"/>
    <w:bookmarkStart w:name="z810" w:id="729"/>
    <w:p>
      <w:pPr>
        <w:spacing w:after="0"/>
        <w:ind w:left="0"/>
        <w:jc w:val="both"/>
      </w:pPr>
      <w:r>
        <w:rPr>
          <w:rFonts w:ascii="Times New Roman"/>
          <w:b w:val="false"/>
          <w:i w:val="false"/>
          <w:color w:val="000000"/>
          <w:sz w:val="28"/>
        </w:rPr>
        <w:t xml:space="preserve">
      30. Уполномоченный банк представляет сведения о платежах и (или) переводах денег по валютным договорам по движению капитала и о переводах денег резидентами с собственных счетов (на собственные счета) в иностранных банках, международных финансовых организациях в соответствии с Правилами осуществления валютных операций в Республике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w:t>
      </w:r>
    </w:p>
    <w:bookmarkEnd w:id="729"/>
    <w:bookmarkStart w:name="z811" w:id="730"/>
    <w:p>
      <w:pPr>
        <w:spacing w:after="0"/>
        <w:ind w:left="0"/>
        <w:jc w:val="left"/>
      </w:pPr>
      <w:r>
        <w:rPr>
          <w:rFonts w:ascii="Times New Roman"/>
          <w:b/>
          <w:i w:val="false"/>
          <w:color w:val="000000"/>
        </w:rPr>
        <w:t xml:space="preserve"> Параграф 4. Уведомление и (или) представление сведений о проведенных валютных операциях банками, филиалами банков - нерезидентов Республики Казахстан, осуществляющими деятельность на территории Республики Казахстан</w:t>
      </w:r>
    </w:p>
    <w:bookmarkEnd w:id="730"/>
    <w:bookmarkStart w:name="z812" w:id="731"/>
    <w:p>
      <w:pPr>
        <w:spacing w:after="0"/>
        <w:ind w:left="0"/>
        <w:jc w:val="both"/>
      </w:pPr>
      <w:r>
        <w:rPr>
          <w:rFonts w:ascii="Times New Roman"/>
          <w:b w:val="false"/>
          <w:i w:val="false"/>
          <w:color w:val="000000"/>
          <w:sz w:val="28"/>
        </w:rPr>
        <w:t>
      31. Банк, филиал банка-нерезидента Республики Казахстан, осуществляющий деятельность на территории Республики Казахстан, ежеквартально до 10 (десятого) числа (включительно) месяца, следующего за отчетным периодом, представляет в центральный аппарат Национального Банка отчет об освоении и обслуживании финансовых займов, а также обязательств по операциям РЕПО, привлеченных банком, филиалом банка-нерезидента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приложению 6 к Правилам.</w:t>
      </w:r>
    </w:p>
    <w:bookmarkEnd w:id="731"/>
    <w:bookmarkStart w:name="z813" w:id="732"/>
    <w:p>
      <w:pPr>
        <w:spacing w:after="0"/>
        <w:ind w:left="0"/>
        <w:jc w:val="both"/>
      </w:pPr>
      <w:r>
        <w:rPr>
          <w:rFonts w:ascii="Times New Roman"/>
          <w:b w:val="false"/>
          <w:i w:val="false"/>
          <w:color w:val="000000"/>
          <w:sz w:val="28"/>
        </w:rPr>
        <w:t>
      В рамках отчета банк, филиал банка - нерезидента Республики Казахстан, осуществляющий деятельность на территории Республики Казахстан, представляет по запросу Национального Банка информацию о прогнозных данных по освоению средств и погашению задолженности.</w:t>
      </w:r>
    </w:p>
    <w:bookmarkEnd w:id="732"/>
    <w:bookmarkStart w:name="z814" w:id="733"/>
    <w:p>
      <w:pPr>
        <w:spacing w:after="0"/>
        <w:ind w:left="0"/>
        <w:jc w:val="both"/>
      </w:pPr>
      <w:r>
        <w:rPr>
          <w:rFonts w:ascii="Times New Roman"/>
          <w:b w:val="false"/>
          <w:i w:val="false"/>
          <w:color w:val="000000"/>
          <w:sz w:val="28"/>
        </w:rPr>
        <w:t>
      32. Банки, филиалы банков-нерезидентов Республики Казахстан, осуществляющие деятельность на территории Республики Казахстан, представляют Национальному Банку информацию, требуемую в соответствии с Правилами (документы, сведения, отчеты), электронным способом через цифровую систему Национального Банка Республики Казахстан с соблюдением процедур удостоверения посредством электронной цифровой подписи.</w:t>
      </w:r>
    </w:p>
    <w:bookmarkEnd w:id="733"/>
    <w:bookmarkStart w:name="z815" w:id="734"/>
    <w:p>
      <w:pPr>
        <w:spacing w:after="0"/>
        <w:ind w:left="0"/>
        <w:jc w:val="left"/>
      </w:pPr>
      <w:r>
        <w:rPr>
          <w:rFonts w:ascii="Times New Roman"/>
          <w:b/>
          <w:i w:val="false"/>
          <w:color w:val="000000"/>
        </w:rPr>
        <w:t xml:space="preserve"> Параграф 5. Частные случаи</w:t>
      </w:r>
    </w:p>
    <w:bookmarkEnd w:id="734"/>
    <w:bookmarkStart w:name="z816" w:id="735"/>
    <w:p>
      <w:pPr>
        <w:spacing w:after="0"/>
        <w:ind w:left="0"/>
        <w:jc w:val="both"/>
      </w:pPr>
      <w:r>
        <w:rPr>
          <w:rFonts w:ascii="Times New Roman"/>
          <w:b w:val="false"/>
          <w:i w:val="false"/>
          <w:color w:val="000000"/>
          <w:sz w:val="28"/>
        </w:rPr>
        <w:t>
      33. Если за присвоением учетного номера валютному договору по движению капитала обращается участник валютного договора-филиал (представительство) юридического лица-резидента с местом нахождения в Республике Казахстан, то в заявлении на присвоение учетного номера валютному договору по движению капитала по форме согласно приложению 1 к Правилам как участник валютного договора по движению капитала указывается юридическое лицо - резидент с отметкой об осуществлении валютной операции данным филиалом (представительством) юридического лица-резидента. Представление сведений, отчетов и документов осуществляется филиалом (представительством) юридического лица-резидента. Филиал (представительство) юридического лица-резидента обращается в территориальный филиал Национального Банка, расположенный по месту своего нахождения.</w:t>
      </w:r>
    </w:p>
    <w:bookmarkEnd w:id="735"/>
    <w:bookmarkStart w:name="z817" w:id="736"/>
    <w:p>
      <w:pPr>
        <w:spacing w:after="0"/>
        <w:ind w:left="0"/>
        <w:jc w:val="both"/>
      </w:pPr>
      <w:r>
        <w:rPr>
          <w:rFonts w:ascii="Times New Roman"/>
          <w:b w:val="false"/>
          <w:i w:val="false"/>
          <w:color w:val="000000"/>
          <w:sz w:val="28"/>
        </w:rPr>
        <w:t xml:space="preserve">
      34. Для присвоения учетного номера валютному договору по движению капитала или счету в иностранном банке, международной финансовой организации филиала (представительства) юридического лица-резидента с местом нахождения за пределами Республики Казахстан обращается юридическое лицо-резидент. В заявлении на присвоение учетного номера валютному договору по движению капитала или счету в иностранном банке, международной финансовой организации по форме согласно приложению 1 к Правилам указывается юридическое лицо-резидент с отметкой об осуществлении валютной операции или открытии счета в иностранном банке, международной финансовой организации данным филиалом (представительством) юридического лица-резидента. Представление сведений, отчетов и документов осуществляется юридическим лицом-резидентом. </w:t>
      </w:r>
    </w:p>
    <w:bookmarkEnd w:id="736"/>
    <w:bookmarkStart w:name="z818" w:id="737"/>
    <w:p>
      <w:pPr>
        <w:spacing w:after="0"/>
        <w:ind w:left="0"/>
        <w:jc w:val="both"/>
      </w:pPr>
      <w:r>
        <w:rPr>
          <w:rFonts w:ascii="Times New Roman"/>
          <w:b w:val="false"/>
          <w:i w:val="false"/>
          <w:color w:val="000000"/>
          <w:sz w:val="28"/>
        </w:rPr>
        <w:t>
      35. Валютному договору по движению капитала с несколькими участниками-резидентами (нерезидентами) учетный номер присваивается при превышении порогового значения, указанного в пункте 8 Правил, общей суммы поступления в Республику Казахстан (передачи из Республики Казахстан) имущества (денег) и (или) возникновения обязательств (требований) между резидентами и нерезидентами в рамках такого валютного договора.</w:t>
      </w:r>
    </w:p>
    <w:bookmarkEnd w:id="737"/>
    <w:bookmarkStart w:name="z819" w:id="738"/>
    <w:p>
      <w:pPr>
        <w:spacing w:after="0"/>
        <w:ind w:left="0"/>
        <w:jc w:val="both"/>
      </w:pPr>
      <w:r>
        <w:rPr>
          <w:rFonts w:ascii="Times New Roman"/>
          <w:b w:val="false"/>
          <w:i w:val="false"/>
          <w:color w:val="000000"/>
          <w:sz w:val="28"/>
        </w:rPr>
        <w:t>
      36. За присвоением учетного номера валютному договору по движению капитала, в котором отсутствует сторона-резидент, обращается резидент, являющийся получателем (отправителем) имущества (денег) или у которого возникают обязательства перед нерезидентом или требования к нерезиденту.</w:t>
      </w:r>
    </w:p>
    <w:bookmarkEnd w:id="738"/>
    <w:bookmarkStart w:name="z820" w:id="739"/>
    <w:p>
      <w:pPr>
        <w:spacing w:after="0"/>
        <w:ind w:left="0"/>
        <w:jc w:val="both"/>
      </w:pPr>
      <w:r>
        <w:rPr>
          <w:rFonts w:ascii="Times New Roman"/>
          <w:b w:val="false"/>
          <w:i w:val="false"/>
          <w:color w:val="000000"/>
          <w:sz w:val="28"/>
        </w:rPr>
        <w:t>
      37. За присвоением учетного номера валютному договору по движению капитала с несколькими участниками-резидентами обращается резидент-сторона такого валютного договора, на которого приходится преобладающая часть суммы валютного договора, либо при отсутствии такой стороны – резидент-сторона, который первым начинает (начал) исполнять обязательства перед нерезидентом. В иных случаях за присвоением учетного номера обращается один из резидентов-сторон валютного договора по движению капитала.</w:t>
      </w:r>
    </w:p>
    <w:bookmarkEnd w:id="739"/>
    <w:bookmarkStart w:name="z821" w:id="740"/>
    <w:p>
      <w:pPr>
        <w:spacing w:after="0"/>
        <w:ind w:left="0"/>
        <w:jc w:val="both"/>
      </w:pPr>
      <w:r>
        <w:rPr>
          <w:rFonts w:ascii="Times New Roman"/>
          <w:b w:val="false"/>
          <w:i w:val="false"/>
          <w:color w:val="000000"/>
          <w:sz w:val="28"/>
        </w:rPr>
        <w:t>
      Резидент, обратившийся за присвоением учетного номера, представляет письменные согласия других резидентов-сторон валютного договора по движению капитала на обращение в территориальный филиал Национального Банка за присвоением учетного номера валютному договору по движению капитала. В заявлении на присвоение учетного номера валютному договору по движению капитала по форме согласно приложению 1 к Правилам указываются все резиденты-участники валютного договора по движению капитала.</w:t>
      </w:r>
    </w:p>
    <w:bookmarkEnd w:id="740"/>
    <w:bookmarkStart w:name="z822" w:id="741"/>
    <w:p>
      <w:pPr>
        <w:spacing w:after="0"/>
        <w:ind w:left="0"/>
        <w:jc w:val="both"/>
      </w:pPr>
      <w:r>
        <w:rPr>
          <w:rFonts w:ascii="Times New Roman"/>
          <w:b w:val="false"/>
          <w:i w:val="false"/>
          <w:color w:val="000000"/>
          <w:sz w:val="28"/>
        </w:rPr>
        <w:t>
      Другие резиденты-участники валютного договора по движению капитала при осуществлении платежа и (или) перевода денег в пользу нерезидента и (или) получении денег от нерезидента представляют в уполномоченный банк копию валютного договора по движению капитала с отметкой о присвоении учетного номера.</w:t>
      </w:r>
    </w:p>
    <w:bookmarkEnd w:id="741"/>
    <w:bookmarkStart w:name="z823" w:id="742"/>
    <w:p>
      <w:pPr>
        <w:spacing w:after="0"/>
        <w:ind w:left="0"/>
        <w:jc w:val="both"/>
      </w:pPr>
      <w:r>
        <w:rPr>
          <w:rFonts w:ascii="Times New Roman"/>
          <w:b w:val="false"/>
          <w:i w:val="false"/>
          <w:color w:val="000000"/>
          <w:sz w:val="28"/>
        </w:rPr>
        <w:t>
      Представление сведений, отчетов и документов, предусмотренных параграфом 3 настоящей главы Правил, осуществляется резидентом, обратившимся за присвоением учетного номера.</w:t>
      </w:r>
    </w:p>
    <w:bookmarkEnd w:id="742"/>
    <w:bookmarkStart w:name="z824" w:id="743"/>
    <w:p>
      <w:pPr>
        <w:spacing w:after="0"/>
        <w:ind w:left="0"/>
        <w:jc w:val="both"/>
      </w:pPr>
      <w:r>
        <w:rPr>
          <w:rFonts w:ascii="Times New Roman"/>
          <w:b w:val="false"/>
          <w:i w:val="false"/>
          <w:color w:val="000000"/>
          <w:sz w:val="28"/>
        </w:rPr>
        <w:t>
      Допускается представление сведений, отчетов и документов другим резидентом-участником валютного договора на основании его письменного обращения в территориальный филиал Национального Банка, определяемый по месту постоянного проживания или регистрации (физического лица) либо по месту нахождения (юридического лица) резидента, обратившегося за присвоением учетного номера, при наличии письменного согласия такого резидента.</w:t>
      </w:r>
    </w:p>
    <w:bookmarkEnd w:id="743"/>
    <w:bookmarkStart w:name="z825" w:id="744"/>
    <w:p>
      <w:pPr>
        <w:spacing w:after="0"/>
        <w:ind w:left="0"/>
        <w:jc w:val="both"/>
      </w:pPr>
      <w:r>
        <w:rPr>
          <w:rFonts w:ascii="Times New Roman"/>
          <w:b w:val="false"/>
          <w:i w:val="false"/>
          <w:color w:val="000000"/>
          <w:sz w:val="28"/>
        </w:rPr>
        <w:t>
      Допускается представление сведений, отчетов и документов резидентами-участниками валютного договора самостоятельно в части исполнения собственных обязательств перед нерезидентом (нерезидентами) на основании их письменного обращения в территориальный филиал Национального Банка, определяемый по месту постоянного проживания или регистрации (физического лица) либо по месту нахождения (юридического лица) резидента, обратившегося за присвоением учетного номера, при наличии письменного согласия такого резидента.</w:t>
      </w:r>
    </w:p>
    <w:bookmarkEnd w:id="744"/>
    <w:bookmarkStart w:name="z826" w:id="745"/>
    <w:p>
      <w:pPr>
        <w:spacing w:after="0"/>
        <w:ind w:left="0"/>
        <w:jc w:val="both"/>
      </w:pPr>
      <w:r>
        <w:rPr>
          <w:rFonts w:ascii="Times New Roman"/>
          <w:b w:val="false"/>
          <w:i w:val="false"/>
          <w:color w:val="000000"/>
          <w:sz w:val="28"/>
        </w:rPr>
        <w:t>
      Сведения, отчеты и документы представляются в территориальный филиал Национального Банка по месту постоянного проживания или регистрации (для физического лица) либо нахождения (для юридического лица) резидента, получившего учетный номер.</w:t>
      </w:r>
    </w:p>
    <w:bookmarkEnd w:id="745"/>
    <w:bookmarkStart w:name="z827" w:id="746"/>
    <w:p>
      <w:pPr>
        <w:spacing w:after="0"/>
        <w:ind w:left="0"/>
        <w:jc w:val="both"/>
      </w:pPr>
      <w:r>
        <w:rPr>
          <w:rFonts w:ascii="Times New Roman"/>
          <w:b w:val="false"/>
          <w:i w:val="false"/>
          <w:color w:val="000000"/>
          <w:sz w:val="28"/>
        </w:rPr>
        <w:t>
      38. Присвоенный учетный номер валютному договору по движению капитала с несколькими резидентами-участниками исключается из реестра учетных номеров территориальным филиалом Национального Банка, определяемым по месту постоянного проживания или регистрации (для физического лица) либо по месту нахождения (для юридического лица) резидента, получившего учетный номер, после получения письменного сообщения от всех резидентов-участников о полном исполнении обязательств.</w:t>
      </w:r>
    </w:p>
    <w:bookmarkEnd w:id="746"/>
    <w:bookmarkStart w:name="z828" w:id="747"/>
    <w:p>
      <w:pPr>
        <w:spacing w:after="0"/>
        <w:ind w:left="0"/>
        <w:jc w:val="both"/>
      </w:pPr>
      <w:r>
        <w:rPr>
          <w:rFonts w:ascii="Times New Roman"/>
          <w:b w:val="false"/>
          <w:i w:val="false"/>
          <w:color w:val="000000"/>
          <w:sz w:val="28"/>
        </w:rPr>
        <w:t>
      39. При открытии счета в иностранном банке, международной финансовой организации в режиме "эскроу-счет" за присвоением учетного номера обращается юридическое лицо-резидент, на имя которого открыт счет. В заявлении на присвоение учетного номера счету в иностранном банке, международной финансовой организации по форме согласно приложению 1 к Правилам указывается также лицо, открывшее счет в иностранном банке, международной финансовой организации.</w:t>
      </w:r>
    </w:p>
    <w:bookmarkEnd w:id="747"/>
    <w:bookmarkStart w:name="z829" w:id="748"/>
    <w:p>
      <w:pPr>
        <w:spacing w:after="0"/>
        <w:ind w:left="0"/>
        <w:jc w:val="both"/>
      </w:pPr>
      <w:r>
        <w:rPr>
          <w:rFonts w:ascii="Times New Roman"/>
          <w:b w:val="false"/>
          <w:i w:val="false"/>
          <w:color w:val="000000"/>
          <w:sz w:val="28"/>
        </w:rPr>
        <w:t>
      40. Если учетный номер присвоен смешанному договору и по каждой валютной операции по движению капитала в рамках валютного договора предусмотрено представление отчетов по разным формам, то представляется отдельный отчет на каждую валютную операцию по движению капитала в рамках смешанного договора.</w:t>
      </w:r>
    </w:p>
    <w:bookmarkEnd w:id="748"/>
    <w:bookmarkStart w:name="z830" w:id="749"/>
    <w:p>
      <w:pPr>
        <w:spacing w:after="0"/>
        <w:ind w:left="0"/>
        <w:jc w:val="both"/>
      </w:pPr>
      <w:r>
        <w:rPr>
          <w:rFonts w:ascii="Times New Roman"/>
          <w:b w:val="false"/>
          <w:i w:val="false"/>
          <w:color w:val="000000"/>
          <w:sz w:val="28"/>
        </w:rPr>
        <w:t>
      41. Валютные операции, связанные с производным финансовым инструментом, который приобретается в целях применения или реализации базового актива и не может быть передан (продан) независимо от базового актива, рассматриваются как валютные операции с базовым активом.</w:t>
      </w:r>
    </w:p>
    <w:bookmarkEnd w:id="749"/>
    <w:bookmarkStart w:name="z831" w:id="750"/>
    <w:p>
      <w:pPr>
        <w:spacing w:after="0"/>
        <w:ind w:left="0"/>
        <w:jc w:val="left"/>
      </w:pPr>
      <w:r>
        <w:rPr>
          <w:rFonts w:ascii="Times New Roman"/>
          <w:b/>
          <w:i w:val="false"/>
          <w:color w:val="000000"/>
        </w:rPr>
        <w:t xml:space="preserve"> Глава 3. Переходные положения</w:t>
      </w:r>
    </w:p>
    <w:bookmarkEnd w:id="750"/>
    <w:bookmarkStart w:name="z832" w:id="751"/>
    <w:p>
      <w:pPr>
        <w:spacing w:after="0"/>
        <w:ind w:left="0"/>
        <w:jc w:val="both"/>
      </w:pPr>
      <w:r>
        <w:rPr>
          <w:rFonts w:ascii="Times New Roman"/>
          <w:b w:val="false"/>
          <w:i w:val="false"/>
          <w:color w:val="000000"/>
          <w:sz w:val="28"/>
        </w:rPr>
        <w:t>
      42. Валютный договор или счет в иностранном банке, международной финансовой организации, по которым до введения в действие Правил было получено регистрационное свидетельство или свидетельство об уведомлении, за исключением указанных в пункте 43 Правил, считаются включенными в реестр учетных номеров. Номер регистрационного свидетельства, свидетельства об уведомлении указывается как учетный номер валютного договора по движению капитала, счета в иностранном банке, международной финансовой организации при осуществлении платежей и (или) переводов денег и представлении отчетов в Национальный Банк. Представление отчетов, присвоение нового учетного номера, исключение из реестра учетных номеров по таким валютным договорам, счетам в иностранных банках, международных финансовых организациях осуществляется в порядке, установленном Правилами.</w:t>
      </w:r>
    </w:p>
    <w:bookmarkEnd w:id="751"/>
    <w:bookmarkStart w:name="z833" w:id="752"/>
    <w:p>
      <w:pPr>
        <w:spacing w:after="0"/>
        <w:ind w:left="0"/>
        <w:jc w:val="both"/>
      </w:pPr>
      <w:r>
        <w:rPr>
          <w:rFonts w:ascii="Times New Roman"/>
          <w:b w:val="false"/>
          <w:i w:val="false"/>
          <w:color w:val="000000"/>
          <w:sz w:val="28"/>
        </w:rPr>
        <w:t>
      43. Свидетельство об уведомлении, выданное банку на финансовый заем от нерезидента, действует до полного исполнения обязательств по валютному договору по движению капитала и признается утратившим силу по основаниям, предусмотренным пунктом 15 Правил, а также при изменении сведений, указанных в части первой пункта 14 Правил.</w:t>
      </w:r>
    </w:p>
    <w:bookmarkEnd w:id="752"/>
    <w:bookmarkStart w:name="z834" w:id="753"/>
    <w:p>
      <w:pPr>
        <w:spacing w:after="0"/>
        <w:ind w:left="0"/>
        <w:jc w:val="both"/>
      </w:pPr>
      <w:r>
        <w:rPr>
          <w:rFonts w:ascii="Times New Roman"/>
          <w:b w:val="false"/>
          <w:i w:val="false"/>
          <w:color w:val="000000"/>
          <w:sz w:val="28"/>
        </w:rPr>
        <w:t>
      44. Присвоение учетного номера валютному договору по движению капитала или счету в иностранном банке, международной финансовой организации, на который на дату введения в действие Правил остается действующим регистрационное свидетельство или свидетельство об уведомлении, осуществляется при обращении резидента в произвольной форме в территориальный филиал Национального Банка, по месту постоянного проживания или регистрации (для физического лица) либо нахождения (для юридического лица), путем переноса номера и даты ранее оформленного регистрационного свидетельства или свидетельства об уведомлении на копию валютного договора в соответствии с частью второй пункта 13 и частью второй пункта 20 Правил.</w:t>
      </w:r>
    </w:p>
    <w:bookmarkEnd w:id="753"/>
    <w:bookmarkStart w:name="z835" w:id="754"/>
    <w:p>
      <w:pPr>
        <w:spacing w:after="0"/>
        <w:ind w:left="0"/>
        <w:jc w:val="both"/>
      </w:pPr>
      <w:r>
        <w:rPr>
          <w:rFonts w:ascii="Times New Roman"/>
          <w:b w:val="false"/>
          <w:i w:val="false"/>
          <w:color w:val="000000"/>
          <w:sz w:val="28"/>
        </w:rPr>
        <w:t>
      45. Валютные договоры по движению капитала, счета в иностранных банках, международных финансовых организациях, на которые требование по присвоению учетного номера распространилось со дня введения в действие Правил, подлежат учету в территориальном филиале Национального Банка до первого исполнения обязательств, перевода денег с использованием счета в иностранном банке, международной финансовой организации после введения в действие Правил. </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___________________________</w:t>
            </w:r>
            <w:r>
              <w:br/>
            </w:r>
            <w:r>
              <w:rPr>
                <w:rFonts w:ascii="Times New Roman"/>
                <w:b w:val="false"/>
                <w:i w:val="false"/>
                <w:color w:val="000000"/>
                <w:sz w:val="20"/>
              </w:rPr>
              <w:t>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p>
        </w:tc>
      </w:tr>
    </w:tbl>
    <w:bookmarkStart w:name="z839" w:id="755"/>
    <w:p>
      <w:pPr>
        <w:spacing w:after="0"/>
        <w:ind w:left="0"/>
        <w:jc w:val="left"/>
      </w:pPr>
      <w:r>
        <w:rPr>
          <w:rFonts w:ascii="Times New Roman"/>
          <w:b/>
          <w:i w:val="false"/>
          <w:color w:val="000000"/>
        </w:rPr>
        <w:t xml:space="preserve"> Заявление</w:t>
      </w:r>
    </w:p>
    <w:bookmarkEnd w:id="755"/>
    <w:p>
      <w:pPr>
        <w:spacing w:after="0"/>
        <w:ind w:left="0"/>
        <w:jc w:val="both"/>
      </w:pPr>
      <w:bookmarkStart w:name="z840" w:id="756"/>
      <w:r>
        <w:rPr>
          <w:rFonts w:ascii="Times New Roman"/>
          <w:b w:val="false"/>
          <w:i w:val="false"/>
          <w:color w:val="000000"/>
          <w:sz w:val="28"/>
        </w:rPr>
        <w:t>
      от __________________________________________________________________</w:t>
      </w:r>
    </w:p>
    <w:bookmarkEnd w:id="75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Прошу _____ присвоить учетный номер валютному договору по движению капитала,</w:t>
      </w:r>
    </w:p>
    <w:p>
      <w:pPr>
        <w:spacing w:after="0"/>
        <w:ind w:left="0"/>
        <w:jc w:val="both"/>
      </w:pPr>
      <w:r>
        <w:rPr>
          <w:rFonts w:ascii="Times New Roman"/>
          <w:b w:val="false"/>
          <w:i w:val="false"/>
          <w:color w:val="000000"/>
          <w:sz w:val="28"/>
        </w:rPr>
        <w:t>счету в иностранном банке, международной финансовой организации; ________</w:t>
      </w:r>
    </w:p>
    <w:p>
      <w:pPr>
        <w:spacing w:after="0"/>
        <w:ind w:left="0"/>
        <w:jc w:val="both"/>
      </w:pPr>
      <w:r>
        <w:rPr>
          <w:rFonts w:ascii="Times New Roman"/>
          <w:b w:val="false"/>
          <w:i w:val="false"/>
          <w:color w:val="000000"/>
          <w:sz w:val="28"/>
        </w:rPr>
        <w:t>исключить учетный номер из реестра учетных номеров. (нужное отметить)</w:t>
      </w:r>
    </w:p>
    <w:p>
      <w:pPr>
        <w:spacing w:after="0"/>
        <w:ind w:left="0"/>
        <w:jc w:val="both"/>
      </w:pPr>
      <w:r>
        <w:rPr>
          <w:rFonts w:ascii="Times New Roman"/>
          <w:b w:val="false"/>
          <w:i w:val="false"/>
          <w:color w:val="000000"/>
          <w:sz w:val="28"/>
        </w:rPr>
        <w:t>Валютный договор № __________________________ от "___" ___________ года</w:t>
      </w:r>
    </w:p>
    <w:p>
      <w:pPr>
        <w:spacing w:after="0"/>
        <w:ind w:left="0"/>
        <w:jc w:val="both"/>
      </w:pPr>
      <w:r>
        <w:rPr>
          <w:rFonts w:ascii="Times New Roman"/>
          <w:b w:val="false"/>
          <w:i w:val="false"/>
          <w:color w:val="000000"/>
          <w:sz w:val="28"/>
        </w:rPr>
        <w:t>Учетный номер (номер регистрационного свидетельства, свидетельства</w:t>
      </w:r>
    </w:p>
    <w:p>
      <w:pPr>
        <w:spacing w:after="0"/>
        <w:ind w:left="0"/>
        <w:jc w:val="both"/>
      </w:pPr>
      <w:r>
        <w:rPr>
          <w:rFonts w:ascii="Times New Roman"/>
          <w:b w:val="false"/>
          <w:i w:val="false"/>
          <w:color w:val="000000"/>
          <w:sz w:val="28"/>
        </w:rPr>
        <w:t>об уведомлении) Национального Банка Республики Казахстан по данному валютному</w:t>
      </w:r>
    </w:p>
    <w:p>
      <w:pPr>
        <w:spacing w:after="0"/>
        <w:ind w:left="0"/>
        <w:jc w:val="both"/>
      </w:pPr>
      <w:r>
        <w:rPr>
          <w:rFonts w:ascii="Times New Roman"/>
          <w:b w:val="false"/>
          <w:i w:val="false"/>
          <w:color w:val="000000"/>
          <w:sz w:val="28"/>
        </w:rPr>
        <w:t>договору, счету в иностранном банке, международной финансовой организации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Уполномоченное лицо заявителя: _______________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___________ ______________________________________________</w:t>
      </w:r>
    </w:p>
    <w:p>
      <w:pPr>
        <w:spacing w:after="0"/>
        <w:ind w:left="0"/>
        <w:jc w:val="both"/>
      </w:pPr>
      <w:r>
        <w:rPr>
          <w:rFonts w:ascii="Times New Roman"/>
          <w:b w:val="false"/>
          <w:i w:val="false"/>
          <w:color w:val="000000"/>
          <w:sz w:val="28"/>
        </w:rPr>
        <w:t>телефон __________ (подпись) (фамилия, имя, отчество (при наличии))</w:t>
      </w:r>
    </w:p>
    <w:p>
      <w:pPr>
        <w:spacing w:after="0"/>
        <w:ind w:left="0"/>
        <w:jc w:val="both"/>
      </w:pPr>
      <w:r>
        <w:rPr>
          <w:rFonts w:ascii="Times New Roman"/>
          <w:b w:val="false"/>
          <w:i w:val="false"/>
          <w:color w:val="000000"/>
          <w:sz w:val="28"/>
        </w:rPr>
        <w:t>"____" ___________ 20___ года</w:t>
      </w:r>
    </w:p>
    <w:bookmarkStart w:name="z841" w:id="757"/>
    <w:p>
      <w:pPr>
        <w:spacing w:after="0"/>
        <w:ind w:left="0"/>
        <w:jc w:val="both"/>
      </w:pPr>
      <w:r>
        <w:rPr>
          <w:rFonts w:ascii="Times New Roman"/>
          <w:b w:val="false"/>
          <w:i w:val="false"/>
          <w:color w:val="000000"/>
          <w:sz w:val="28"/>
        </w:rPr>
        <w:t>
      Раздел 1. Финансовые займы</w:t>
      </w:r>
    </w:p>
    <w:bookmarkEnd w:id="757"/>
    <w:bookmarkStart w:name="z842" w:id="758"/>
    <w:p>
      <w:pPr>
        <w:spacing w:after="0"/>
        <w:ind w:left="0"/>
        <w:jc w:val="both"/>
      </w:pPr>
      <w:r>
        <w:rPr>
          <w:rFonts w:ascii="Times New Roman"/>
          <w:b w:val="false"/>
          <w:i w:val="false"/>
          <w:color w:val="000000"/>
          <w:sz w:val="28"/>
        </w:rPr>
        <w:t>
      1. Тип операции (отметить):</w:t>
      </w:r>
    </w:p>
    <w:bookmarkEnd w:id="758"/>
    <w:bookmarkStart w:name="z843" w:id="759"/>
    <w:p>
      <w:pPr>
        <w:spacing w:after="0"/>
        <w:ind w:left="0"/>
        <w:jc w:val="both"/>
      </w:pPr>
      <w:r>
        <w:rPr>
          <w:rFonts w:ascii="Times New Roman"/>
          <w:b w:val="false"/>
          <w:i w:val="false"/>
          <w:color w:val="000000"/>
          <w:sz w:val="28"/>
        </w:rPr>
        <w:t>
      1) _____ финансовый заем резидента нерезиденту;</w:t>
      </w:r>
    </w:p>
    <w:bookmarkEnd w:id="759"/>
    <w:bookmarkStart w:name="z844" w:id="760"/>
    <w:p>
      <w:pPr>
        <w:spacing w:after="0"/>
        <w:ind w:left="0"/>
        <w:jc w:val="both"/>
      </w:pPr>
      <w:r>
        <w:rPr>
          <w:rFonts w:ascii="Times New Roman"/>
          <w:b w:val="false"/>
          <w:i w:val="false"/>
          <w:color w:val="000000"/>
          <w:sz w:val="28"/>
        </w:rPr>
        <w:t>
      2) _____ финансовый заем нерезидента резиденту.</w:t>
      </w:r>
    </w:p>
    <w:bookmarkEnd w:id="760"/>
    <w:p>
      <w:pPr>
        <w:spacing w:after="0"/>
        <w:ind w:left="0"/>
        <w:jc w:val="both"/>
      </w:pPr>
      <w:bookmarkStart w:name="z845" w:id="761"/>
      <w:r>
        <w:rPr>
          <w:rFonts w:ascii="Times New Roman"/>
          <w:b w:val="false"/>
          <w:i w:val="false"/>
          <w:color w:val="000000"/>
          <w:sz w:val="28"/>
        </w:rPr>
        <w:t>
      2. Резиденты - другие участники валютного договора:</w:t>
      </w:r>
    </w:p>
    <w:bookmarkEnd w:id="761"/>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 БИН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46" w:id="762"/>
      <w:r>
        <w:rPr>
          <w:rFonts w:ascii="Times New Roman"/>
          <w:b w:val="false"/>
          <w:i w:val="false"/>
          <w:color w:val="000000"/>
          <w:sz w:val="28"/>
        </w:rPr>
        <w:t>
      3. Нерезиденты - участники валютного договора:</w:t>
      </w:r>
    </w:p>
    <w:bookmarkEnd w:id="762"/>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47" w:id="763"/>
      <w:r>
        <w:rPr>
          <w:rFonts w:ascii="Times New Roman"/>
          <w:b w:val="false"/>
          <w:i w:val="false"/>
          <w:color w:val="000000"/>
          <w:sz w:val="28"/>
        </w:rPr>
        <w:t>
      4. Сумма валютного договора __________________________________________</w:t>
      </w:r>
    </w:p>
    <w:bookmarkEnd w:id="763"/>
    <w:p>
      <w:pPr>
        <w:spacing w:after="0"/>
        <w:ind w:left="0"/>
        <w:jc w:val="both"/>
      </w:pPr>
      <w:r>
        <w:rPr>
          <w:rFonts w:ascii="Times New Roman"/>
          <w:b w:val="false"/>
          <w:i w:val="false"/>
          <w:color w:val="000000"/>
          <w:sz w:val="28"/>
        </w:rPr>
        <w:t>(в валюте валютного договора)</w:t>
      </w:r>
    </w:p>
    <w:bookmarkStart w:name="z848" w:id="764"/>
    <w:p>
      <w:pPr>
        <w:spacing w:after="0"/>
        <w:ind w:left="0"/>
        <w:jc w:val="both"/>
      </w:pPr>
      <w:r>
        <w:rPr>
          <w:rFonts w:ascii="Times New Roman"/>
          <w:b w:val="false"/>
          <w:i w:val="false"/>
          <w:color w:val="000000"/>
          <w:sz w:val="28"/>
        </w:rPr>
        <w:t>
      5. Валюта договора ___________________________________________________</w:t>
      </w:r>
    </w:p>
    <w:bookmarkEnd w:id="764"/>
    <w:p>
      <w:pPr>
        <w:spacing w:after="0"/>
        <w:ind w:left="0"/>
        <w:jc w:val="both"/>
      </w:pPr>
      <w:bookmarkStart w:name="z849" w:id="765"/>
      <w:r>
        <w:rPr>
          <w:rFonts w:ascii="Times New Roman"/>
          <w:b w:val="false"/>
          <w:i w:val="false"/>
          <w:color w:val="000000"/>
          <w:sz w:val="28"/>
        </w:rPr>
        <w:t>
      6. Отношение нерезидента к резиденту (отметить):</w:t>
      </w:r>
    </w:p>
    <w:bookmarkEnd w:id="765"/>
    <w:p>
      <w:pPr>
        <w:spacing w:after="0"/>
        <w:ind w:left="0"/>
        <w:jc w:val="both"/>
      </w:pPr>
      <w:r>
        <w:rPr>
          <w:rFonts w:ascii="Times New Roman"/>
          <w:b w:val="false"/>
          <w:i w:val="false"/>
          <w:color w:val="000000"/>
          <w:sz w:val="28"/>
        </w:rPr>
        <w:t>1) _____ прямое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2) _____ косвенное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3) _____ прямое владение резидентом 10 (десятью) процентами и более голосующих</w:t>
      </w:r>
    </w:p>
    <w:p>
      <w:pPr>
        <w:spacing w:after="0"/>
        <w:ind w:left="0"/>
        <w:jc w:val="both"/>
      </w:pPr>
      <w:r>
        <w:rPr>
          <w:rFonts w:ascii="Times New Roman"/>
          <w:b w:val="false"/>
          <w:i w:val="false"/>
          <w:color w:val="000000"/>
          <w:sz w:val="28"/>
        </w:rPr>
        <w:t>акций, голосов участников нерезидента;</w:t>
      </w:r>
    </w:p>
    <w:p>
      <w:pPr>
        <w:spacing w:after="0"/>
        <w:ind w:left="0"/>
        <w:jc w:val="both"/>
      </w:pPr>
      <w:r>
        <w:rPr>
          <w:rFonts w:ascii="Times New Roman"/>
          <w:b w:val="false"/>
          <w:i w:val="false"/>
          <w:color w:val="000000"/>
          <w:sz w:val="28"/>
        </w:rPr>
        <w:t>4) _____ косвенное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5) _____ резидент и нерезидент не имеют никакого контроля или влияния друг</w:t>
      </w:r>
    </w:p>
    <w:p>
      <w:pPr>
        <w:spacing w:after="0"/>
        <w:ind w:left="0"/>
        <w:jc w:val="both"/>
      </w:pPr>
      <w:r>
        <w:rPr>
          <w:rFonts w:ascii="Times New Roman"/>
          <w:b w:val="false"/>
          <w:i w:val="false"/>
          <w:color w:val="000000"/>
          <w:sz w:val="28"/>
        </w:rPr>
        <w:t>на друга, но находятся под контролем или влиянием одного и того же инвестора,</w:t>
      </w:r>
    </w:p>
    <w:p>
      <w:pPr>
        <w:spacing w:after="0"/>
        <w:ind w:left="0"/>
        <w:jc w:val="both"/>
      </w:pPr>
      <w:r>
        <w:rPr>
          <w:rFonts w:ascii="Times New Roman"/>
          <w:b w:val="false"/>
          <w:i w:val="false"/>
          <w:color w:val="000000"/>
          <w:sz w:val="28"/>
        </w:rPr>
        <w:t>прямо или косвенно владеющего не менее 10 (десятью) процентами голосующих</w:t>
      </w:r>
    </w:p>
    <w:p>
      <w:pPr>
        <w:spacing w:after="0"/>
        <w:ind w:left="0"/>
        <w:jc w:val="both"/>
      </w:pPr>
      <w:r>
        <w:rPr>
          <w:rFonts w:ascii="Times New Roman"/>
          <w:b w:val="false"/>
          <w:i w:val="false"/>
          <w:color w:val="000000"/>
          <w:sz w:val="28"/>
        </w:rPr>
        <w:t>акций, голосов участников резидента;</w:t>
      </w:r>
    </w:p>
    <w:p>
      <w:pPr>
        <w:spacing w:after="0"/>
        <w:ind w:left="0"/>
        <w:jc w:val="both"/>
      </w:pPr>
      <w:r>
        <w:rPr>
          <w:rFonts w:ascii="Times New Roman"/>
          <w:b w:val="false"/>
          <w:i w:val="false"/>
          <w:color w:val="000000"/>
          <w:sz w:val="28"/>
        </w:rPr>
        <w:t>6) _____ случаи, не указанные в подпунктах 1), 2), 3), 4) и 5) настоящего пункта</w:t>
      </w:r>
    </w:p>
    <w:p>
      <w:pPr>
        <w:spacing w:after="0"/>
        <w:ind w:left="0"/>
        <w:jc w:val="both"/>
      </w:pPr>
      <w:r>
        <w:rPr>
          <w:rFonts w:ascii="Times New Roman"/>
          <w:b w:val="false"/>
          <w:i w:val="false"/>
          <w:color w:val="000000"/>
          <w:sz w:val="28"/>
        </w:rPr>
        <w:t>заявления.</w:t>
      </w:r>
    </w:p>
    <w:p>
      <w:pPr>
        <w:spacing w:after="0"/>
        <w:ind w:left="0"/>
        <w:jc w:val="both"/>
      </w:pPr>
      <w:bookmarkStart w:name="z850" w:id="766"/>
      <w:r>
        <w:rPr>
          <w:rFonts w:ascii="Times New Roman"/>
          <w:b w:val="false"/>
          <w:i w:val="false"/>
          <w:color w:val="000000"/>
          <w:sz w:val="28"/>
        </w:rPr>
        <w:t>
      7. Краткая характеристика операции (инструкция по оплате, схема движения</w:t>
      </w:r>
    </w:p>
    <w:bookmarkEnd w:id="766"/>
    <w:p>
      <w:pPr>
        <w:spacing w:after="0"/>
        <w:ind w:left="0"/>
        <w:jc w:val="both"/>
      </w:pPr>
      <w:r>
        <w:rPr>
          <w:rFonts w:ascii="Times New Roman"/>
          <w:b w:val="false"/>
          <w:i w:val="false"/>
          <w:color w:val="000000"/>
          <w:sz w:val="28"/>
        </w:rPr>
        <w:t>средств и другое)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51" w:id="767"/>
      <w:r>
        <w:rPr>
          <w:rFonts w:ascii="Times New Roman"/>
          <w:b w:val="false"/>
          <w:i w:val="false"/>
          <w:color w:val="000000"/>
          <w:sz w:val="28"/>
        </w:rPr>
        <w:t>
      8. Сведения об агенте (операторе, организаторе) (при наличии):</w:t>
      </w:r>
    </w:p>
    <w:bookmarkEnd w:id="767"/>
    <w:p>
      <w:pPr>
        <w:spacing w:after="0"/>
        <w:ind w:left="0"/>
        <w:jc w:val="both"/>
      </w:pPr>
      <w:r>
        <w:rPr>
          <w:rFonts w:ascii="Times New Roman"/>
          <w:b w:val="false"/>
          <w:i w:val="false"/>
          <w:color w:val="000000"/>
          <w:sz w:val="28"/>
        </w:rPr>
        <w:t>резидент ___ нерезидент ___ (отметить)</w:t>
      </w:r>
    </w:p>
    <w:p>
      <w:pPr>
        <w:spacing w:after="0"/>
        <w:ind w:left="0"/>
        <w:jc w:val="both"/>
      </w:pPr>
      <w:r>
        <w:rPr>
          <w:rFonts w:ascii="Times New Roman"/>
          <w:b w:val="false"/>
          <w:i w:val="false"/>
          <w:color w:val="000000"/>
          <w:sz w:val="28"/>
        </w:rPr>
        <w:t>наименование________________________________________________________</w:t>
      </w:r>
    </w:p>
    <w:p>
      <w:pPr>
        <w:spacing w:after="0"/>
        <w:ind w:left="0"/>
        <w:jc w:val="both"/>
      </w:pPr>
      <w:r>
        <w:rPr>
          <w:rFonts w:ascii="Times New Roman"/>
          <w:b w:val="false"/>
          <w:i w:val="false"/>
          <w:color w:val="000000"/>
          <w:sz w:val="28"/>
        </w:rPr>
        <w:t>БИН резидента _______________________________________________________</w:t>
      </w:r>
    </w:p>
    <w:p>
      <w:pPr>
        <w:spacing w:after="0"/>
        <w:ind w:left="0"/>
        <w:jc w:val="both"/>
      </w:pPr>
      <w:r>
        <w:rPr>
          <w:rFonts w:ascii="Times New Roman"/>
          <w:b w:val="false"/>
          <w:i w:val="false"/>
          <w:color w:val="000000"/>
          <w:sz w:val="28"/>
        </w:rPr>
        <w:t>страна регистрации,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852" w:id="768"/>
    <w:p>
      <w:pPr>
        <w:spacing w:after="0"/>
        <w:ind w:left="0"/>
        <w:jc w:val="both"/>
      </w:pPr>
      <w:r>
        <w:rPr>
          <w:rFonts w:ascii="Times New Roman"/>
          <w:b w:val="false"/>
          <w:i w:val="false"/>
          <w:color w:val="000000"/>
          <w:sz w:val="28"/>
        </w:rPr>
        <w:t>
      9. График поступления средств и погашения задолженности</w:t>
      </w:r>
    </w:p>
    <w:bookmarkEnd w:id="768"/>
    <w:bookmarkStart w:name="z853" w:id="769"/>
    <w:p>
      <w:pPr>
        <w:spacing w:after="0"/>
        <w:ind w:left="0"/>
        <w:jc w:val="both"/>
      </w:pPr>
      <w:r>
        <w:rPr>
          <w:rFonts w:ascii="Times New Roman"/>
          <w:b w:val="false"/>
          <w:i w:val="false"/>
          <w:color w:val="000000"/>
          <w:sz w:val="28"/>
        </w:rPr>
        <w:t>
      тысяч единиц валюты договора</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по 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обслуживанию кредита заемщиком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4" w:id="770"/>
      <w:r>
        <w:rPr>
          <w:rFonts w:ascii="Times New Roman"/>
          <w:b w:val="false"/>
          <w:i w:val="false"/>
          <w:color w:val="000000"/>
          <w:sz w:val="28"/>
        </w:rPr>
        <w:t>
      10. Примечание ______________________________________________________</w:t>
      </w:r>
    </w:p>
    <w:bookmarkEnd w:id="770"/>
    <w:p>
      <w:pPr>
        <w:spacing w:after="0"/>
        <w:ind w:left="0"/>
        <w:jc w:val="both"/>
      </w:pPr>
      <w:r>
        <w:rPr>
          <w:rFonts w:ascii="Times New Roman"/>
          <w:b w:val="false"/>
          <w:i w:val="false"/>
          <w:color w:val="000000"/>
          <w:sz w:val="28"/>
        </w:rPr>
        <w:t>____________________________________________________________________</w:t>
      </w:r>
    </w:p>
    <w:bookmarkStart w:name="z855" w:id="771"/>
    <w:p>
      <w:pPr>
        <w:spacing w:after="0"/>
        <w:ind w:left="0"/>
        <w:jc w:val="both"/>
      </w:pPr>
      <w:r>
        <w:rPr>
          <w:rFonts w:ascii="Times New Roman"/>
          <w:b w:val="false"/>
          <w:i w:val="false"/>
          <w:color w:val="000000"/>
          <w:sz w:val="28"/>
        </w:rPr>
        <w:t>
      Раздел 2. Участие в капитале, операции с ценными бумагами, долями участия и производными финансовыми инструментами</w:t>
      </w:r>
    </w:p>
    <w:bookmarkEnd w:id="771"/>
    <w:p>
      <w:pPr>
        <w:spacing w:after="0"/>
        <w:ind w:left="0"/>
        <w:jc w:val="both"/>
      </w:pPr>
      <w:bookmarkStart w:name="z856" w:id="772"/>
      <w:r>
        <w:rPr>
          <w:rFonts w:ascii="Times New Roman"/>
          <w:b w:val="false"/>
          <w:i w:val="false"/>
          <w:color w:val="000000"/>
          <w:sz w:val="28"/>
        </w:rPr>
        <w:t>
      1. Тип операции (отметить):</w:t>
      </w:r>
    </w:p>
    <w:bookmarkEnd w:id="772"/>
    <w:p>
      <w:pPr>
        <w:spacing w:after="0"/>
        <w:ind w:left="0"/>
        <w:jc w:val="both"/>
      </w:pPr>
      <w:r>
        <w:rPr>
          <w:rFonts w:ascii="Times New Roman"/>
          <w:b w:val="false"/>
          <w:i w:val="false"/>
          <w:color w:val="000000"/>
          <w:sz w:val="28"/>
        </w:rPr>
        <w:t>1) _____ участие в капитале нерезидента;</w:t>
      </w:r>
    </w:p>
    <w:p>
      <w:pPr>
        <w:spacing w:after="0"/>
        <w:ind w:left="0"/>
        <w:jc w:val="both"/>
      </w:pPr>
      <w:r>
        <w:rPr>
          <w:rFonts w:ascii="Times New Roman"/>
          <w:b w:val="false"/>
          <w:i w:val="false"/>
          <w:color w:val="000000"/>
          <w:sz w:val="28"/>
        </w:rPr>
        <w:t>2) _____ участие в капитале резидента;</w:t>
      </w:r>
    </w:p>
    <w:p>
      <w:pPr>
        <w:spacing w:after="0"/>
        <w:ind w:left="0"/>
        <w:jc w:val="both"/>
      </w:pPr>
      <w:r>
        <w:rPr>
          <w:rFonts w:ascii="Times New Roman"/>
          <w:b w:val="false"/>
          <w:i w:val="false"/>
          <w:color w:val="000000"/>
          <w:sz w:val="28"/>
        </w:rPr>
        <w:t>3) _____ операции с долговыми ценными бумагами эмитентов-нерезидентов;</w:t>
      </w:r>
    </w:p>
    <w:p>
      <w:pPr>
        <w:spacing w:after="0"/>
        <w:ind w:left="0"/>
        <w:jc w:val="both"/>
      </w:pPr>
      <w:r>
        <w:rPr>
          <w:rFonts w:ascii="Times New Roman"/>
          <w:b w:val="false"/>
          <w:i w:val="false"/>
          <w:color w:val="000000"/>
          <w:sz w:val="28"/>
        </w:rPr>
        <w:t>4) _____ операции с долговыми ценными бумагами эмитентов-резидентов;</w:t>
      </w:r>
    </w:p>
    <w:p>
      <w:pPr>
        <w:spacing w:after="0"/>
        <w:ind w:left="0"/>
        <w:jc w:val="both"/>
      </w:pPr>
      <w:r>
        <w:rPr>
          <w:rFonts w:ascii="Times New Roman"/>
          <w:b w:val="false"/>
          <w:i w:val="false"/>
          <w:color w:val="000000"/>
          <w:sz w:val="28"/>
        </w:rPr>
        <w:t>5) _____ операции с депозитарными расписками;</w:t>
      </w:r>
    </w:p>
    <w:p>
      <w:pPr>
        <w:spacing w:after="0"/>
        <w:ind w:left="0"/>
        <w:jc w:val="both"/>
      </w:pPr>
      <w:r>
        <w:rPr>
          <w:rFonts w:ascii="Times New Roman"/>
          <w:b w:val="false"/>
          <w:i w:val="false"/>
          <w:color w:val="000000"/>
          <w:sz w:val="28"/>
        </w:rPr>
        <w:t>6) _____ операции с производными финансовыми инструментами;</w:t>
      </w:r>
    </w:p>
    <w:p>
      <w:pPr>
        <w:spacing w:after="0"/>
        <w:ind w:left="0"/>
        <w:jc w:val="both"/>
      </w:pPr>
      <w:r>
        <w:rPr>
          <w:rFonts w:ascii="Times New Roman"/>
          <w:b w:val="false"/>
          <w:i w:val="false"/>
          <w:color w:val="000000"/>
          <w:sz w:val="28"/>
        </w:rPr>
        <w:t>7) _____ операции купли-продажи участия в капитале третьего лица- нерезидента;</w:t>
      </w:r>
    </w:p>
    <w:p>
      <w:pPr>
        <w:spacing w:after="0"/>
        <w:ind w:left="0"/>
        <w:jc w:val="both"/>
      </w:pPr>
      <w:r>
        <w:rPr>
          <w:rFonts w:ascii="Times New Roman"/>
          <w:b w:val="false"/>
          <w:i w:val="false"/>
          <w:color w:val="000000"/>
          <w:sz w:val="28"/>
        </w:rPr>
        <w:t>8) _____ операции купли-продажи участия в капитале третьего лица-резидента.</w:t>
      </w:r>
    </w:p>
    <w:p>
      <w:pPr>
        <w:spacing w:after="0"/>
        <w:ind w:left="0"/>
        <w:jc w:val="both"/>
      </w:pPr>
      <w:bookmarkStart w:name="z857" w:id="773"/>
      <w:r>
        <w:rPr>
          <w:rFonts w:ascii="Times New Roman"/>
          <w:b w:val="false"/>
          <w:i w:val="false"/>
          <w:color w:val="000000"/>
          <w:sz w:val="28"/>
        </w:rPr>
        <w:t>
      2. Резиденты - другие участники валютного договора:</w:t>
      </w:r>
    </w:p>
    <w:bookmarkEnd w:id="773"/>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58" w:id="774"/>
      <w:r>
        <w:rPr>
          <w:rFonts w:ascii="Times New Roman"/>
          <w:b w:val="false"/>
          <w:i w:val="false"/>
          <w:color w:val="000000"/>
          <w:sz w:val="28"/>
        </w:rPr>
        <w:t>
      3. Нерезиденты - участники валютного договора:</w:t>
      </w:r>
    </w:p>
    <w:bookmarkEnd w:id="774"/>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 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59" w:id="775"/>
      <w:r>
        <w:rPr>
          <w:rFonts w:ascii="Times New Roman"/>
          <w:b w:val="false"/>
          <w:i w:val="false"/>
          <w:color w:val="000000"/>
          <w:sz w:val="28"/>
        </w:rPr>
        <w:t>
      4. Сумма валютного договора __________________________________________</w:t>
      </w:r>
    </w:p>
    <w:bookmarkEnd w:id="775"/>
    <w:p>
      <w:pPr>
        <w:spacing w:after="0"/>
        <w:ind w:left="0"/>
        <w:jc w:val="both"/>
      </w:pPr>
      <w:r>
        <w:rPr>
          <w:rFonts w:ascii="Times New Roman"/>
          <w:b w:val="false"/>
          <w:i w:val="false"/>
          <w:color w:val="000000"/>
          <w:sz w:val="28"/>
        </w:rPr>
        <w:t>(в валюте валютного договора)</w:t>
      </w:r>
    </w:p>
    <w:bookmarkStart w:name="z860" w:id="776"/>
    <w:p>
      <w:pPr>
        <w:spacing w:after="0"/>
        <w:ind w:left="0"/>
        <w:jc w:val="both"/>
      </w:pPr>
      <w:r>
        <w:rPr>
          <w:rFonts w:ascii="Times New Roman"/>
          <w:b w:val="false"/>
          <w:i w:val="false"/>
          <w:color w:val="000000"/>
          <w:sz w:val="28"/>
        </w:rPr>
        <w:t>
      5. Валюта договора ___________________________________________________</w:t>
      </w:r>
    </w:p>
    <w:bookmarkEnd w:id="776"/>
    <w:p>
      <w:pPr>
        <w:spacing w:after="0"/>
        <w:ind w:left="0"/>
        <w:jc w:val="both"/>
      </w:pPr>
      <w:bookmarkStart w:name="z861" w:id="777"/>
      <w:r>
        <w:rPr>
          <w:rFonts w:ascii="Times New Roman"/>
          <w:b w:val="false"/>
          <w:i w:val="false"/>
          <w:color w:val="000000"/>
          <w:sz w:val="28"/>
        </w:rPr>
        <w:t>
      6. Отношение нерезидента к резиденту (заполняется для типов операций 3), 4)):</w:t>
      </w:r>
    </w:p>
    <w:bookmarkEnd w:id="777"/>
    <w:p>
      <w:pPr>
        <w:spacing w:after="0"/>
        <w:ind w:left="0"/>
        <w:jc w:val="both"/>
      </w:pPr>
      <w:r>
        <w:rPr>
          <w:rFonts w:ascii="Times New Roman"/>
          <w:b w:val="false"/>
          <w:i w:val="false"/>
          <w:color w:val="000000"/>
          <w:sz w:val="28"/>
        </w:rPr>
        <w:t>1) _____ прямое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2) _____ косвенное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3) _____ прямое владение резидентом 10 (десятью) процентами и более голосующих</w:t>
      </w:r>
    </w:p>
    <w:p>
      <w:pPr>
        <w:spacing w:after="0"/>
        <w:ind w:left="0"/>
        <w:jc w:val="both"/>
      </w:pPr>
      <w:r>
        <w:rPr>
          <w:rFonts w:ascii="Times New Roman"/>
          <w:b w:val="false"/>
          <w:i w:val="false"/>
          <w:color w:val="000000"/>
          <w:sz w:val="28"/>
        </w:rPr>
        <w:t>акций, голосов участников нерезидента;</w:t>
      </w:r>
    </w:p>
    <w:p>
      <w:pPr>
        <w:spacing w:after="0"/>
        <w:ind w:left="0"/>
        <w:jc w:val="both"/>
      </w:pPr>
      <w:r>
        <w:rPr>
          <w:rFonts w:ascii="Times New Roman"/>
          <w:b w:val="false"/>
          <w:i w:val="false"/>
          <w:color w:val="000000"/>
          <w:sz w:val="28"/>
        </w:rPr>
        <w:t>4) _____ косвенное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5) _____ резидент и нерезидент не имеют никакого контроля или влияния друг</w:t>
      </w:r>
    </w:p>
    <w:p>
      <w:pPr>
        <w:spacing w:after="0"/>
        <w:ind w:left="0"/>
        <w:jc w:val="both"/>
      </w:pPr>
      <w:r>
        <w:rPr>
          <w:rFonts w:ascii="Times New Roman"/>
          <w:b w:val="false"/>
          <w:i w:val="false"/>
          <w:color w:val="000000"/>
          <w:sz w:val="28"/>
        </w:rPr>
        <w:t>на друга, но находятся под контролем или влиянием одного и того же инвестора,</w:t>
      </w:r>
    </w:p>
    <w:p>
      <w:pPr>
        <w:spacing w:after="0"/>
        <w:ind w:left="0"/>
        <w:jc w:val="both"/>
      </w:pPr>
      <w:r>
        <w:rPr>
          <w:rFonts w:ascii="Times New Roman"/>
          <w:b w:val="false"/>
          <w:i w:val="false"/>
          <w:color w:val="000000"/>
          <w:sz w:val="28"/>
        </w:rPr>
        <w:t>прямо или косвенно владеющего не менее 10 (десятью) процентами голосующих</w:t>
      </w:r>
    </w:p>
    <w:p>
      <w:pPr>
        <w:spacing w:after="0"/>
        <w:ind w:left="0"/>
        <w:jc w:val="both"/>
      </w:pPr>
      <w:r>
        <w:rPr>
          <w:rFonts w:ascii="Times New Roman"/>
          <w:b w:val="false"/>
          <w:i w:val="false"/>
          <w:color w:val="000000"/>
          <w:sz w:val="28"/>
        </w:rPr>
        <w:t>акций, голосов участников резидента;</w:t>
      </w:r>
    </w:p>
    <w:p>
      <w:pPr>
        <w:spacing w:after="0"/>
        <w:ind w:left="0"/>
        <w:jc w:val="both"/>
      </w:pPr>
      <w:r>
        <w:rPr>
          <w:rFonts w:ascii="Times New Roman"/>
          <w:b w:val="false"/>
          <w:i w:val="false"/>
          <w:color w:val="000000"/>
          <w:sz w:val="28"/>
        </w:rPr>
        <w:t>6) _____ случаи, не указанные в подпунктах 1), 2), 3), 4) и 5) настоящего пункта</w:t>
      </w:r>
    </w:p>
    <w:p>
      <w:pPr>
        <w:spacing w:after="0"/>
        <w:ind w:left="0"/>
        <w:jc w:val="both"/>
      </w:pPr>
      <w:r>
        <w:rPr>
          <w:rFonts w:ascii="Times New Roman"/>
          <w:b w:val="false"/>
          <w:i w:val="false"/>
          <w:color w:val="000000"/>
          <w:sz w:val="28"/>
        </w:rPr>
        <w:t>заявления.</w:t>
      </w:r>
    </w:p>
    <w:bookmarkStart w:name="z862" w:id="778"/>
    <w:p>
      <w:pPr>
        <w:spacing w:after="0"/>
        <w:ind w:left="0"/>
        <w:jc w:val="both"/>
      </w:pPr>
      <w:r>
        <w:rPr>
          <w:rFonts w:ascii="Times New Roman"/>
          <w:b w:val="false"/>
          <w:i w:val="false"/>
          <w:color w:val="000000"/>
          <w:sz w:val="28"/>
        </w:rPr>
        <w:t>
      7. Исполнение обязательств по валютному договору на дату подачи заявления:</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3" w:id="779"/>
      <w:r>
        <w:rPr>
          <w:rFonts w:ascii="Times New Roman"/>
          <w:b w:val="false"/>
          <w:i w:val="false"/>
          <w:color w:val="000000"/>
          <w:sz w:val="28"/>
        </w:rPr>
        <w:t>
      8. Сведения об инвесторе (не заполняется, если заявитель является инвестором):</w:t>
      </w:r>
    </w:p>
    <w:bookmarkEnd w:id="779"/>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для физического лица: фамилия, имя, отчество (при наличии), ИИН резидента,</w:t>
      </w:r>
    </w:p>
    <w:p>
      <w:pPr>
        <w:spacing w:after="0"/>
        <w:ind w:left="0"/>
        <w:jc w:val="both"/>
      </w:pPr>
      <w:r>
        <w:rPr>
          <w:rFonts w:ascii="Times New Roman"/>
          <w:b w:val="false"/>
          <w:i w:val="false"/>
          <w:color w:val="000000"/>
          <w:sz w:val="28"/>
        </w:rPr>
        <w:t>страна (страны) постоянного проживания нерезидента______________________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нерезидента (заполняется, если не совпадает со</w:t>
      </w:r>
    </w:p>
    <w:p>
      <w:pPr>
        <w:spacing w:after="0"/>
        <w:ind w:left="0"/>
        <w:jc w:val="both"/>
      </w:pPr>
      <w:r>
        <w:rPr>
          <w:rFonts w:ascii="Times New Roman"/>
          <w:b w:val="false"/>
          <w:i w:val="false"/>
          <w:color w:val="000000"/>
          <w:sz w:val="28"/>
        </w:rPr>
        <w:t>страной постоянного проживания)_______________________________________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БИН резидента, страна регистрации</w:t>
      </w:r>
    </w:p>
    <w:p>
      <w:pPr>
        <w:spacing w:after="0"/>
        <w:ind w:left="0"/>
        <w:jc w:val="both"/>
      </w:pPr>
      <w:r>
        <w:rPr>
          <w:rFonts w:ascii="Times New Roman"/>
          <w:b w:val="false"/>
          <w:i w:val="false"/>
          <w:color w:val="000000"/>
          <w:sz w:val="28"/>
        </w:rPr>
        <w:t>нерезидента, идентификационный номер страны регистрации нерезидента (при</w:t>
      </w:r>
    </w:p>
    <w:p>
      <w:pPr>
        <w:spacing w:after="0"/>
        <w:ind w:left="0"/>
        <w:jc w:val="both"/>
      </w:pPr>
      <w:r>
        <w:rPr>
          <w:rFonts w:ascii="Times New Roman"/>
          <w:b w:val="false"/>
          <w:i w:val="false"/>
          <w:color w:val="000000"/>
          <w:sz w:val="28"/>
        </w:rPr>
        <w:t>наличии)____________________________________________________________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64" w:id="780"/>
      <w:r>
        <w:rPr>
          <w:rFonts w:ascii="Times New Roman"/>
          <w:b w:val="false"/>
          <w:i w:val="false"/>
          <w:color w:val="000000"/>
          <w:sz w:val="28"/>
        </w:rPr>
        <w:t>
      9. Сведения о продавце (не заполняется, если заявитель является продавцом):</w:t>
      </w:r>
    </w:p>
    <w:bookmarkEnd w:id="780"/>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для физического лица: фамилия, имя, отчество (при наличии), ИИН резидента,</w:t>
      </w:r>
    </w:p>
    <w:p>
      <w:pPr>
        <w:spacing w:after="0"/>
        <w:ind w:left="0"/>
        <w:jc w:val="both"/>
      </w:pPr>
      <w:r>
        <w:rPr>
          <w:rFonts w:ascii="Times New Roman"/>
          <w:b w:val="false"/>
          <w:i w:val="false"/>
          <w:color w:val="000000"/>
          <w:sz w:val="28"/>
        </w:rPr>
        <w:t>страна (страны) постоянного проживания нерезидента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нерезидента (заполняется, если не совпадает</w:t>
      </w:r>
    </w:p>
    <w:p>
      <w:pPr>
        <w:spacing w:after="0"/>
        <w:ind w:left="0"/>
        <w:jc w:val="both"/>
      </w:pPr>
      <w:r>
        <w:rPr>
          <w:rFonts w:ascii="Times New Roman"/>
          <w:b w:val="false"/>
          <w:i w:val="false"/>
          <w:color w:val="000000"/>
          <w:sz w:val="28"/>
        </w:rPr>
        <w:t>со страной постоянного проживания)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БИН резидента, страна регистрации</w:t>
      </w:r>
    </w:p>
    <w:p>
      <w:pPr>
        <w:spacing w:after="0"/>
        <w:ind w:left="0"/>
        <w:jc w:val="both"/>
      </w:pPr>
      <w:r>
        <w:rPr>
          <w:rFonts w:ascii="Times New Roman"/>
          <w:b w:val="false"/>
          <w:i w:val="false"/>
          <w:color w:val="000000"/>
          <w:sz w:val="28"/>
        </w:rPr>
        <w:t>нерезидента, идентификационный номер страны регистрации нерезидента (при</w:t>
      </w:r>
    </w:p>
    <w:p>
      <w:pPr>
        <w:spacing w:after="0"/>
        <w:ind w:left="0"/>
        <w:jc w:val="both"/>
      </w:pPr>
      <w:r>
        <w:rPr>
          <w:rFonts w:ascii="Times New Roman"/>
          <w:b w:val="false"/>
          <w:i w:val="false"/>
          <w:color w:val="000000"/>
          <w:sz w:val="28"/>
        </w:rPr>
        <w:t>наличии)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65" w:id="781"/>
      <w:r>
        <w:rPr>
          <w:rFonts w:ascii="Times New Roman"/>
          <w:b w:val="false"/>
          <w:i w:val="false"/>
          <w:color w:val="000000"/>
          <w:sz w:val="28"/>
        </w:rPr>
        <w:t>
      10. Сведения об объекте инвестирования (не заполняется, если заявитель является</w:t>
      </w:r>
    </w:p>
    <w:bookmarkEnd w:id="781"/>
    <w:p>
      <w:pPr>
        <w:spacing w:after="0"/>
        <w:ind w:left="0"/>
        <w:jc w:val="both"/>
      </w:pPr>
      <w:r>
        <w:rPr>
          <w:rFonts w:ascii="Times New Roman"/>
          <w:b w:val="false"/>
          <w:i w:val="false"/>
          <w:color w:val="000000"/>
          <w:sz w:val="28"/>
        </w:rPr>
        <w:t>объектом инвестирования):</w:t>
      </w:r>
    </w:p>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наименование, БИН резидента, страна регистрации нерезидента,</w:t>
      </w:r>
    </w:p>
    <w:p>
      <w:pPr>
        <w:spacing w:after="0"/>
        <w:ind w:left="0"/>
        <w:jc w:val="both"/>
      </w:pPr>
      <w:r>
        <w:rPr>
          <w:rFonts w:ascii="Times New Roman"/>
          <w:b w:val="false"/>
          <w:i w:val="false"/>
          <w:color w:val="000000"/>
          <w:sz w:val="28"/>
        </w:rPr>
        <w:t>идентификационный номер страны регистрации нерезидента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866" w:id="782"/>
    <w:p>
      <w:pPr>
        <w:spacing w:after="0"/>
        <w:ind w:left="0"/>
        <w:jc w:val="both"/>
      </w:pPr>
      <w:r>
        <w:rPr>
          <w:rFonts w:ascii="Times New Roman"/>
          <w:b w:val="false"/>
          <w:i w:val="false"/>
          <w:color w:val="000000"/>
          <w:sz w:val="28"/>
        </w:rPr>
        <w:t>
      11. Капитал объекта инвестирования (заполняется по операциям участия в капитале):</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осуществления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осуществления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объекта инвестирования, тысяч единиц валюты по учредительным документам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объекта инвестирования (иной, чем уставный), паи в стоимостном выражении, тысяч единиц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(инвесторов) в капитале объекта инвестирования,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783"/>
    <w:p>
      <w:pPr>
        <w:spacing w:after="0"/>
        <w:ind w:left="0"/>
        <w:jc w:val="both"/>
      </w:pPr>
      <w:r>
        <w:rPr>
          <w:rFonts w:ascii="Times New Roman"/>
          <w:b w:val="false"/>
          <w:i w:val="false"/>
          <w:color w:val="000000"/>
          <w:sz w:val="28"/>
        </w:rPr>
        <w:t>
      12. Информация об акциях объекта инвестирования (заполняется в случае осуществления операций с акциями):</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акции (простая, привилегированная, с правом голоса, без права голоса)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(далее -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или цена размещения одной ценной бумаги (единиц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(размещения)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осуществления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осуществления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принадлежащее инвестору (инвесторам),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8" w:id="784"/>
      <w:r>
        <w:rPr>
          <w:rFonts w:ascii="Times New Roman"/>
          <w:b w:val="false"/>
          <w:i w:val="false"/>
          <w:color w:val="000000"/>
          <w:sz w:val="28"/>
        </w:rPr>
        <w:t>
      13. Сведения о долговых ценных бумагах:</w:t>
      </w:r>
    </w:p>
    <w:bookmarkEnd w:id="784"/>
    <w:p>
      <w:pPr>
        <w:spacing w:after="0"/>
        <w:ind w:left="0"/>
        <w:jc w:val="both"/>
      </w:pPr>
      <w:r>
        <w:rPr>
          <w:rFonts w:ascii="Times New Roman"/>
          <w:b w:val="false"/>
          <w:i w:val="false"/>
          <w:color w:val="000000"/>
          <w:sz w:val="28"/>
        </w:rPr>
        <w:t>ISIN ________________________________________________________________</w:t>
      </w:r>
    </w:p>
    <w:p>
      <w:pPr>
        <w:spacing w:after="0"/>
        <w:ind w:left="0"/>
        <w:jc w:val="both"/>
      </w:pPr>
      <w:r>
        <w:rPr>
          <w:rFonts w:ascii="Times New Roman"/>
          <w:b w:val="false"/>
          <w:i w:val="false"/>
          <w:color w:val="000000"/>
          <w:sz w:val="28"/>
        </w:rPr>
        <w:t>количество ценных бумаг _________________________________________ штук</w:t>
      </w:r>
    </w:p>
    <w:p>
      <w:pPr>
        <w:spacing w:after="0"/>
        <w:ind w:left="0"/>
        <w:jc w:val="both"/>
      </w:pPr>
      <w:r>
        <w:rPr>
          <w:rFonts w:ascii="Times New Roman"/>
          <w:b w:val="false"/>
          <w:i w:val="false"/>
          <w:color w:val="000000"/>
          <w:sz w:val="28"/>
        </w:rPr>
        <w:t>номинальная стоимость одной ценной бумаги ________________ единиц валюты</w:t>
      </w:r>
    </w:p>
    <w:p>
      <w:pPr>
        <w:spacing w:after="0"/>
        <w:ind w:left="0"/>
        <w:jc w:val="both"/>
      </w:pPr>
      <w:r>
        <w:rPr>
          <w:rFonts w:ascii="Times New Roman"/>
          <w:b w:val="false"/>
          <w:i w:val="false"/>
          <w:color w:val="000000"/>
          <w:sz w:val="28"/>
        </w:rPr>
        <w:t>валюта выпуска ______________________________________________________</w:t>
      </w:r>
    </w:p>
    <w:p>
      <w:pPr>
        <w:spacing w:after="0"/>
        <w:ind w:left="0"/>
        <w:jc w:val="both"/>
      </w:pPr>
      <w:bookmarkStart w:name="z869" w:id="785"/>
      <w:r>
        <w:rPr>
          <w:rFonts w:ascii="Times New Roman"/>
          <w:b w:val="false"/>
          <w:i w:val="false"/>
          <w:color w:val="000000"/>
          <w:sz w:val="28"/>
        </w:rPr>
        <w:t>
      14. Сведения о паях инвестиционных фондов:</w:t>
      </w:r>
    </w:p>
    <w:bookmarkEnd w:id="785"/>
    <w:p>
      <w:pPr>
        <w:spacing w:after="0"/>
        <w:ind w:left="0"/>
        <w:jc w:val="both"/>
      </w:pPr>
      <w:r>
        <w:rPr>
          <w:rFonts w:ascii="Times New Roman"/>
          <w:b w:val="false"/>
          <w:i w:val="false"/>
          <w:color w:val="000000"/>
          <w:sz w:val="28"/>
        </w:rPr>
        <w:t>вид фонда (акционерный, паевой, открытый, закрытый, интервальный, иной</w:t>
      </w:r>
    </w:p>
    <w:p>
      <w:pPr>
        <w:spacing w:after="0"/>
        <w:ind w:left="0"/>
        <w:jc w:val="both"/>
      </w:pPr>
      <w:r>
        <w:rPr>
          <w:rFonts w:ascii="Times New Roman"/>
          <w:b w:val="false"/>
          <w:i w:val="false"/>
          <w:color w:val="000000"/>
          <w:sz w:val="28"/>
        </w:rPr>
        <w:t>(указать)) ____________________________________________________________</w:t>
      </w:r>
    </w:p>
    <w:p>
      <w:pPr>
        <w:spacing w:after="0"/>
        <w:ind w:left="0"/>
        <w:jc w:val="both"/>
      </w:pPr>
      <w:r>
        <w:rPr>
          <w:rFonts w:ascii="Times New Roman"/>
          <w:b w:val="false"/>
          <w:i w:val="false"/>
          <w:color w:val="000000"/>
          <w:sz w:val="28"/>
        </w:rPr>
        <w:t>управляющая компания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страна регистрации нерезидента, идентификационный номер</w:t>
      </w:r>
    </w:p>
    <w:p>
      <w:pPr>
        <w:spacing w:after="0"/>
        <w:ind w:left="0"/>
        <w:jc w:val="both"/>
      </w:pPr>
      <w:r>
        <w:rPr>
          <w:rFonts w:ascii="Times New Roman"/>
          <w:b w:val="false"/>
          <w:i w:val="false"/>
          <w:color w:val="000000"/>
          <w:sz w:val="28"/>
        </w:rPr>
        <w:t>страны регистрации нерезидента (при наличии))</w:t>
      </w:r>
    </w:p>
    <w:p>
      <w:pPr>
        <w:spacing w:after="0"/>
        <w:ind w:left="0"/>
        <w:jc w:val="both"/>
      </w:pPr>
      <w:bookmarkStart w:name="z870" w:id="786"/>
      <w:r>
        <w:rPr>
          <w:rFonts w:ascii="Times New Roman"/>
          <w:b w:val="false"/>
          <w:i w:val="false"/>
          <w:color w:val="000000"/>
          <w:sz w:val="28"/>
        </w:rPr>
        <w:t>
      15. Сведения о производных финансовых инструментах:</w:t>
      </w:r>
    </w:p>
    <w:bookmarkEnd w:id="786"/>
    <w:p>
      <w:pPr>
        <w:spacing w:after="0"/>
        <w:ind w:left="0"/>
        <w:jc w:val="both"/>
      </w:pPr>
      <w:r>
        <w:rPr>
          <w:rFonts w:ascii="Times New Roman"/>
          <w:b w:val="false"/>
          <w:i w:val="false"/>
          <w:color w:val="000000"/>
          <w:sz w:val="28"/>
        </w:rPr>
        <w:t>вид производного финансового инструмента (отметить):</w:t>
      </w:r>
    </w:p>
    <w:p>
      <w:pPr>
        <w:spacing w:after="0"/>
        <w:ind w:left="0"/>
        <w:jc w:val="both"/>
      </w:pPr>
      <w:r>
        <w:rPr>
          <w:rFonts w:ascii="Times New Roman"/>
          <w:b w:val="false"/>
          <w:i w:val="false"/>
          <w:color w:val="000000"/>
          <w:sz w:val="28"/>
        </w:rPr>
        <w:t>_____ опцион, _____ форвард, _____ фьючерс, _____ иное</w:t>
      </w:r>
    </w:p>
    <w:p>
      <w:pPr>
        <w:spacing w:after="0"/>
        <w:ind w:left="0"/>
        <w:jc w:val="both"/>
      </w:pPr>
      <w:r>
        <w:rPr>
          <w:rFonts w:ascii="Times New Roman"/>
          <w:b w:val="false"/>
          <w:i w:val="false"/>
          <w:color w:val="000000"/>
          <w:sz w:val="28"/>
        </w:rPr>
        <w:t>(расшифровать)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базового актива производного финансового инструмента: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ISIN ценной бумаги ___________________________________________________</w:t>
      </w:r>
    </w:p>
    <w:p>
      <w:pPr>
        <w:spacing w:after="0"/>
        <w:ind w:left="0"/>
        <w:jc w:val="both"/>
      </w:pPr>
      <w:bookmarkStart w:name="z871" w:id="787"/>
      <w:r>
        <w:rPr>
          <w:rFonts w:ascii="Times New Roman"/>
          <w:b w:val="false"/>
          <w:i w:val="false"/>
          <w:color w:val="000000"/>
          <w:sz w:val="28"/>
        </w:rPr>
        <w:t>
      16. Примечание ______________________________________________________</w:t>
      </w:r>
    </w:p>
    <w:bookmarkEnd w:id="787"/>
    <w:p>
      <w:pPr>
        <w:spacing w:after="0"/>
        <w:ind w:left="0"/>
        <w:jc w:val="both"/>
      </w:pPr>
      <w:r>
        <w:rPr>
          <w:rFonts w:ascii="Times New Roman"/>
          <w:b w:val="false"/>
          <w:i w:val="false"/>
          <w:color w:val="000000"/>
          <w:sz w:val="28"/>
        </w:rPr>
        <w:t>____________________________________________________________________</w:t>
      </w:r>
    </w:p>
    <w:bookmarkStart w:name="z872" w:id="788"/>
    <w:p>
      <w:pPr>
        <w:spacing w:after="0"/>
        <w:ind w:left="0"/>
        <w:jc w:val="both"/>
      </w:pPr>
      <w:r>
        <w:rPr>
          <w:rFonts w:ascii="Times New Roman"/>
          <w:b w:val="false"/>
          <w:i w:val="false"/>
          <w:color w:val="000000"/>
          <w:sz w:val="28"/>
        </w:rPr>
        <w:t>
      Раздел 3. Другие операции движения капитала и приравненные к ним операции</w:t>
      </w:r>
    </w:p>
    <w:bookmarkEnd w:id="788"/>
    <w:bookmarkStart w:name="z873" w:id="789"/>
    <w:p>
      <w:pPr>
        <w:spacing w:after="0"/>
        <w:ind w:left="0"/>
        <w:jc w:val="both"/>
      </w:pPr>
      <w:r>
        <w:rPr>
          <w:rFonts w:ascii="Times New Roman"/>
          <w:b w:val="false"/>
          <w:i w:val="false"/>
          <w:color w:val="000000"/>
          <w:sz w:val="28"/>
        </w:rPr>
        <w:t>
      1. Тип операции (отметить):</w:t>
      </w:r>
    </w:p>
    <w:bookmarkEnd w:id="789"/>
    <w:bookmarkStart w:name="z874" w:id="790"/>
    <w:p>
      <w:pPr>
        <w:spacing w:after="0"/>
        <w:ind w:left="0"/>
        <w:jc w:val="both"/>
      </w:pPr>
      <w:r>
        <w:rPr>
          <w:rFonts w:ascii="Times New Roman"/>
          <w:b w:val="false"/>
          <w:i w:val="false"/>
          <w:color w:val="000000"/>
          <w:sz w:val="28"/>
        </w:rPr>
        <w:t>
      1) _____ приобретение права собственности на недвижимость;</w:t>
      </w:r>
    </w:p>
    <w:bookmarkEnd w:id="790"/>
    <w:bookmarkStart w:name="z875" w:id="791"/>
    <w:p>
      <w:pPr>
        <w:spacing w:after="0"/>
        <w:ind w:left="0"/>
        <w:jc w:val="both"/>
      </w:pPr>
      <w:r>
        <w:rPr>
          <w:rFonts w:ascii="Times New Roman"/>
          <w:b w:val="false"/>
          <w:i w:val="false"/>
          <w:color w:val="000000"/>
          <w:sz w:val="28"/>
        </w:rPr>
        <w:t>
      2) _____ приобретение полностью исключительного права на объекты интеллектуальной собственности;</w:t>
      </w:r>
    </w:p>
    <w:bookmarkEnd w:id="791"/>
    <w:bookmarkStart w:name="z876" w:id="792"/>
    <w:p>
      <w:pPr>
        <w:spacing w:after="0"/>
        <w:ind w:left="0"/>
        <w:jc w:val="both"/>
      </w:pPr>
      <w:r>
        <w:rPr>
          <w:rFonts w:ascii="Times New Roman"/>
          <w:b w:val="false"/>
          <w:i w:val="false"/>
          <w:color w:val="000000"/>
          <w:sz w:val="28"/>
        </w:rPr>
        <w:t>
      3) _____ исполнение обязательств участника совместной деятельности;</w:t>
      </w:r>
    </w:p>
    <w:bookmarkEnd w:id="792"/>
    <w:bookmarkStart w:name="z877" w:id="793"/>
    <w:p>
      <w:pPr>
        <w:spacing w:after="0"/>
        <w:ind w:left="0"/>
        <w:jc w:val="both"/>
      </w:pPr>
      <w:r>
        <w:rPr>
          <w:rFonts w:ascii="Times New Roman"/>
          <w:b w:val="false"/>
          <w:i w:val="false"/>
          <w:color w:val="000000"/>
          <w:sz w:val="28"/>
        </w:rPr>
        <w:t>
      4) _____ передача денег и иного имущества в доверительное управление, траст;</w:t>
      </w:r>
    </w:p>
    <w:bookmarkEnd w:id="793"/>
    <w:bookmarkStart w:name="z878" w:id="794"/>
    <w:p>
      <w:pPr>
        <w:spacing w:after="0"/>
        <w:ind w:left="0"/>
        <w:jc w:val="both"/>
      </w:pPr>
      <w:r>
        <w:rPr>
          <w:rFonts w:ascii="Times New Roman"/>
          <w:b w:val="false"/>
          <w:i w:val="false"/>
          <w:color w:val="000000"/>
          <w:sz w:val="28"/>
        </w:rPr>
        <w:t>
      5) _____ передача денег и финансовых инструментов профессиональным</w:t>
      </w:r>
    </w:p>
    <w:bookmarkEnd w:id="794"/>
    <w:bookmarkStart w:name="z879" w:id="795"/>
    <w:p>
      <w:pPr>
        <w:spacing w:after="0"/>
        <w:ind w:left="0"/>
        <w:jc w:val="both"/>
      </w:pPr>
      <w:r>
        <w:rPr>
          <w:rFonts w:ascii="Times New Roman"/>
          <w:b w:val="false"/>
          <w:i w:val="false"/>
          <w:color w:val="000000"/>
          <w:sz w:val="28"/>
        </w:rPr>
        <w:t>
      участникам рынка ценных бумаг на счета для учета и хранения денег и (или)</w:t>
      </w:r>
    </w:p>
    <w:bookmarkEnd w:id="795"/>
    <w:bookmarkStart w:name="z880" w:id="796"/>
    <w:p>
      <w:pPr>
        <w:spacing w:after="0"/>
        <w:ind w:left="0"/>
        <w:jc w:val="both"/>
      </w:pPr>
      <w:r>
        <w:rPr>
          <w:rFonts w:ascii="Times New Roman"/>
          <w:b w:val="false"/>
          <w:i w:val="false"/>
          <w:color w:val="000000"/>
          <w:sz w:val="28"/>
        </w:rPr>
        <w:t>
      финансовых инструментов, принадлежащих клиентам;</w:t>
      </w:r>
    </w:p>
    <w:bookmarkEnd w:id="796"/>
    <w:bookmarkStart w:name="z881" w:id="797"/>
    <w:p>
      <w:pPr>
        <w:spacing w:after="0"/>
        <w:ind w:left="0"/>
        <w:jc w:val="both"/>
      </w:pPr>
      <w:r>
        <w:rPr>
          <w:rFonts w:ascii="Times New Roman"/>
          <w:b w:val="false"/>
          <w:i w:val="false"/>
          <w:color w:val="000000"/>
          <w:sz w:val="28"/>
        </w:rPr>
        <w:t>
      6) _____ безвозмездная передача денег, недвижимости и иных валютных ценностей.</w:t>
      </w:r>
    </w:p>
    <w:bookmarkEnd w:id="797"/>
    <w:p>
      <w:pPr>
        <w:spacing w:after="0"/>
        <w:ind w:left="0"/>
        <w:jc w:val="both"/>
      </w:pPr>
      <w:bookmarkStart w:name="z882" w:id="798"/>
      <w:r>
        <w:rPr>
          <w:rFonts w:ascii="Times New Roman"/>
          <w:b w:val="false"/>
          <w:i w:val="false"/>
          <w:color w:val="000000"/>
          <w:sz w:val="28"/>
        </w:rPr>
        <w:t>
      2. Резиденты - другие участники валютного договора:</w:t>
      </w:r>
    </w:p>
    <w:bookmarkEnd w:id="798"/>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83" w:id="799"/>
      <w:r>
        <w:rPr>
          <w:rFonts w:ascii="Times New Roman"/>
          <w:b w:val="false"/>
          <w:i w:val="false"/>
          <w:color w:val="000000"/>
          <w:sz w:val="28"/>
        </w:rPr>
        <w:t>
      3. Нерезиденты - участники валютного договора:</w:t>
      </w:r>
    </w:p>
    <w:bookmarkEnd w:id="799"/>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 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84" w:id="800"/>
      <w:r>
        <w:rPr>
          <w:rFonts w:ascii="Times New Roman"/>
          <w:b w:val="false"/>
          <w:i w:val="false"/>
          <w:color w:val="000000"/>
          <w:sz w:val="28"/>
        </w:rPr>
        <w:t>
      4. Сумма валютного договора __________________________________________</w:t>
      </w:r>
    </w:p>
    <w:bookmarkEnd w:id="800"/>
    <w:p>
      <w:pPr>
        <w:spacing w:after="0"/>
        <w:ind w:left="0"/>
        <w:jc w:val="both"/>
      </w:pPr>
      <w:r>
        <w:rPr>
          <w:rFonts w:ascii="Times New Roman"/>
          <w:b w:val="false"/>
          <w:i w:val="false"/>
          <w:color w:val="000000"/>
          <w:sz w:val="28"/>
        </w:rPr>
        <w:t>(в валюте валютного договора)</w:t>
      </w:r>
    </w:p>
    <w:bookmarkStart w:name="z885" w:id="801"/>
    <w:p>
      <w:pPr>
        <w:spacing w:after="0"/>
        <w:ind w:left="0"/>
        <w:jc w:val="both"/>
      </w:pPr>
      <w:r>
        <w:rPr>
          <w:rFonts w:ascii="Times New Roman"/>
          <w:b w:val="false"/>
          <w:i w:val="false"/>
          <w:color w:val="000000"/>
          <w:sz w:val="28"/>
        </w:rPr>
        <w:t>
      5. Валюта договора ___________________________________________________</w:t>
      </w:r>
    </w:p>
    <w:bookmarkEnd w:id="801"/>
    <w:bookmarkStart w:name="z886" w:id="802"/>
    <w:p>
      <w:pPr>
        <w:spacing w:after="0"/>
        <w:ind w:left="0"/>
        <w:jc w:val="both"/>
      </w:pPr>
      <w:r>
        <w:rPr>
          <w:rFonts w:ascii="Times New Roman"/>
          <w:b w:val="false"/>
          <w:i w:val="false"/>
          <w:color w:val="000000"/>
          <w:sz w:val="28"/>
        </w:rPr>
        <w:t>
      6. Предоставлено денег и иного имущества по валютному договору на дату подачи заявления:</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7" w:id="803"/>
      <w:r>
        <w:rPr>
          <w:rFonts w:ascii="Times New Roman"/>
          <w:b w:val="false"/>
          <w:i w:val="false"/>
          <w:color w:val="000000"/>
          <w:sz w:val="28"/>
        </w:rPr>
        <w:t>
      7. Примечание _______________________________________________________</w:t>
      </w:r>
    </w:p>
    <w:bookmarkEnd w:id="803"/>
    <w:p>
      <w:pPr>
        <w:spacing w:after="0"/>
        <w:ind w:left="0"/>
        <w:jc w:val="both"/>
      </w:pPr>
      <w:r>
        <w:rPr>
          <w:rFonts w:ascii="Times New Roman"/>
          <w:b w:val="false"/>
          <w:i w:val="false"/>
          <w:color w:val="000000"/>
          <w:sz w:val="28"/>
        </w:rPr>
        <w:t>____________________________________________________________________</w:t>
      </w:r>
    </w:p>
    <w:bookmarkStart w:name="z888" w:id="804"/>
    <w:p>
      <w:pPr>
        <w:spacing w:after="0"/>
        <w:ind w:left="0"/>
        <w:jc w:val="both"/>
      </w:pPr>
      <w:r>
        <w:rPr>
          <w:rFonts w:ascii="Times New Roman"/>
          <w:b w:val="false"/>
          <w:i w:val="false"/>
          <w:color w:val="000000"/>
          <w:sz w:val="28"/>
        </w:rPr>
        <w:t>
      Раздел 4. Счет в иностранном банке, международной финансовой организации</w:t>
      </w:r>
    </w:p>
    <w:bookmarkEnd w:id="804"/>
    <w:bookmarkStart w:name="z889" w:id="805"/>
    <w:p>
      <w:pPr>
        <w:spacing w:after="0"/>
        <w:ind w:left="0"/>
        <w:jc w:val="both"/>
      </w:pPr>
      <w:r>
        <w:rPr>
          <w:rFonts w:ascii="Times New Roman"/>
          <w:b w:val="false"/>
          <w:i w:val="false"/>
          <w:color w:val="000000"/>
          <w:sz w:val="28"/>
        </w:rPr>
        <w:t>
      1. Тип счета (отметить):</w:t>
      </w:r>
    </w:p>
    <w:bookmarkEnd w:id="805"/>
    <w:p>
      <w:pPr>
        <w:spacing w:after="0"/>
        <w:ind w:left="0"/>
        <w:jc w:val="both"/>
      </w:pPr>
      <w:bookmarkStart w:name="z890" w:id="806"/>
      <w:r>
        <w:rPr>
          <w:rFonts w:ascii="Times New Roman"/>
          <w:b w:val="false"/>
          <w:i w:val="false"/>
          <w:color w:val="000000"/>
          <w:sz w:val="28"/>
        </w:rPr>
        <w:t>
      1) _____ текущий счет резидента, филиала (представительства) резидента с местом</w:t>
      </w:r>
    </w:p>
    <w:bookmarkEnd w:id="806"/>
    <w:p>
      <w:pPr>
        <w:spacing w:after="0"/>
        <w:ind w:left="0"/>
        <w:jc w:val="both"/>
      </w:pPr>
      <w:r>
        <w:rPr>
          <w:rFonts w:ascii="Times New Roman"/>
          <w:b w:val="false"/>
          <w:i w:val="false"/>
          <w:color w:val="000000"/>
          <w:sz w:val="28"/>
        </w:rPr>
        <w:t>нахождения в Республике Казахстан;</w:t>
      </w:r>
    </w:p>
    <w:p>
      <w:pPr>
        <w:spacing w:after="0"/>
        <w:ind w:left="0"/>
        <w:jc w:val="both"/>
      </w:pPr>
      <w:bookmarkStart w:name="z891" w:id="807"/>
      <w:r>
        <w:rPr>
          <w:rFonts w:ascii="Times New Roman"/>
          <w:b w:val="false"/>
          <w:i w:val="false"/>
          <w:color w:val="000000"/>
          <w:sz w:val="28"/>
        </w:rPr>
        <w:t>
      2) _____ текущий счет филиала (представительства) резидента с местом нахождения</w:t>
      </w:r>
    </w:p>
    <w:bookmarkEnd w:id="807"/>
    <w:p>
      <w:pPr>
        <w:spacing w:after="0"/>
        <w:ind w:left="0"/>
        <w:jc w:val="both"/>
      </w:pPr>
      <w:r>
        <w:rPr>
          <w:rFonts w:ascii="Times New Roman"/>
          <w:b w:val="false"/>
          <w:i w:val="false"/>
          <w:color w:val="000000"/>
          <w:sz w:val="28"/>
        </w:rPr>
        <w:t>за пределами Республики Казахстан;</w:t>
      </w:r>
    </w:p>
    <w:bookmarkStart w:name="z892" w:id="808"/>
    <w:p>
      <w:pPr>
        <w:spacing w:after="0"/>
        <w:ind w:left="0"/>
        <w:jc w:val="both"/>
      </w:pPr>
      <w:r>
        <w:rPr>
          <w:rFonts w:ascii="Times New Roman"/>
          <w:b w:val="false"/>
          <w:i w:val="false"/>
          <w:color w:val="000000"/>
          <w:sz w:val="28"/>
        </w:rPr>
        <w:t>
      3) _____ вклад резидента;</w:t>
      </w:r>
    </w:p>
    <w:bookmarkEnd w:id="808"/>
    <w:bookmarkStart w:name="z893" w:id="809"/>
    <w:p>
      <w:pPr>
        <w:spacing w:after="0"/>
        <w:ind w:left="0"/>
        <w:jc w:val="both"/>
      </w:pPr>
      <w:r>
        <w:rPr>
          <w:rFonts w:ascii="Times New Roman"/>
          <w:b w:val="false"/>
          <w:i w:val="false"/>
          <w:color w:val="000000"/>
          <w:sz w:val="28"/>
        </w:rPr>
        <w:t>
      4) _____ неаллокированный металлический счет резидента;</w:t>
      </w:r>
    </w:p>
    <w:bookmarkEnd w:id="809"/>
    <w:bookmarkStart w:name="z894" w:id="810"/>
    <w:p>
      <w:pPr>
        <w:spacing w:after="0"/>
        <w:ind w:left="0"/>
        <w:jc w:val="both"/>
      </w:pPr>
      <w:r>
        <w:rPr>
          <w:rFonts w:ascii="Times New Roman"/>
          <w:b w:val="false"/>
          <w:i w:val="false"/>
          <w:color w:val="000000"/>
          <w:sz w:val="28"/>
        </w:rPr>
        <w:t>
      5) _____ прочее (расшифровать) ________________________________________</w:t>
      </w:r>
    </w:p>
    <w:bookmarkEnd w:id="810"/>
    <w:p>
      <w:pPr>
        <w:spacing w:after="0"/>
        <w:ind w:left="0"/>
        <w:jc w:val="both"/>
      </w:pPr>
      <w:bookmarkStart w:name="z895" w:id="811"/>
      <w:r>
        <w:rPr>
          <w:rFonts w:ascii="Times New Roman"/>
          <w:b w:val="false"/>
          <w:i w:val="false"/>
          <w:color w:val="000000"/>
          <w:sz w:val="28"/>
        </w:rPr>
        <w:t>
      2. Филиал (представительство) резидента, открывшего счет ________________</w:t>
      </w:r>
    </w:p>
    <w:bookmarkEnd w:id="81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страна, адрес)</w:t>
      </w:r>
    </w:p>
    <w:p>
      <w:pPr>
        <w:spacing w:after="0"/>
        <w:ind w:left="0"/>
        <w:jc w:val="both"/>
      </w:pPr>
      <w:bookmarkStart w:name="z896" w:id="812"/>
      <w:r>
        <w:rPr>
          <w:rFonts w:ascii="Times New Roman"/>
          <w:b w:val="false"/>
          <w:i w:val="false"/>
          <w:color w:val="000000"/>
          <w:sz w:val="28"/>
        </w:rPr>
        <w:t>
      3. Иностранный банк, международная финансовая организация</w:t>
      </w:r>
    </w:p>
    <w:bookmarkEnd w:id="81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адрес, номер в международной межбанковской системе перевода</w:t>
      </w:r>
    </w:p>
    <w:p>
      <w:pPr>
        <w:spacing w:after="0"/>
        <w:ind w:left="0"/>
        <w:jc w:val="both"/>
      </w:pPr>
      <w:r>
        <w:rPr>
          <w:rFonts w:ascii="Times New Roman"/>
          <w:b w:val="false"/>
          <w:i w:val="false"/>
          <w:color w:val="000000"/>
          <w:sz w:val="28"/>
        </w:rPr>
        <w:t>информации и совершения платежей (SWIFT) и иные банковские реквизиты)</w:t>
      </w:r>
    </w:p>
    <w:p>
      <w:pPr>
        <w:spacing w:after="0"/>
        <w:ind w:left="0"/>
        <w:jc w:val="both"/>
      </w:pPr>
      <w:bookmarkStart w:name="z897" w:id="813"/>
      <w:r>
        <w:rPr>
          <w:rFonts w:ascii="Times New Roman"/>
          <w:b w:val="false"/>
          <w:i w:val="false"/>
          <w:color w:val="000000"/>
          <w:sz w:val="28"/>
        </w:rPr>
        <w:t>
      4. Номер счета _______________________________________________________</w:t>
      </w:r>
    </w:p>
    <w:bookmarkEnd w:id="813"/>
    <w:p>
      <w:pPr>
        <w:spacing w:after="0"/>
        <w:ind w:left="0"/>
        <w:jc w:val="both"/>
      </w:pPr>
      <w:r>
        <w:rPr>
          <w:rFonts w:ascii="Times New Roman"/>
          <w:b w:val="false"/>
          <w:i w:val="false"/>
          <w:color w:val="000000"/>
          <w:sz w:val="28"/>
        </w:rPr>
        <w:t>Валюта счета ________________________________________________________</w:t>
      </w:r>
    </w:p>
    <w:p>
      <w:pPr>
        <w:spacing w:after="0"/>
        <w:ind w:left="0"/>
        <w:jc w:val="both"/>
      </w:pPr>
      <w:bookmarkStart w:name="z898" w:id="814"/>
      <w:r>
        <w:rPr>
          <w:rFonts w:ascii="Times New Roman"/>
          <w:b w:val="false"/>
          <w:i w:val="false"/>
          <w:color w:val="000000"/>
          <w:sz w:val="28"/>
        </w:rPr>
        <w:t>
      5. Условия счета (при наличии):</w:t>
      </w:r>
    </w:p>
    <w:bookmarkEnd w:id="814"/>
    <w:p>
      <w:pPr>
        <w:spacing w:after="0"/>
        <w:ind w:left="0"/>
        <w:jc w:val="both"/>
      </w:pPr>
      <w:r>
        <w:rPr>
          <w:rFonts w:ascii="Times New Roman"/>
          <w:b w:val="false"/>
          <w:i w:val="false"/>
          <w:color w:val="000000"/>
          <w:sz w:val="28"/>
        </w:rPr>
        <w:t>Ставка вознаграждения (интереса) по счету (% годовых)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случае плавающей процентной ставки указывается база ее исчисления</w:t>
      </w:r>
    </w:p>
    <w:p>
      <w:pPr>
        <w:spacing w:after="0"/>
        <w:ind w:left="0"/>
        <w:jc w:val="both"/>
      </w:pPr>
      <w:r>
        <w:rPr>
          <w:rFonts w:ascii="Times New Roman"/>
          <w:b w:val="false"/>
          <w:i w:val="false"/>
          <w:color w:val="000000"/>
          <w:sz w:val="28"/>
        </w:rPr>
        <w:t>и размер маржи)</w:t>
      </w:r>
    </w:p>
    <w:p>
      <w:pPr>
        <w:spacing w:after="0"/>
        <w:ind w:left="0"/>
        <w:jc w:val="both"/>
      </w:pPr>
      <w:r>
        <w:rPr>
          <w:rFonts w:ascii="Times New Roman"/>
          <w:b w:val="false"/>
          <w:i w:val="false"/>
          <w:color w:val="000000"/>
          <w:sz w:val="28"/>
        </w:rPr>
        <w:t>_____ допускается ли овердрафт (кредитование иностранным банком,</w:t>
      </w:r>
    </w:p>
    <w:p>
      <w:pPr>
        <w:spacing w:after="0"/>
        <w:ind w:left="0"/>
        <w:jc w:val="both"/>
      </w:pPr>
      <w:r>
        <w:rPr>
          <w:rFonts w:ascii="Times New Roman"/>
          <w:b w:val="false"/>
          <w:i w:val="false"/>
          <w:color w:val="000000"/>
          <w:sz w:val="28"/>
        </w:rPr>
        <w:t>международной финансовой организацией в рамках данного счета)</w:t>
      </w:r>
    </w:p>
    <w:p>
      <w:pPr>
        <w:spacing w:after="0"/>
        <w:ind w:left="0"/>
        <w:jc w:val="both"/>
      </w:pPr>
      <w:r>
        <w:rPr>
          <w:rFonts w:ascii="Times New Roman"/>
          <w:b w:val="false"/>
          <w:i w:val="false"/>
          <w:color w:val="000000"/>
          <w:sz w:val="28"/>
        </w:rPr>
        <w:t>_____ прочее (расшифровать) 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899" w:id="815"/>
      <w:r>
        <w:rPr>
          <w:rFonts w:ascii="Times New Roman"/>
          <w:b w:val="false"/>
          <w:i w:val="false"/>
          <w:color w:val="000000"/>
          <w:sz w:val="28"/>
        </w:rPr>
        <w:t>
      6. Примечание _______________________________________________________</w:t>
      </w:r>
    </w:p>
    <w:bookmarkEnd w:id="815"/>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"Заявление"</w:t>
            </w:r>
          </w:p>
        </w:tc>
      </w:tr>
    </w:tbl>
    <w:bookmarkStart w:name="z901" w:id="816"/>
    <w:p>
      <w:pPr>
        <w:spacing w:after="0"/>
        <w:ind w:left="0"/>
        <w:jc w:val="left"/>
      </w:pPr>
      <w:r>
        <w:rPr>
          <w:rFonts w:ascii="Times New Roman"/>
          <w:b/>
          <w:i w:val="false"/>
          <w:color w:val="000000"/>
        </w:rPr>
        <w:t xml:space="preserve"> Пояснение по заполнению формы "Заявление"</w:t>
      </w:r>
    </w:p>
    <w:bookmarkEnd w:id="816"/>
    <w:bookmarkStart w:name="z902" w:id="817"/>
    <w:p>
      <w:pPr>
        <w:spacing w:after="0"/>
        <w:ind w:left="0"/>
        <w:jc w:val="both"/>
      </w:pPr>
      <w:r>
        <w:rPr>
          <w:rFonts w:ascii="Times New Roman"/>
          <w:b w:val="false"/>
          <w:i w:val="false"/>
          <w:color w:val="000000"/>
          <w:sz w:val="28"/>
        </w:rPr>
        <w:t>
      1. Разделы 1, 2, 3 и 4 заполняются при подаче заявления на присвоение учетного номера валютному договору по движению капитала, счету в иностранном банке, международной финансовой организации. Незаполненные разделы не представляются.</w:t>
      </w:r>
    </w:p>
    <w:bookmarkEnd w:id="817"/>
    <w:bookmarkStart w:name="z903" w:id="818"/>
    <w:p>
      <w:pPr>
        <w:spacing w:after="0"/>
        <w:ind w:left="0"/>
        <w:jc w:val="both"/>
      </w:pPr>
      <w:r>
        <w:rPr>
          <w:rFonts w:ascii="Times New Roman"/>
          <w:b w:val="false"/>
          <w:i w:val="false"/>
          <w:color w:val="000000"/>
          <w:sz w:val="28"/>
        </w:rPr>
        <w:t>
      В случае образования простого товарищества (консорциума) на основе договора о совместной деятельности заполняются Раздел 2 или Раздел 3 в соответствии с признанием резидентом-юридическим лицом данной операции в своем бухгалтерском балансе.</w:t>
      </w:r>
    </w:p>
    <w:bookmarkEnd w:id="818"/>
    <w:bookmarkStart w:name="z904" w:id="819"/>
    <w:p>
      <w:pPr>
        <w:spacing w:after="0"/>
        <w:ind w:left="0"/>
        <w:jc w:val="both"/>
      </w:pPr>
      <w:r>
        <w:rPr>
          <w:rFonts w:ascii="Times New Roman"/>
          <w:b w:val="false"/>
          <w:i w:val="false"/>
          <w:color w:val="000000"/>
          <w:sz w:val="28"/>
        </w:rPr>
        <w:t>
      2. Страна постоянного проживания физического лица-нерезидента заполняется на основании гражданства или права, предоставленного в соответствии с законодательством иностранного государства.</w:t>
      </w:r>
    </w:p>
    <w:bookmarkEnd w:id="819"/>
    <w:bookmarkStart w:name="z905" w:id="820"/>
    <w:p>
      <w:pPr>
        <w:spacing w:after="0"/>
        <w:ind w:left="0"/>
        <w:jc w:val="both"/>
      </w:pPr>
      <w:r>
        <w:rPr>
          <w:rFonts w:ascii="Times New Roman"/>
          <w:b w:val="false"/>
          <w:i w:val="false"/>
          <w:color w:val="000000"/>
          <w:sz w:val="28"/>
        </w:rPr>
        <w:t>
      3. В поле "Примечание" отражаются условия договора, которые заявитель считает необходимым указать, включая способ (порядок) образования суммы валютного договора, в случае, если она не зафиксирована.</w:t>
      </w:r>
    </w:p>
    <w:bookmarkEnd w:id="820"/>
    <w:bookmarkStart w:name="z906" w:id="821"/>
    <w:p>
      <w:pPr>
        <w:spacing w:after="0"/>
        <w:ind w:left="0"/>
        <w:jc w:val="both"/>
      </w:pPr>
      <w:r>
        <w:rPr>
          <w:rFonts w:ascii="Times New Roman"/>
          <w:b w:val="false"/>
          <w:i w:val="false"/>
          <w:color w:val="000000"/>
          <w:sz w:val="28"/>
        </w:rPr>
        <w:t>
      4. В пункте 9 Раздела 1 отражается информация о поступлении средств резиденту и погашении им задолженности по валютному договору (в случае финансовых займов, предоставленных нерезидентами резидентам), а также о поступлении средств нерезиденту и погашении им задолженности (в случае финансовых займов, предоставленных резидентами нерезидентам) в тысячах единиц валюты договора. Если заем мультивалютный, суммы отражаются в тысячах долларов Соединенных Штатов Америки.</w:t>
      </w:r>
    </w:p>
    <w:bookmarkEnd w:id="821"/>
    <w:bookmarkStart w:name="z907" w:id="822"/>
    <w:p>
      <w:pPr>
        <w:spacing w:after="0"/>
        <w:ind w:left="0"/>
        <w:jc w:val="both"/>
      </w:pPr>
      <w:r>
        <w:rPr>
          <w:rFonts w:ascii="Times New Roman"/>
          <w:b w:val="false"/>
          <w:i w:val="false"/>
          <w:color w:val="000000"/>
          <w:sz w:val="28"/>
        </w:rPr>
        <w:t>
      В графе А указывается фактическая и (или) предполагаемая (в будущем) дата поступления средств, как в денежной форме, так и в форме товаров, работ, услуг, а в графе 1 - фактическая и (или) предполагаемая (в будущем) сумма поступлений. Если сумма договора не оговорена, то в графе 1 отражается информация только о фактическом поступлении средств.</w:t>
      </w:r>
    </w:p>
    <w:bookmarkEnd w:id="822"/>
    <w:bookmarkStart w:name="z908" w:id="823"/>
    <w:p>
      <w:pPr>
        <w:spacing w:after="0"/>
        <w:ind w:left="0"/>
        <w:jc w:val="both"/>
      </w:pP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и 3. В графе Б указывается фактическая и (или) предполагаемая (в будущем) дата осуществления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bookmarkEnd w:id="823"/>
    <w:bookmarkStart w:name="z909" w:id="824"/>
    <w:p>
      <w:pPr>
        <w:spacing w:after="0"/>
        <w:ind w:left="0"/>
        <w:jc w:val="both"/>
      </w:pPr>
      <w:r>
        <w:rPr>
          <w:rFonts w:ascii="Times New Roman"/>
          <w:b w:val="false"/>
          <w:i w:val="false"/>
          <w:color w:val="000000"/>
          <w:sz w:val="28"/>
        </w:rPr>
        <w:t>
      В случае осуществления резидентом или нерезидентом авансовых платежей указываются соответствующая дата осуществления платежа и сумма в графах Б и 2.</w:t>
      </w:r>
    </w:p>
    <w:bookmarkEnd w:id="824"/>
    <w:bookmarkStart w:name="z910" w:id="825"/>
    <w:p>
      <w:pPr>
        <w:spacing w:after="0"/>
        <w:ind w:left="0"/>
        <w:jc w:val="both"/>
      </w:pPr>
      <w:r>
        <w:rPr>
          <w:rFonts w:ascii="Times New Roman"/>
          <w:b w:val="false"/>
          <w:i w:val="false"/>
          <w:color w:val="000000"/>
          <w:sz w:val="28"/>
        </w:rPr>
        <w:t>
      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bookmarkEnd w:id="825"/>
    <w:bookmarkStart w:name="z911" w:id="826"/>
    <w:p>
      <w:pPr>
        <w:spacing w:after="0"/>
        <w:ind w:left="0"/>
        <w:jc w:val="both"/>
      </w:pP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p>
    <w:bookmarkEnd w:id="826"/>
    <w:bookmarkStart w:name="z912" w:id="827"/>
    <w:p>
      <w:pPr>
        <w:spacing w:after="0"/>
        <w:ind w:left="0"/>
        <w:jc w:val="both"/>
      </w:pPr>
      <w:r>
        <w:rPr>
          <w:rFonts w:ascii="Times New Roman"/>
          <w:b w:val="false"/>
          <w:i w:val="false"/>
          <w:color w:val="000000"/>
          <w:sz w:val="28"/>
        </w:rPr>
        <w:t>
      Общая сумма валютных операций, осуществленных до момента обращения за присвоением учетного номера, указывается в соответствующих графах строки "из них на дату подачи заявления".</w:t>
      </w:r>
    </w:p>
    <w:bookmarkEnd w:id="827"/>
    <w:bookmarkStart w:name="z913" w:id="828"/>
    <w:p>
      <w:pPr>
        <w:spacing w:after="0"/>
        <w:ind w:left="0"/>
        <w:jc w:val="both"/>
      </w:pPr>
      <w:r>
        <w:rPr>
          <w:rFonts w:ascii="Times New Roman"/>
          <w:b w:val="false"/>
          <w:i w:val="false"/>
          <w:color w:val="000000"/>
          <w:sz w:val="28"/>
        </w:rPr>
        <w:t xml:space="preserve">
      В случае присвоения нового учетного номера в соответствии с пунктом 14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допускается отражение фактического исполнения обязательств по договору только по строке "из них на дату подачи заявления".</w:t>
      </w:r>
    </w:p>
    <w:bookmarkEnd w:id="828"/>
    <w:bookmarkStart w:name="z914" w:id="829"/>
    <w:p>
      <w:pPr>
        <w:spacing w:after="0"/>
        <w:ind w:left="0"/>
        <w:jc w:val="both"/>
      </w:pPr>
      <w:r>
        <w:rPr>
          <w:rFonts w:ascii="Times New Roman"/>
          <w:b w:val="false"/>
          <w:i w:val="false"/>
          <w:color w:val="000000"/>
          <w:sz w:val="28"/>
        </w:rPr>
        <w:t>
      5. По типам операций, указанным в пункте 1 Раздела 2, заполняются следующие пункты Раздела 2:</w:t>
      </w:r>
    </w:p>
    <w:bookmarkEnd w:id="829"/>
    <w:bookmarkStart w:name="z915" w:id="830"/>
    <w:p>
      <w:pPr>
        <w:spacing w:after="0"/>
        <w:ind w:left="0"/>
        <w:jc w:val="both"/>
      </w:pPr>
      <w:r>
        <w:rPr>
          <w:rFonts w:ascii="Times New Roman"/>
          <w:b w:val="false"/>
          <w:i w:val="false"/>
          <w:color w:val="000000"/>
          <w:sz w:val="28"/>
        </w:rPr>
        <w:t>
      по операциям участия в капитале - пункты 2, 3, 4, 5, 6, 7, 8, 9, 10, 11, 12 и 14;</w:t>
      </w:r>
    </w:p>
    <w:bookmarkEnd w:id="830"/>
    <w:bookmarkStart w:name="z916" w:id="831"/>
    <w:p>
      <w:pPr>
        <w:spacing w:after="0"/>
        <w:ind w:left="0"/>
        <w:jc w:val="both"/>
      </w:pPr>
      <w:r>
        <w:rPr>
          <w:rFonts w:ascii="Times New Roman"/>
          <w:b w:val="false"/>
          <w:i w:val="false"/>
          <w:color w:val="000000"/>
          <w:sz w:val="28"/>
        </w:rPr>
        <w:t>
      по операциям с долговыми ценными бумагами - пункты 2, 3, 4, 5, 6, 7, 8, 9, 10 и 13;</w:t>
      </w:r>
    </w:p>
    <w:bookmarkEnd w:id="831"/>
    <w:bookmarkStart w:name="z917" w:id="832"/>
    <w:p>
      <w:pPr>
        <w:spacing w:after="0"/>
        <w:ind w:left="0"/>
        <w:jc w:val="both"/>
      </w:pPr>
      <w:r>
        <w:rPr>
          <w:rFonts w:ascii="Times New Roman"/>
          <w:b w:val="false"/>
          <w:i w:val="false"/>
          <w:color w:val="000000"/>
          <w:sz w:val="28"/>
        </w:rPr>
        <w:t>
      по операциям с производными финансовыми инструментами - пункты 2, 3, 4, 5, 7 и 15, а если базовым активом является ценная бумага - дополнительно пункты 10, 11, 12, 13 и 14.</w:t>
      </w:r>
    </w:p>
    <w:bookmarkEnd w:id="832"/>
    <w:bookmarkStart w:name="z918" w:id="833"/>
    <w:p>
      <w:pPr>
        <w:spacing w:after="0"/>
        <w:ind w:left="0"/>
        <w:jc w:val="both"/>
      </w:pPr>
      <w:r>
        <w:rPr>
          <w:rFonts w:ascii="Times New Roman"/>
          <w:b w:val="false"/>
          <w:i w:val="false"/>
          <w:color w:val="000000"/>
          <w:sz w:val="28"/>
        </w:rPr>
        <w:t>
      6. По графе "Вид исполнения обязательства" в пункте 7 Раздела 2 и в пункте 6 Раздела 3 отражается вид исполнения обязательств по валютному договору:</w:t>
      </w:r>
    </w:p>
    <w:bookmarkEnd w:id="833"/>
    <w:bookmarkStart w:name="z919" w:id="834"/>
    <w:p>
      <w:pPr>
        <w:spacing w:after="0"/>
        <w:ind w:left="0"/>
        <w:jc w:val="both"/>
      </w:pPr>
      <w:r>
        <w:rPr>
          <w:rFonts w:ascii="Times New Roman"/>
          <w:b w:val="false"/>
          <w:i w:val="false"/>
          <w:color w:val="000000"/>
          <w:sz w:val="28"/>
        </w:rPr>
        <w:t>
      1) в виде платежей и (или) переводов денег;</w:t>
      </w:r>
    </w:p>
    <w:bookmarkEnd w:id="834"/>
    <w:bookmarkStart w:name="z920" w:id="835"/>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835"/>
    <w:bookmarkStart w:name="z921" w:id="836"/>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836"/>
    <w:bookmarkStart w:name="z922" w:id="837"/>
    <w:p>
      <w:pPr>
        <w:spacing w:after="0"/>
        <w:ind w:left="0"/>
        <w:jc w:val="both"/>
      </w:pPr>
      <w:r>
        <w:rPr>
          <w:rFonts w:ascii="Times New Roman"/>
          <w:b w:val="false"/>
          <w:i w:val="false"/>
          <w:color w:val="000000"/>
          <w:sz w:val="28"/>
        </w:rPr>
        <w:t>
      4) иное (требующее расшифровки).</w:t>
      </w:r>
    </w:p>
    <w:bookmarkEnd w:id="837"/>
    <w:bookmarkStart w:name="z923" w:id="838"/>
    <w:p>
      <w:pPr>
        <w:spacing w:after="0"/>
        <w:ind w:left="0"/>
        <w:jc w:val="both"/>
      </w:pPr>
      <w:r>
        <w:rPr>
          <w:rFonts w:ascii="Times New Roman"/>
          <w:b w:val="false"/>
          <w:i w:val="false"/>
          <w:color w:val="000000"/>
          <w:sz w:val="28"/>
        </w:rPr>
        <w:t>
      7. В пункте 1 Раздела 4 указывается тип счета. В случае открытия счета в иностранном банке, международной финансовой организации филиалу (представительству) резидента с местом нахождения за пределами Республики Казахстан, указываются реквизиты такого филиала (представительства).</w:t>
      </w:r>
    </w:p>
    <w:bookmarkEnd w:id="838"/>
    <w:bookmarkStart w:name="z924" w:id="839"/>
    <w:p>
      <w:pPr>
        <w:spacing w:after="0"/>
        <w:ind w:left="0"/>
        <w:jc w:val="both"/>
      </w:pPr>
      <w:r>
        <w:rPr>
          <w:rFonts w:ascii="Times New Roman"/>
          <w:b w:val="false"/>
          <w:i w:val="false"/>
          <w:color w:val="000000"/>
          <w:sz w:val="28"/>
        </w:rPr>
        <w:t>
      В пункте 3 Раздела 4 указываются реквизиты иностранного банка, международной финансовой организации, где открыт счет. В пунктах 4 и 5 Раздела 4 указываются реквизиты (номер, валюта) и условия счета.</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27" w:id="84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постоянного проживания или регистрации (для физического лица) либо нахождения (для юридического лица) резидента, получившего учетный номер.</w:t>
      </w:r>
    </w:p>
    <w:bookmarkEnd w:id="840"/>
    <w:bookmarkStart w:name="z928" w:id="84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41"/>
    <w:bookmarkStart w:name="z929" w:id="842"/>
    <w:p>
      <w:pPr>
        <w:spacing w:after="0"/>
        <w:ind w:left="0"/>
        <w:jc w:val="both"/>
      </w:pPr>
      <w:r>
        <w:rPr>
          <w:rFonts w:ascii="Times New Roman"/>
          <w:b w:val="false"/>
          <w:i w:val="false"/>
          <w:color w:val="000000"/>
          <w:sz w:val="28"/>
        </w:rPr>
        <w:t>
      Наименование административной формы: Отчет об освоении и обслуживании финансового займа.</w:t>
      </w:r>
    </w:p>
    <w:bookmarkEnd w:id="842"/>
    <w:bookmarkStart w:name="z930" w:id="8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ПР-К/Э-2.</w:t>
      </w:r>
    </w:p>
    <w:bookmarkEnd w:id="843"/>
    <w:bookmarkStart w:name="z931" w:id="844"/>
    <w:p>
      <w:pPr>
        <w:spacing w:after="0"/>
        <w:ind w:left="0"/>
        <w:jc w:val="both"/>
      </w:pPr>
      <w:r>
        <w:rPr>
          <w:rFonts w:ascii="Times New Roman"/>
          <w:b w:val="false"/>
          <w:i w:val="false"/>
          <w:color w:val="000000"/>
          <w:sz w:val="28"/>
        </w:rPr>
        <w:t>
      Периодичность: ежеквартальная.</w:t>
      </w:r>
    </w:p>
    <w:bookmarkEnd w:id="844"/>
    <w:bookmarkStart w:name="z932" w:id="845"/>
    <w:p>
      <w:pPr>
        <w:spacing w:after="0"/>
        <w:ind w:left="0"/>
        <w:jc w:val="both"/>
      </w:pPr>
      <w:r>
        <w:rPr>
          <w:rFonts w:ascii="Times New Roman"/>
          <w:b w:val="false"/>
          <w:i w:val="false"/>
          <w:color w:val="000000"/>
          <w:sz w:val="28"/>
        </w:rPr>
        <w:t>
      Отчетный период: __________ квартал ____ года.</w:t>
      </w:r>
    </w:p>
    <w:bookmarkEnd w:id="845"/>
    <w:bookmarkStart w:name="z933" w:id="84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846"/>
    <w:bookmarkStart w:name="z934" w:id="84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(включительно) месяца, следующего за отчетным периодом.</w:t>
      </w:r>
    </w:p>
    <w:bookmarkEnd w:id="847"/>
    <w:bookmarkStart w:name="z935" w:id="848"/>
    <w:p>
      <w:pPr>
        <w:spacing w:after="0"/>
        <w:ind w:left="0"/>
        <w:jc w:val="both"/>
      </w:pPr>
      <w:r>
        <w:rPr>
          <w:rFonts w:ascii="Times New Roman"/>
          <w:b w:val="false"/>
          <w:i w:val="false"/>
          <w:color w:val="000000"/>
          <w:sz w:val="28"/>
        </w:rPr>
        <w:t>
      БИН/ИИН: _______________________</w:t>
      </w:r>
    </w:p>
    <w:bookmarkEnd w:id="848"/>
    <w:bookmarkStart w:name="z936" w:id="849"/>
    <w:p>
      <w:pPr>
        <w:spacing w:after="0"/>
        <w:ind w:left="0"/>
        <w:jc w:val="both"/>
      </w:pPr>
      <w:r>
        <w:rPr>
          <w:rFonts w:ascii="Times New Roman"/>
          <w:b w:val="false"/>
          <w:i w:val="false"/>
          <w:color w:val="000000"/>
          <w:sz w:val="28"/>
        </w:rPr>
        <w:t>
      Метод сбора: в электронном виде</w:t>
      </w:r>
    </w:p>
    <w:bookmarkEnd w:id="849"/>
    <w:bookmarkStart w:name="z937" w:id="850"/>
    <w:p>
      <w:pPr>
        <w:spacing w:after="0"/>
        <w:ind w:left="0"/>
        <w:jc w:val="both"/>
      </w:pPr>
      <w:r>
        <w:rPr>
          <w:rFonts w:ascii="Times New Roman"/>
          <w:b w:val="false"/>
          <w:i w:val="false"/>
          <w:color w:val="000000"/>
          <w:sz w:val="28"/>
        </w:rPr>
        <w:t>
      Учетный номер Национального Банка Республики Казахстан ___________</w:t>
      </w:r>
    </w:p>
    <w:bookmarkEnd w:id="850"/>
    <w:bookmarkStart w:name="z938" w:id="851"/>
    <w:p>
      <w:pPr>
        <w:spacing w:after="0"/>
        <w:ind w:left="0"/>
        <w:jc w:val="both"/>
      </w:pPr>
      <w:r>
        <w:rPr>
          <w:rFonts w:ascii="Times New Roman"/>
          <w:b w:val="false"/>
          <w:i w:val="false"/>
          <w:color w:val="000000"/>
          <w:sz w:val="28"/>
        </w:rPr>
        <w:t>
      Валюта договора ________________________________________________</w:t>
      </w:r>
    </w:p>
    <w:bookmarkEnd w:id="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единиц валюты</w:t>
            </w:r>
            <w:r>
              <w:br/>
            </w:r>
            <w:r>
              <w:rPr>
                <w:rFonts w:ascii="Times New Roman"/>
                <w:b w:val="false"/>
                <w:i w:val="false"/>
                <w:color w:val="000000"/>
                <w:sz w:val="20"/>
              </w:rPr>
              <w:t>валютного договора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кредиту в отчетном периоде (%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по основному долгу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кредитором заемщику (предоставлено средств по кредиту кредитором заемщику)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конец отчетного периода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средств по кредиту заемщику кредитором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вознаграждения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долга заемщиком кредитору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Взаимозачет долга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долга кредитором заемщику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долга в виду присвоения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долгу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Аннулировано неосвоенной части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конец отчетного периода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Сведения по вознаграждению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(начислено вознаграждения)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конец отчетного периода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вознаграждения, включая КПН, взаимозачет вознаграждения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вознаграждения кредитором заемщику, в том числе за счет уменьшения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вознаграждение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вознаграждения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вознаграждения в виду присвоения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вознаграждению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конец отчетного периода (=(46) + (48) + (49) + (50) - (51) - (52) - (54) - (55) - (56) - (57) - (58) + (59) - (60) + (61)),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Сведения по сопутствующим платежам к оплате заемщиком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заемщику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штрафов и других платежей, налагаемых на заемщика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заемщика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Сведения по сопутствующим платежам к оплате заемщику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заемщиком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штрафов и других платежей, налагаемых на кредитора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в пользу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940" w:id="852"/>
      <w:r>
        <w:rPr>
          <w:rFonts w:ascii="Times New Roman"/>
          <w:b w:val="false"/>
          <w:i w:val="false"/>
          <w:color w:val="000000"/>
          <w:sz w:val="28"/>
        </w:rPr>
        <w:t>
      Примечание _________________________________________________________</w:t>
      </w:r>
    </w:p>
    <w:bookmarkEnd w:id="85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Резидент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bookmarkStart w:name="z941" w:id="85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освоении и обслуживании финансового займа".</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освоении</w:t>
            </w:r>
            <w:r>
              <w:br/>
            </w:r>
            <w:r>
              <w:rPr>
                <w:rFonts w:ascii="Times New Roman"/>
                <w:b w:val="false"/>
                <w:i w:val="false"/>
                <w:color w:val="000000"/>
                <w:sz w:val="20"/>
              </w:rPr>
              <w:t xml:space="preserve">и обслуживании </w:t>
            </w:r>
            <w:r>
              <w:br/>
            </w:r>
            <w:r>
              <w:rPr>
                <w:rFonts w:ascii="Times New Roman"/>
                <w:b w:val="false"/>
                <w:i w:val="false"/>
                <w:color w:val="000000"/>
                <w:sz w:val="20"/>
              </w:rPr>
              <w:t>финансового займа"</w:t>
            </w:r>
          </w:p>
        </w:tc>
      </w:tr>
    </w:tbl>
    <w:bookmarkStart w:name="z943" w:id="8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54"/>
    <w:bookmarkStart w:name="z944" w:id="855"/>
    <w:p>
      <w:pPr>
        <w:spacing w:after="0"/>
        <w:ind w:left="0"/>
        <w:jc w:val="left"/>
      </w:pPr>
      <w:r>
        <w:rPr>
          <w:rFonts w:ascii="Times New Roman"/>
          <w:b/>
          <w:i w:val="false"/>
          <w:color w:val="000000"/>
        </w:rPr>
        <w:t xml:space="preserve"> Отчет об освоении и обслуживании финансового займа</w:t>
      </w:r>
      <w:r>
        <w:br/>
      </w:r>
      <w:r>
        <w:rPr>
          <w:rFonts w:ascii="Times New Roman"/>
          <w:b/>
          <w:i w:val="false"/>
          <w:color w:val="000000"/>
        </w:rPr>
        <w:t>(индекс - ПР-К/Э-2, периодичность - ежеквартальная)</w:t>
      </w:r>
    </w:p>
    <w:bookmarkEnd w:id="855"/>
    <w:bookmarkStart w:name="z945" w:id="856"/>
    <w:p>
      <w:pPr>
        <w:spacing w:after="0"/>
        <w:ind w:left="0"/>
        <w:jc w:val="left"/>
      </w:pPr>
      <w:r>
        <w:rPr>
          <w:rFonts w:ascii="Times New Roman"/>
          <w:b/>
          <w:i w:val="false"/>
          <w:color w:val="000000"/>
        </w:rPr>
        <w:t xml:space="preserve"> Глава 1. Общие положения</w:t>
      </w:r>
    </w:p>
    <w:bookmarkEnd w:id="856"/>
    <w:bookmarkStart w:name="z946" w:id="8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и обслуживании финансового займа" (далее - Форма).</w:t>
      </w:r>
    </w:p>
    <w:bookmarkEnd w:id="857"/>
    <w:bookmarkStart w:name="z947" w:id="858"/>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финансового займа с присвоенным учетным номером.</w:t>
      </w:r>
    </w:p>
    <w:bookmarkEnd w:id="858"/>
    <w:bookmarkStart w:name="z948" w:id="859"/>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859"/>
    <w:bookmarkStart w:name="z949" w:id="860"/>
    <w:p>
      <w:pPr>
        <w:spacing w:after="0"/>
        <w:ind w:left="0"/>
        <w:jc w:val="left"/>
      </w:pPr>
      <w:r>
        <w:rPr>
          <w:rFonts w:ascii="Times New Roman"/>
          <w:b/>
          <w:i w:val="false"/>
          <w:color w:val="000000"/>
        </w:rPr>
        <w:t xml:space="preserve"> Глава 2. Заполнение Формы</w:t>
      </w:r>
    </w:p>
    <w:bookmarkEnd w:id="860"/>
    <w:bookmarkStart w:name="z950" w:id="861"/>
    <w:p>
      <w:pPr>
        <w:spacing w:after="0"/>
        <w:ind w:left="0"/>
        <w:jc w:val="both"/>
      </w:pPr>
      <w:r>
        <w:rPr>
          <w:rFonts w:ascii="Times New Roman"/>
          <w:b w:val="false"/>
          <w:i w:val="false"/>
          <w:color w:val="000000"/>
          <w:sz w:val="28"/>
        </w:rPr>
        <w:t>
      4. В графе 1 отражается освоение и обслуживание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 2 - только в виде платежей и (или) переводов денег.</w:t>
      </w:r>
    </w:p>
    <w:bookmarkEnd w:id="861"/>
    <w:bookmarkStart w:name="z951" w:id="862"/>
    <w:p>
      <w:pPr>
        <w:spacing w:after="0"/>
        <w:ind w:left="0"/>
        <w:jc w:val="both"/>
      </w:pPr>
      <w:r>
        <w:rPr>
          <w:rFonts w:ascii="Times New Roman"/>
          <w:b w:val="false"/>
          <w:i w:val="false"/>
          <w:color w:val="000000"/>
          <w:sz w:val="28"/>
        </w:rPr>
        <w:t>
      5. В строке с кодом 10 отражается чистая (без учета налогов) средневзвешенная в отчетном периоде ставка вознаграждения по кредиту (% годовых). Ставка вознаграждения отражается в числовом виде, с округлением до сотых долей. Если ставка вознаграждения по кредиту плавающая, следует использовать базовое значение ставки в отчетном периоде. Если ставка вознаграждения нулевая, проставляется нулевое значение.</w:t>
      </w:r>
    </w:p>
    <w:bookmarkEnd w:id="862"/>
    <w:bookmarkStart w:name="z952" w:id="863"/>
    <w:p>
      <w:pPr>
        <w:spacing w:after="0"/>
        <w:ind w:left="0"/>
        <w:jc w:val="both"/>
      </w:pPr>
      <w:r>
        <w:rPr>
          <w:rFonts w:ascii="Times New Roman"/>
          <w:b w:val="false"/>
          <w:i w:val="false"/>
          <w:color w:val="000000"/>
          <w:sz w:val="28"/>
        </w:rPr>
        <w:t>
      Если Форма представляется с нулевыми значениями, то строка с кодом 10 не заполняется.</w:t>
      </w:r>
    </w:p>
    <w:bookmarkEnd w:id="863"/>
    <w:bookmarkStart w:name="z953" w:id="864"/>
    <w:p>
      <w:pPr>
        <w:spacing w:after="0"/>
        <w:ind w:left="0"/>
        <w:jc w:val="both"/>
      </w:pPr>
      <w:r>
        <w:rPr>
          <w:rFonts w:ascii="Times New Roman"/>
          <w:b w:val="false"/>
          <w:i w:val="false"/>
          <w:color w:val="000000"/>
          <w:sz w:val="28"/>
        </w:rPr>
        <w:t>
      6. В разделах 1, 2, 3 и 4 суммы отражаются в тысячах единиц валюты валютного договора. Если заем мультивалютный, суммы отражаются в тысячах долларов Соединенных Штатов Америки. Возникающая курсовая разница отражается в прочих изменениях (строки с кодами 14, 31, 44, 61, 75 и 85).</w:t>
      </w:r>
    </w:p>
    <w:bookmarkEnd w:id="864"/>
    <w:bookmarkStart w:name="z954" w:id="865"/>
    <w:p>
      <w:pPr>
        <w:spacing w:after="0"/>
        <w:ind w:left="0"/>
        <w:jc w:val="both"/>
      </w:pPr>
      <w:r>
        <w:rPr>
          <w:rFonts w:ascii="Times New Roman"/>
          <w:b w:val="false"/>
          <w:i w:val="false"/>
          <w:color w:val="000000"/>
          <w:sz w:val="28"/>
        </w:rPr>
        <w:t>
      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 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p>
    <w:bookmarkEnd w:id="865"/>
    <w:bookmarkStart w:name="z955" w:id="866"/>
    <w:p>
      <w:pPr>
        <w:spacing w:after="0"/>
        <w:ind w:left="0"/>
        <w:jc w:val="both"/>
      </w:pPr>
      <w:r>
        <w:rPr>
          <w:rFonts w:ascii="Times New Roman"/>
          <w:b w:val="false"/>
          <w:i w:val="false"/>
          <w:color w:val="000000"/>
          <w:sz w:val="28"/>
        </w:rPr>
        <w:t>
      Информация по налогу на вознаграждение отражается в разделе 2, по иным налогам (при наличии) - в разделах 3, 4.</w:t>
      </w:r>
    </w:p>
    <w:bookmarkEnd w:id="866"/>
    <w:bookmarkStart w:name="z956" w:id="867"/>
    <w:p>
      <w:pPr>
        <w:spacing w:after="0"/>
        <w:ind w:left="0"/>
        <w:jc w:val="both"/>
      </w:pPr>
      <w:r>
        <w:rPr>
          <w:rFonts w:ascii="Times New Roman"/>
          <w:b w:val="false"/>
          <w:i w:val="false"/>
          <w:color w:val="000000"/>
          <w:sz w:val="28"/>
        </w:rPr>
        <w:t>
      Разделы 1, 2 включают требования заемщика к кредитору (при наличии) (часть 1) и обязательства заемщика перед кредитором (часть 2).</w:t>
      </w:r>
    </w:p>
    <w:bookmarkEnd w:id="867"/>
    <w:bookmarkStart w:name="z957" w:id="868"/>
    <w:p>
      <w:pPr>
        <w:spacing w:after="0"/>
        <w:ind w:left="0"/>
        <w:jc w:val="both"/>
      </w:pPr>
      <w:r>
        <w:rPr>
          <w:rFonts w:ascii="Times New Roman"/>
          <w:b w:val="false"/>
          <w:i w:val="false"/>
          <w:color w:val="000000"/>
          <w:sz w:val="28"/>
        </w:rPr>
        <w:t>
      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после полного погашения авансов.</w:t>
      </w:r>
    </w:p>
    <w:bookmarkEnd w:id="868"/>
    <w:bookmarkStart w:name="z958" w:id="869"/>
    <w:p>
      <w:pPr>
        <w:spacing w:after="0"/>
        <w:ind w:left="0"/>
        <w:jc w:val="both"/>
      </w:pPr>
      <w:r>
        <w:rPr>
          <w:rFonts w:ascii="Times New Roman"/>
          <w:b w:val="false"/>
          <w:i w:val="false"/>
          <w:color w:val="000000"/>
          <w:sz w:val="28"/>
        </w:rPr>
        <w:t>
      7. Задолженность на начало отчетного периода (строки с кодами 11, 16, 17, 41, 46, 47, 69 и 79) равна задолженности на конец предыдущего отчетного периода (строкам с кодами 15, 33, 34, 45, 62, 63, 76 и 86, соответственно). Задолженность отражается, включая задолженность по налогам.</w:t>
      </w:r>
    </w:p>
    <w:bookmarkEnd w:id="869"/>
    <w:bookmarkStart w:name="z959" w:id="870"/>
    <w:p>
      <w:pPr>
        <w:spacing w:after="0"/>
        <w:ind w:left="0"/>
        <w:jc w:val="both"/>
      </w:pPr>
      <w:r>
        <w:rPr>
          <w:rFonts w:ascii="Times New Roman"/>
          <w:b w:val="false"/>
          <w:i w:val="false"/>
          <w:color w:val="000000"/>
          <w:sz w:val="28"/>
        </w:rPr>
        <w:t>
      8. Погашение долга (строка с кодом 22) включает в себя погашение в виде денег, товаров, работ (услуг).</w:t>
      </w:r>
    </w:p>
    <w:bookmarkEnd w:id="870"/>
    <w:bookmarkStart w:name="z960" w:id="871"/>
    <w:p>
      <w:pPr>
        <w:spacing w:after="0"/>
        <w:ind w:left="0"/>
        <w:jc w:val="both"/>
      </w:pPr>
      <w:r>
        <w:rPr>
          <w:rFonts w:ascii="Times New Roman"/>
          <w:b w:val="false"/>
          <w:i w:val="false"/>
          <w:color w:val="000000"/>
          <w:sz w:val="28"/>
        </w:rPr>
        <w:t>
      Под прощением средств (долга, вознаграждения, комиссионных, штрафов и других платежей - строки с кодами 24, 54, 71 и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p>
    <w:bookmarkEnd w:id="871"/>
    <w:bookmarkStart w:name="z961" w:id="872"/>
    <w:p>
      <w:pPr>
        <w:spacing w:after="0"/>
        <w:ind w:left="0"/>
        <w:jc w:val="both"/>
      </w:pPr>
      <w:r>
        <w:rPr>
          <w:rFonts w:ascii="Times New Roman"/>
          <w:b w:val="false"/>
          <w:i w:val="false"/>
          <w:color w:val="000000"/>
          <w:sz w:val="28"/>
        </w:rPr>
        <w:t>
      Под списанием средств (долга, вознаграждения, комиссионных, штрафов и других платежей - строки с кодами 30, 60, 72 и 82) понимается:</w:t>
      </w:r>
    </w:p>
    <w:bookmarkEnd w:id="872"/>
    <w:bookmarkStart w:name="z962" w:id="873"/>
    <w:p>
      <w:pPr>
        <w:spacing w:after="0"/>
        <w:ind w:left="0"/>
        <w:jc w:val="both"/>
      </w:pPr>
      <w:r>
        <w:rPr>
          <w:rFonts w:ascii="Times New Roman"/>
          <w:b w:val="false"/>
          <w:i w:val="false"/>
          <w:color w:val="000000"/>
          <w:sz w:val="28"/>
        </w:rPr>
        <w:t>
      1) списание средств (за баланс) резидентом в одностороннем порядке в случае ликвидации (смерти) нерезидента;</w:t>
      </w:r>
    </w:p>
    <w:bookmarkEnd w:id="873"/>
    <w:bookmarkStart w:name="z963" w:id="874"/>
    <w:p>
      <w:pPr>
        <w:spacing w:after="0"/>
        <w:ind w:left="0"/>
        <w:jc w:val="both"/>
      </w:pPr>
      <w:r>
        <w:rPr>
          <w:rFonts w:ascii="Times New Roman"/>
          <w:b w:val="false"/>
          <w:i w:val="false"/>
          <w:color w:val="000000"/>
          <w:sz w:val="28"/>
        </w:rPr>
        <w:t>
      2) признание средств погашенными при банкротстве юридического 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p>
    <w:bookmarkEnd w:id="874"/>
    <w:bookmarkStart w:name="z964" w:id="875"/>
    <w:p>
      <w:pPr>
        <w:spacing w:after="0"/>
        <w:ind w:left="0"/>
        <w:jc w:val="both"/>
      </w:pPr>
      <w:r>
        <w:rPr>
          <w:rFonts w:ascii="Times New Roman"/>
          <w:b w:val="false"/>
          <w:i w:val="false"/>
          <w:color w:val="000000"/>
          <w:sz w:val="28"/>
        </w:rPr>
        <w:t>
      При изменении резидентства заемщика (кредитора) обязательства между заемщиком и кредитором отражаются в отчете как списанные (строки с кодами 30, 60, 72 и 82).</w:t>
      </w:r>
    </w:p>
    <w:bookmarkEnd w:id="875"/>
    <w:bookmarkStart w:name="z965" w:id="876"/>
    <w:p>
      <w:pPr>
        <w:spacing w:after="0"/>
        <w:ind w:left="0"/>
        <w:jc w:val="both"/>
      </w:pPr>
      <w:r>
        <w:rPr>
          <w:rFonts w:ascii="Times New Roman"/>
          <w:b w:val="false"/>
          <w:i w:val="false"/>
          <w:color w:val="000000"/>
          <w:sz w:val="28"/>
        </w:rPr>
        <w:t>
      Под аннулированием неосвоенной части кредита (строка с кодом 32) понимается уменьшение неполученной (неосвоенной) заемщиком части суммы кредитных средств, предусмотренных валютным договором.</w:t>
      </w:r>
    </w:p>
    <w:bookmarkEnd w:id="876"/>
    <w:bookmarkStart w:name="z966" w:id="877"/>
    <w:p>
      <w:pPr>
        <w:spacing w:after="0"/>
        <w:ind w:left="0"/>
        <w:jc w:val="both"/>
      </w:pPr>
      <w:r>
        <w:rPr>
          <w:rFonts w:ascii="Times New Roman"/>
          <w:b w:val="false"/>
          <w:i w:val="false"/>
          <w:color w:val="000000"/>
          <w:sz w:val="28"/>
        </w:rPr>
        <w:t>
      9. Строки с кодами 18, 19, 27, 28, 48, 49, 57 и 58 заполняются при изменении участников договора, в том числе при присвоении нового учетного номера, взамен ранее присвоенного согласно подпункту 2) пункта 14 Правил;</w:t>
      </w:r>
    </w:p>
    <w:bookmarkEnd w:id="877"/>
    <w:bookmarkStart w:name="z967" w:id="878"/>
    <w:p>
      <w:pPr>
        <w:spacing w:after="0"/>
        <w:ind w:left="0"/>
        <w:jc w:val="both"/>
      </w:pPr>
      <w:r>
        <w:rPr>
          <w:rFonts w:ascii="Times New Roman"/>
          <w:b w:val="false"/>
          <w:i w:val="false"/>
          <w:color w:val="000000"/>
          <w:sz w:val="28"/>
        </w:rPr>
        <w:t>
      строки с кодами 18, 27, 48 и 57 -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p>
    <w:bookmarkEnd w:id="878"/>
    <w:bookmarkStart w:name="z968" w:id="879"/>
    <w:p>
      <w:pPr>
        <w:spacing w:after="0"/>
        <w:ind w:left="0"/>
        <w:jc w:val="both"/>
      </w:pPr>
      <w:r>
        <w:rPr>
          <w:rFonts w:ascii="Times New Roman"/>
          <w:b w:val="false"/>
          <w:i w:val="false"/>
          <w:color w:val="000000"/>
          <w:sz w:val="28"/>
        </w:rPr>
        <w:t>
      строки с кодами 19, 28, 49 и 58 -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резидентом (нерезидентом) и нерезидентом (резидентом).</w:t>
      </w:r>
    </w:p>
    <w:bookmarkEnd w:id="879"/>
    <w:bookmarkStart w:name="z969" w:id="880"/>
    <w:p>
      <w:pPr>
        <w:spacing w:after="0"/>
        <w:ind w:left="0"/>
        <w:jc w:val="both"/>
      </w:pPr>
      <w:r>
        <w:rPr>
          <w:rFonts w:ascii="Times New Roman"/>
          <w:b w:val="false"/>
          <w:i w:val="false"/>
          <w:color w:val="000000"/>
          <w:sz w:val="28"/>
        </w:rPr>
        <w:t>
      Строки с кодами 29, 59 заполняются при присвоении нового учетного номера взамен ранее присвоенного, по основаниям, предусмотренным подпунктами 1), 3), 4) и 5) пункта 14 Правил.</w:t>
      </w:r>
    </w:p>
    <w:bookmarkEnd w:id="880"/>
    <w:bookmarkStart w:name="z970" w:id="881"/>
    <w:p>
      <w:pPr>
        <w:spacing w:after="0"/>
        <w:ind w:left="0"/>
        <w:jc w:val="both"/>
      </w:pPr>
      <w:r>
        <w:rPr>
          <w:rFonts w:ascii="Times New Roman"/>
          <w:b w:val="false"/>
          <w:i w:val="false"/>
          <w:color w:val="000000"/>
          <w:sz w:val="28"/>
        </w:rPr>
        <w:t>
      10. По строке с кодом 50 отражается вознаграждение, начисленное в отчетном периоде, включая налог с этого вознаграждения. Налог, фактически выплаченный в отчетном периоде, отражается по строке с кодом 52 вместе с вознаграждением, фактически выплаченным в отчетном периоде. При этом налог, выплаченный в отчетном периоде, может относиться к вознаграждению, начисленному ранее отчетного периода.</w:t>
      </w:r>
    </w:p>
    <w:bookmarkEnd w:id="881"/>
    <w:bookmarkStart w:name="z971" w:id="882"/>
    <w:p>
      <w:pPr>
        <w:spacing w:after="0"/>
        <w:ind w:left="0"/>
        <w:jc w:val="both"/>
      </w:pPr>
      <w:r>
        <w:rPr>
          <w:rFonts w:ascii="Times New Roman"/>
          <w:b w:val="false"/>
          <w:i w:val="false"/>
          <w:color w:val="000000"/>
          <w:sz w:val="28"/>
        </w:rPr>
        <w:t>
      В графе 2 отражается фактическая выплата вознаграждения и налога в виде денег.</w:t>
      </w:r>
    </w:p>
    <w:bookmarkEnd w:id="882"/>
    <w:bookmarkStart w:name="z972" w:id="883"/>
    <w:p>
      <w:pPr>
        <w:spacing w:after="0"/>
        <w:ind w:left="0"/>
        <w:jc w:val="both"/>
      </w:pPr>
      <w:r>
        <w:rPr>
          <w:rFonts w:ascii="Times New Roman"/>
          <w:b w:val="false"/>
          <w:i w:val="false"/>
          <w:color w:val="000000"/>
          <w:sz w:val="28"/>
        </w:rPr>
        <w:t>
      При оплате в отчетном периоде только налога без выплаты вознаграждения, оплата налога должна быть отражена в графе 1 и в графе 2.</w:t>
      </w:r>
    </w:p>
    <w:bookmarkEnd w:id="883"/>
    <w:bookmarkStart w:name="z973" w:id="884"/>
    <w:p>
      <w:pPr>
        <w:spacing w:after="0"/>
        <w:ind w:left="0"/>
        <w:jc w:val="both"/>
      </w:pPr>
      <w:r>
        <w:rPr>
          <w:rFonts w:ascii="Times New Roman"/>
          <w:b w:val="false"/>
          <w:i w:val="false"/>
          <w:color w:val="000000"/>
          <w:sz w:val="28"/>
        </w:rPr>
        <w:t>
      11. Возврат денег (возврат платежа без исполнения) отражается в прочих изменениях (в строках с кодами 31, 61, 74 и 84).</w:t>
      </w:r>
    </w:p>
    <w:bookmarkEnd w:id="884"/>
    <w:bookmarkStart w:name="z974" w:id="885"/>
    <w:p>
      <w:pPr>
        <w:spacing w:after="0"/>
        <w:ind w:left="0"/>
        <w:jc w:val="both"/>
      </w:pPr>
      <w:r>
        <w:rPr>
          <w:rFonts w:ascii="Times New Roman"/>
          <w:b w:val="false"/>
          <w:i w:val="false"/>
          <w:color w:val="000000"/>
          <w:sz w:val="28"/>
        </w:rPr>
        <w:t>
      12. Заполнение строк с кодами 25, 26, 31, 55, 56, 61, 74, 75, 84 и 85 требуют расшифровки в примечании к Форме, в том числе описания актива и (или) долгового обязательства заемщика.</w:t>
      </w:r>
    </w:p>
    <w:bookmarkEnd w:id="885"/>
    <w:bookmarkStart w:name="z975" w:id="886"/>
    <w:p>
      <w:pPr>
        <w:spacing w:after="0"/>
        <w:ind w:left="0"/>
        <w:jc w:val="both"/>
      </w:pPr>
      <w:r>
        <w:rPr>
          <w:rFonts w:ascii="Times New Roman"/>
          <w:b w:val="false"/>
          <w:i w:val="false"/>
          <w:color w:val="000000"/>
          <w:sz w:val="28"/>
        </w:rPr>
        <w:t>
      13. В случае отсутствия информации за отчетный период Форма представляется с нулевыми значениями.</w:t>
      </w:r>
    </w:p>
    <w:bookmarkEnd w:id="886"/>
    <w:bookmarkStart w:name="z976" w:id="887"/>
    <w:p>
      <w:pPr>
        <w:spacing w:after="0"/>
        <w:ind w:left="0"/>
        <w:jc w:val="both"/>
      </w:pPr>
      <w:r>
        <w:rPr>
          <w:rFonts w:ascii="Times New Roman"/>
          <w:b w:val="false"/>
          <w:i w:val="false"/>
          <w:color w:val="000000"/>
          <w:sz w:val="28"/>
        </w:rPr>
        <w:t>
      14. Корректировки (изменения, дополнения) в Форму вносятся в течение 6 (шести) месяцев после срока представления, установленного пунктом 23 Правил.</w:t>
      </w:r>
    </w:p>
    <w:bookmarkEnd w:id="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79" w:id="88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постоянного проживания или регистрации (для физического лица) либо нахождения (для юридического лица) резидента, получившего учетный номер.</w:t>
      </w:r>
    </w:p>
    <w:bookmarkEnd w:id="888"/>
    <w:bookmarkStart w:name="z980" w:id="8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89"/>
    <w:bookmarkStart w:name="z981" w:id="890"/>
    <w:p>
      <w:pPr>
        <w:spacing w:after="0"/>
        <w:ind w:left="0"/>
        <w:jc w:val="both"/>
      </w:pPr>
      <w:r>
        <w:rPr>
          <w:rFonts w:ascii="Times New Roman"/>
          <w:b w:val="false"/>
          <w:i w:val="false"/>
          <w:color w:val="000000"/>
          <w:sz w:val="28"/>
        </w:rPr>
        <w:t>
      Наименование административной формы: Отчет об участии в капитале объекта инвестирования.</w:t>
      </w:r>
    </w:p>
    <w:bookmarkEnd w:id="890"/>
    <w:bookmarkStart w:name="z982" w:id="8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ПР-И/Г-3.</w:t>
      </w:r>
    </w:p>
    <w:bookmarkEnd w:id="891"/>
    <w:bookmarkStart w:name="z983" w:id="892"/>
    <w:p>
      <w:pPr>
        <w:spacing w:after="0"/>
        <w:ind w:left="0"/>
        <w:jc w:val="both"/>
      </w:pPr>
      <w:r>
        <w:rPr>
          <w:rFonts w:ascii="Times New Roman"/>
          <w:b w:val="false"/>
          <w:i w:val="false"/>
          <w:color w:val="000000"/>
          <w:sz w:val="28"/>
        </w:rPr>
        <w:t>
      Периодичность: ежеквартальная.</w:t>
      </w:r>
    </w:p>
    <w:bookmarkEnd w:id="892"/>
    <w:bookmarkStart w:name="z984" w:id="893"/>
    <w:p>
      <w:pPr>
        <w:spacing w:after="0"/>
        <w:ind w:left="0"/>
        <w:jc w:val="both"/>
      </w:pPr>
      <w:r>
        <w:rPr>
          <w:rFonts w:ascii="Times New Roman"/>
          <w:b w:val="false"/>
          <w:i w:val="false"/>
          <w:color w:val="000000"/>
          <w:sz w:val="28"/>
        </w:rPr>
        <w:t>
      Отчетный период: __________ квартал ____ года.</w:t>
      </w:r>
    </w:p>
    <w:bookmarkEnd w:id="893"/>
    <w:bookmarkStart w:name="z985" w:id="89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894"/>
    <w:bookmarkStart w:name="z986" w:id="89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(включительно) месяца, следующего за отчетным периодом.</w:t>
      </w:r>
    </w:p>
    <w:bookmarkEnd w:id="895"/>
    <w:bookmarkStart w:name="z987" w:id="896"/>
    <w:p>
      <w:pPr>
        <w:spacing w:after="0"/>
        <w:ind w:left="0"/>
        <w:jc w:val="both"/>
      </w:pPr>
      <w:r>
        <w:rPr>
          <w:rFonts w:ascii="Times New Roman"/>
          <w:b w:val="false"/>
          <w:i w:val="false"/>
          <w:color w:val="000000"/>
          <w:sz w:val="28"/>
        </w:rPr>
        <w:t>
      БИН/ИИН: _______________________</w:t>
      </w:r>
    </w:p>
    <w:bookmarkEnd w:id="896"/>
    <w:bookmarkStart w:name="z988" w:id="897"/>
    <w:p>
      <w:pPr>
        <w:spacing w:after="0"/>
        <w:ind w:left="0"/>
        <w:jc w:val="both"/>
      </w:pPr>
      <w:r>
        <w:rPr>
          <w:rFonts w:ascii="Times New Roman"/>
          <w:b w:val="false"/>
          <w:i w:val="false"/>
          <w:color w:val="000000"/>
          <w:sz w:val="28"/>
        </w:rPr>
        <w:t>
      Метод сбора: в электронном виде</w:t>
      </w:r>
    </w:p>
    <w:bookmarkEnd w:id="897"/>
    <w:bookmarkStart w:name="z989" w:id="898"/>
    <w:p>
      <w:pPr>
        <w:spacing w:after="0"/>
        <w:ind w:left="0"/>
        <w:jc w:val="both"/>
      </w:pPr>
      <w:r>
        <w:rPr>
          <w:rFonts w:ascii="Times New Roman"/>
          <w:b w:val="false"/>
          <w:i w:val="false"/>
          <w:color w:val="000000"/>
          <w:sz w:val="28"/>
        </w:rPr>
        <w:t>
      Учетный номер Национального Банка Республики Казахстан __________</w:t>
      </w:r>
    </w:p>
    <w:bookmarkEnd w:id="898"/>
    <w:bookmarkStart w:name="z990" w:id="899"/>
    <w:p>
      <w:pPr>
        <w:spacing w:after="0"/>
        <w:ind w:left="0"/>
        <w:jc w:val="both"/>
      </w:pPr>
      <w:r>
        <w:rPr>
          <w:rFonts w:ascii="Times New Roman"/>
          <w:b w:val="false"/>
          <w:i w:val="false"/>
          <w:color w:val="000000"/>
          <w:sz w:val="28"/>
        </w:rPr>
        <w:t>
      тысяч долларов Соединенных Штатов Америки (далее – США)</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Участие инвесторов в капитале объекта инвестирования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(+увеличение/-уменьшение) за отчетный период ((21) + (22) + (23) + (24) + (25) + (26) + (27) + (28) + (29) + (30) + (31) + (32) + (33) + (34) + (36)+(37)+(38))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оборудования, товаров и иного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задолженности по коммерческим кредитам и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зачисления дивидендов в уставный капитал (выплата дивидендов акциями) (+), выкуп акций объектом инвестирования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нераспределенного дохода прошлых лет, резервного капитала или других статей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эмитентов-нерезидентов (включая векселя)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(-)/дарения (+/-) долей участия резидентом резиденту (нерезидентом нерезиденту)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нового учетного номера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ценовых изменений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при ликвидации (-), реорганизации объекта инвестирования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дарения (+)/(-) долей участия резидентом нерезиденту (нерезидентом 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 долей участия резидентом нерезиденту (нерезидентом 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в уставном капитале на конец отчетного периода,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00"/>
          <w:p>
            <w:pPr>
              <w:spacing w:after="20"/>
              <w:ind w:left="20"/>
              <w:jc w:val="both"/>
            </w:pPr>
            <w:r>
              <w:rPr>
                <w:rFonts w:ascii="Times New Roman"/>
                <w:b w:val="false"/>
                <w:i w:val="false"/>
                <w:color w:val="000000"/>
                <w:sz w:val="20"/>
              </w:rPr>
              <w:t>
Дивиденды, выплаченные (полученные) за отчетный период, включая выплаченный (подлежащий к выплате) налог:</w:t>
            </w:r>
          </w:p>
          <w:bookmarkEnd w:id="900"/>
          <w:p>
            <w:pPr>
              <w:spacing w:after="20"/>
              <w:ind w:left="20"/>
              <w:jc w:val="both"/>
            </w:pPr>
            <w:r>
              <w:rPr>
                <w:rFonts w:ascii="Times New Roman"/>
                <w:b w:val="false"/>
                <w:i w:val="false"/>
                <w:color w:val="000000"/>
                <w:sz w:val="20"/>
              </w:rPr>
              <w:t>
((51)+(52)+(53)),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отчетного периода по оплате подоходного налога с дохода инвестора, удерживаемого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расчетах по покупке (продаже) акций, долей участия объекта инвестирования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Требования резидента к нерезиденту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оплата резидентом (в денежном /неденежном видах)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права собственности на объект инвестирования нерезиденту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резиденту на объект инвестирования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нерезидентом (в денежном /неденежном видах)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конец отчетного периода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Обязательства резидента перед нерезидентом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оплата нерезидентом (в денежном /неденежном видах)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права собственности на объект инвестирования 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нерезиденту на объект инвестирования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резидентом (в денежном /неденежном видах)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конец отчетного периода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2" w:id="901"/>
      <w:r>
        <w:rPr>
          <w:rFonts w:ascii="Times New Roman"/>
          <w:b w:val="false"/>
          <w:i w:val="false"/>
          <w:color w:val="000000"/>
          <w:sz w:val="28"/>
        </w:rPr>
        <w:t>
      Примечание _________________________________________________________</w:t>
      </w:r>
    </w:p>
    <w:bookmarkEnd w:id="90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Резидент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bookmarkStart w:name="z993" w:id="90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участии в капитале объекта инвестирования".</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участии</w:t>
            </w:r>
            <w:r>
              <w:br/>
            </w:r>
            <w:r>
              <w:rPr>
                <w:rFonts w:ascii="Times New Roman"/>
                <w:b w:val="false"/>
                <w:i w:val="false"/>
                <w:color w:val="000000"/>
                <w:sz w:val="20"/>
              </w:rPr>
              <w:t>в капитале объекта</w:t>
            </w:r>
            <w:r>
              <w:br/>
            </w:r>
            <w:r>
              <w:rPr>
                <w:rFonts w:ascii="Times New Roman"/>
                <w:b w:val="false"/>
                <w:i w:val="false"/>
                <w:color w:val="000000"/>
                <w:sz w:val="20"/>
              </w:rPr>
              <w:t>инвестирования"</w:t>
            </w:r>
          </w:p>
        </w:tc>
      </w:tr>
    </w:tbl>
    <w:bookmarkStart w:name="z995" w:id="9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03"/>
    <w:bookmarkStart w:name="z996" w:id="904"/>
    <w:p>
      <w:pPr>
        <w:spacing w:after="0"/>
        <w:ind w:left="0"/>
        <w:jc w:val="left"/>
      </w:pPr>
      <w:r>
        <w:rPr>
          <w:rFonts w:ascii="Times New Roman"/>
          <w:b/>
          <w:i w:val="false"/>
          <w:color w:val="000000"/>
        </w:rPr>
        <w:t xml:space="preserve"> Отчет об участии в капитале объекта инвестирования</w:t>
      </w:r>
      <w:r>
        <w:br/>
      </w:r>
      <w:r>
        <w:rPr>
          <w:rFonts w:ascii="Times New Roman"/>
          <w:b/>
          <w:i w:val="false"/>
          <w:color w:val="000000"/>
        </w:rPr>
        <w:t>(индекс - ПР-И/Г-3, периодичность - ежеквартальная)</w:t>
      </w:r>
    </w:p>
    <w:bookmarkEnd w:id="904"/>
    <w:bookmarkStart w:name="z997" w:id="905"/>
    <w:p>
      <w:pPr>
        <w:spacing w:after="0"/>
        <w:ind w:left="0"/>
        <w:jc w:val="left"/>
      </w:pPr>
      <w:r>
        <w:rPr>
          <w:rFonts w:ascii="Times New Roman"/>
          <w:b/>
          <w:i w:val="false"/>
          <w:color w:val="000000"/>
        </w:rPr>
        <w:t xml:space="preserve"> Глава 1. Общие положения</w:t>
      </w:r>
    </w:p>
    <w:bookmarkEnd w:id="905"/>
    <w:bookmarkStart w:name="z998" w:id="9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участии в капитале объекта инвестирования" (далее - Форма).</w:t>
      </w:r>
    </w:p>
    <w:bookmarkEnd w:id="906"/>
    <w:bookmarkStart w:name="z999" w:id="907"/>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участия в капитале объекта инвестирования с присвоенным учетным номером.</w:t>
      </w:r>
    </w:p>
    <w:bookmarkEnd w:id="907"/>
    <w:bookmarkStart w:name="z1000" w:id="908"/>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908"/>
    <w:bookmarkStart w:name="z1001" w:id="909"/>
    <w:p>
      <w:pPr>
        <w:spacing w:after="0"/>
        <w:ind w:left="0"/>
        <w:jc w:val="left"/>
      </w:pPr>
      <w:r>
        <w:rPr>
          <w:rFonts w:ascii="Times New Roman"/>
          <w:b/>
          <w:i w:val="false"/>
          <w:color w:val="000000"/>
        </w:rPr>
        <w:t xml:space="preserve"> Глава 2. Заполнение Формы</w:t>
      </w:r>
    </w:p>
    <w:bookmarkEnd w:id="909"/>
    <w:bookmarkStart w:name="z1002" w:id="910"/>
    <w:p>
      <w:pPr>
        <w:spacing w:after="0"/>
        <w:ind w:left="0"/>
        <w:jc w:val="both"/>
      </w:pPr>
      <w:r>
        <w:rPr>
          <w:rFonts w:ascii="Times New Roman"/>
          <w:b w:val="false"/>
          <w:i w:val="false"/>
          <w:color w:val="000000"/>
          <w:sz w:val="28"/>
        </w:rPr>
        <w:t>
      4. Для целей заполнения Формы используются следующие понятия:</w:t>
      </w:r>
    </w:p>
    <w:bookmarkEnd w:id="910"/>
    <w:bookmarkStart w:name="z1003" w:id="911"/>
    <w:p>
      <w:pPr>
        <w:spacing w:after="0"/>
        <w:ind w:left="0"/>
        <w:jc w:val="both"/>
      </w:pPr>
      <w:r>
        <w:rPr>
          <w:rFonts w:ascii="Times New Roman"/>
          <w:b w:val="false"/>
          <w:i w:val="false"/>
          <w:color w:val="000000"/>
          <w:sz w:val="28"/>
        </w:rPr>
        <w:t>
      1)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осуществления операций с депозитарными расписками объектом инвестирования является эмитент ценной бумаги, являющейся их базовым активом;</w:t>
      </w:r>
    </w:p>
    <w:bookmarkEnd w:id="911"/>
    <w:bookmarkStart w:name="z1004" w:id="912"/>
    <w:p>
      <w:pPr>
        <w:spacing w:after="0"/>
        <w:ind w:left="0"/>
        <w:jc w:val="both"/>
      </w:pPr>
      <w:r>
        <w:rPr>
          <w:rFonts w:ascii="Times New Roman"/>
          <w:b w:val="false"/>
          <w:i w:val="false"/>
          <w:color w:val="000000"/>
          <w:sz w:val="28"/>
        </w:rPr>
        <w:t>
      2) инвестор - физическое или юридическое лицо, которому переходит (перешло) право собственности на объект инвестирования.</w:t>
      </w:r>
    </w:p>
    <w:bookmarkEnd w:id="912"/>
    <w:bookmarkStart w:name="z1005" w:id="913"/>
    <w:p>
      <w:pPr>
        <w:spacing w:after="0"/>
        <w:ind w:left="0"/>
        <w:jc w:val="both"/>
      </w:pPr>
      <w:r>
        <w:rPr>
          <w:rFonts w:ascii="Times New Roman"/>
          <w:b w:val="false"/>
          <w:i w:val="false"/>
          <w:color w:val="000000"/>
          <w:sz w:val="28"/>
        </w:rPr>
        <w:t>
      5. Форма представляется по операциям участия в уставном капитале (с акциями, долями участия, паями), в капитале ином, чем уставный капитал.</w:t>
      </w:r>
    </w:p>
    <w:bookmarkEnd w:id="913"/>
    <w:bookmarkStart w:name="z1006" w:id="914"/>
    <w:p>
      <w:pPr>
        <w:spacing w:after="0"/>
        <w:ind w:left="0"/>
        <w:jc w:val="both"/>
      </w:pPr>
      <w:r>
        <w:rPr>
          <w:rFonts w:ascii="Times New Roman"/>
          <w:b w:val="false"/>
          <w:i w:val="false"/>
          <w:color w:val="000000"/>
          <w:sz w:val="28"/>
        </w:rPr>
        <w:t>
      Допускается заполнение резидентом Части 1 по нескольким учетным номерам, присвоенным им по операциям участия в капитале одного объекта инвестирования. В этом случае указываются номера всех учетных номеров, по которым представляется Форма.</w:t>
      </w:r>
    </w:p>
    <w:bookmarkEnd w:id="914"/>
    <w:bookmarkStart w:name="z1007" w:id="915"/>
    <w:p>
      <w:pPr>
        <w:spacing w:after="0"/>
        <w:ind w:left="0"/>
        <w:jc w:val="both"/>
      </w:pPr>
      <w:r>
        <w:rPr>
          <w:rFonts w:ascii="Times New Roman"/>
          <w:b w:val="false"/>
          <w:i w:val="false"/>
          <w:color w:val="000000"/>
          <w:sz w:val="28"/>
        </w:rPr>
        <w:t>
      6. Если присвоенные учетные номера получены резидентом-юридическим лицом по операциям участия в его капитале, то в графах 1, 2 и далее Части 1 указываются отдельно фамилия, имя, отчество (при наличии) физического лица, наименование юридического лица каждого нерезидента и информация по его участию в капитале резидента.</w:t>
      </w:r>
    </w:p>
    <w:bookmarkEnd w:id="915"/>
    <w:bookmarkStart w:name="z1008" w:id="916"/>
    <w:p>
      <w:pPr>
        <w:spacing w:after="0"/>
        <w:ind w:left="0"/>
        <w:jc w:val="both"/>
      </w:pPr>
      <w:r>
        <w:rPr>
          <w:rFonts w:ascii="Times New Roman"/>
          <w:b w:val="false"/>
          <w:i w:val="false"/>
          <w:color w:val="000000"/>
          <w:sz w:val="28"/>
        </w:rPr>
        <w:t>
      Если присвоенные учетные номера получены резидентом совместно с другими резидентами по операциям их участия в капитале нерезидента, то в графах 1, 2 и далее Части 1 указываются отдельно фамилия, имя, отчество (при наличии) физического лица, наименование юридического лица каждого резидента и информация по его участию в капитале нерезидента.</w:t>
      </w:r>
    </w:p>
    <w:bookmarkEnd w:id="916"/>
    <w:bookmarkStart w:name="z1009" w:id="917"/>
    <w:p>
      <w:pPr>
        <w:spacing w:after="0"/>
        <w:ind w:left="0"/>
        <w:jc w:val="both"/>
      </w:pPr>
      <w:r>
        <w:rPr>
          <w:rFonts w:ascii="Times New Roman"/>
          <w:b w:val="false"/>
          <w:i w:val="false"/>
          <w:color w:val="000000"/>
          <w:sz w:val="28"/>
        </w:rPr>
        <w:t>
      По операциям между покупателем и продавцом объекта инвестирования заполняются Части 1 и 2 - при возникновении требования резидента к нерезиденту, Части 1 и 3 - при возникновении обязательства резидента перед нерезидентом. Если присвоенные учетные номера получены резидентом по операциям приобретения у нерезидента (продажи нерезиденту) акций, долей участия в капитале третьего лица-резидента, то Часть 1 не заполняется.</w:t>
      </w:r>
    </w:p>
    <w:bookmarkEnd w:id="917"/>
    <w:bookmarkStart w:name="z1010" w:id="918"/>
    <w:p>
      <w:pPr>
        <w:spacing w:after="0"/>
        <w:ind w:left="0"/>
        <w:jc w:val="both"/>
      </w:pPr>
      <w:r>
        <w:rPr>
          <w:rFonts w:ascii="Times New Roman"/>
          <w:b w:val="false"/>
          <w:i w:val="false"/>
          <w:color w:val="000000"/>
          <w:sz w:val="28"/>
        </w:rPr>
        <w:t>
      7. Суммы отражаются в тысячах долларов США.</w:t>
      </w:r>
    </w:p>
    <w:bookmarkEnd w:id="918"/>
    <w:bookmarkStart w:name="z1011" w:id="919"/>
    <w:p>
      <w:pPr>
        <w:spacing w:after="0"/>
        <w:ind w:left="0"/>
        <w:jc w:val="both"/>
      </w:pPr>
      <w:r>
        <w:rPr>
          <w:rFonts w:ascii="Times New Roman"/>
          <w:b w:val="false"/>
          <w:i w:val="false"/>
          <w:color w:val="000000"/>
          <w:sz w:val="28"/>
        </w:rPr>
        <w:t>
      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осуществления операции или на конец отчетного периода, соответственно. Возникающая курсовая разница отражается по строкам с кодами 32, 63 и 73.</w:t>
      </w:r>
    </w:p>
    <w:bookmarkEnd w:id="919"/>
    <w:bookmarkStart w:name="z1012" w:id="920"/>
    <w:p>
      <w:pPr>
        <w:spacing w:after="0"/>
        <w:ind w:left="0"/>
        <w:jc w:val="both"/>
      </w:pPr>
      <w:r>
        <w:rPr>
          <w:rFonts w:ascii="Times New Roman"/>
          <w:b w:val="false"/>
          <w:i w:val="false"/>
          <w:color w:val="000000"/>
          <w:sz w:val="28"/>
        </w:rPr>
        <w:t>
      Остаток на начало отчетного периода (строки с кодами 10, 60 и 70) равен остатку на конец периода, предыдущего отчетному (строки с кодами 39, 64 и 74 соответственно), по каждой графе.</w:t>
      </w:r>
    </w:p>
    <w:bookmarkEnd w:id="920"/>
    <w:bookmarkStart w:name="z1013" w:id="921"/>
    <w:p>
      <w:pPr>
        <w:spacing w:after="0"/>
        <w:ind w:left="0"/>
        <w:jc w:val="both"/>
      </w:pPr>
      <w:r>
        <w:rPr>
          <w:rFonts w:ascii="Times New Roman"/>
          <w:b w:val="false"/>
          <w:i w:val="false"/>
          <w:color w:val="000000"/>
          <w:sz w:val="28"/>
        </w:rPr>
        <w:t>
      8. Увеличение стоимости капитала объекта инвестирования за отчетный период отражается со знаком (+), уменьшение стоимости капитала со знаком (-).</w:t>
      </w:r>
    </w:p>
    <w:bookmarkEnd w:id="921"/>
    <w:bookmarkStart w:name="z1014" w:id="922"/>
    <w:p>
      <w:pPr>
        <w:spacing w:after="0"/>
        <w:ind w:left="0"/>
        <w:jc w:val="both"/>
      </w:pPr>
      <w:r>
        <w:rPr>
          <w:rFonts w:ascii="Times New Roman"/>
          <w:b w:val="false"/>
          <w:i w:val="false"/>
          <w:color w:val="000000"/>
          <w:sz w:val="28"/>
        </w:rPr>
        <w:t>
      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пункту 14 Правил.</w:t>
      </w:r>
    </w:p>
    <w:bookmarkEnd w:id="922"/>
    <w:bookmarkStart w:name="z1015" w:id="923"/>
    <w:p>
      <w:pPr>
        <w:spacing w:after="0"/>
        <w:ind w:left="0"/>
        <w:jc w:val="both"/>
      </w:pPr>
      <w:r>
        <w:rPr>
          <w:rFonts w:ascii="Times New Roman"/>
          <w:b w:val="false"/>
          <w:i w:val="false"/>
          <w:color w:val="000000"/>
          <w:sz w:val="28"/>
        </w:rPr>
        <w:t>
      По строкам с кодами 36 и 37 отражается фактическая передача инвестору (инвестором) права собственности на объект инвестирования в случае дарения, покупки у третьих лиц (продажи третьим лицам) объекта инвестирования, в том числе в рассрочку.</w:t>
      </w:r>
    </w:p>
    <w:bookmarkEnd w:id="923"/>
    <w:bookmarkStart w:name="z1016" w:id="924"/>
    <w:p>
      <w:pPr>
        <w:spacing w:after="0"/>
        <w:ind w:left="0"/>
        <w:jc w:val="both"/>
      </w:pPr>
      <w:r>
        <w:rPr>
          <w:rFonts w:ascii="Times New Roman"/>
          <w:b w:val="false"/>
          <w:i w:val="false"/>
          <w:color w:val="000000"/>
          <w:sz w:val="28"/>
        </w:rPr>
        <w:t>
      Возврат денег (возврат платежа без исполнения) отражается в строке с кодом 38.</w:t>
      </w:r>
    </w:p>
    <w:bookmarkEnd w:id="924"/>
    <w:bookmarkStart w:name="z1017" w:id="925"/>
    <w:p>
      <w:pPr>
        <w:spacing w:after="0"/>
        <w:ind w:left="0"/>
        <w:jc w:val="both"/>
      </w:pPr>
      <w:r>
        <w:rPr>
          <w:rFonts w:ascii="Times New Roman"/>
          <w:b w:val="false"/>
          <w:i w:val="false"/>
          <w:color w:val="000000"/>
          <w:sz w:val="28"/>
        </w:rPr>
        <w:t>
      9. По строке с кодом 41 отражаются дивиденды, объявленные в отчетном периоде, включая налог, удерживаемый у источника выплаты с этих дивидендов.</w:t>
      </w:r>
    </w:p>
    <w:bookmarkEnd w:id="925"/>
    <w:bookmarkStart w:name="z1018" w:id="926"/>
    <w:p>
      <w:pPr>
        <w:spacing w:after="0"/>
        <w:ind w:left="0"/>
        <w:jc w:val="both"/>
      </w:pPr>
      <w:r>
        <w:rPr>
          <w:rFonts w:ascii="Times New Roman"/>
          <w:b w:val="false"/>
          <w:i w:val="false"/>
          <w:color w:val="000000"/>
          <w:sz w:val="28"/>
        </w:rPr>
        <w:t>
      По строкам с кодами 51, 52 и 53 отражаются дивиденды, фактически выплаченные инвесторам в отчетном периоде, с суммой налога, удержанного у источника выплаты и фактически выплаченного в отчетном периоде. При этом налог, выплаченный в отчетном периоде, может относиться к дивидендам, объявленным ранее отчетного периода.</w:t>
      </w:r>
    </w:p>
    <w:bookmarkEnd w:id="926"/>
    <w:bookmarkStart w:name="z1019" w:id="927"/>
    <w:p>
      <w:pPr>
        <w:spacing w:after="0"/>
        <w:ind w:left="0"/>
        <w:jc w:val="both"/>
      </w:pPr>
      <w:r>
        <w:rPr>
          <w:rFonts w:ascii="Times New Roman"/>
          <w:b w:val="false"/>
          <w:i w:val="false"/>
          <w:color w:val="000000"/>
          <w:sz w:val="28"/>
        </w:rPr>
        <w:t>
      При оплате в отчетном периоде только налога без выплаты дивидендов, оплата налога должна быть отражена по соответствующим строкам с кодами 51, 52 и 53.</w:t>
      </w:r>
    </w:p>
    <w:bookmarkEnd w:id="927"/>
    <w:bookmarkStart w:name="z1020" w:id="928"/>
    <w:p>
      <w:pPr>
        <w:spacing w:after="0"/>
        <w:ind w:left="0"/>
        <w:jc w:val="both"/>
      </w:pPr>
      <w:r>
        <w:rPr>
          <w:rFonts w:ascii="Times New Roman"/>
          <w:b w:val="false"/>
          <w:i w:val="false"/>
          <w:color w:val="000000"/>
          <w:sz w:val="28"/>
        </w:rPr>
        <w:t>
      Задолженность по налогам отражается по строке с кодом 54.</w:t>
      </w:r>
    </w:p>
    <w:bookmarkEnd w:id="928"/>
    <w:bookmarkStart w:name="z1021" w:id="929"/>
    <w:p>
      <w:pPr>
        <w:spacing w:after="0"/>
        <w:ind w:left="0"/>
        <w:jc w:val="both"/>
      </w:pPr>
      <w:r>
        <w:rPr>
          <w:rFonts w:ascii="Times New Roman"/>
          <w:b w:val="false"/>
          <w:i w:val="false"/>
          <w:color w:val="000000"/>
          <w:sz w:val="28"/>
        </w:rPr>
        <w:t>
      10. Строки с кодами 60, 61, 61.1, 61.2, 62, 62.1, 62.2, 63, 64, 70, 71, 71.1, 71.2, 72, 72.1, 72.2, 73 и 74 заполняются при покупке у третьего лица (продаже третьему лицу) инвестором акций, долей участия объекта инвестирования по предварительной оплате или с отсрочкой платежа. При возникновении у резидента требований к нерезиденту заполняется Часть 2. При возникновении у резидента обязательств перед нерезидентом заполняется Часть 3.</w:t>
      </w:r>
    </w:p>
    <w:bookmarkEnd w:id="929"/>
    <w:bookmarkStart w:name="z1022" w:id="930"/>
    <w:p>
      <w:pPr>
        <w:spacing w:after="0"/>
        <w:ind w:left="0"/>
        <w:jc w:val="both"/>
      </w:pPr>
      <w:r>
        <w:rPr>
          <w:rFonts w:ascii="Times New Roman"/>
          <w:b w:val="false"/>
          <w:i w:val="false"/>
          <w:color w:val="000000"/>
          <w:sz w:val="28"/>
        </w:rPr>
        <w:t>
      Оплата в виде поставки товаров (выполнения работ, оказания услуг), иного неденежного исполнения требует расшифровки в примечании к Форме.</w:t>
      </w:r>
    </w:p>
    <w:bookmarkEnd w:id="930"/>
    <w:bookmarkStart w:name="z1023" w:id="931"/>
    <w:p>
      <w:pPr>
        <w:spacing w:after="0"/>
        <w:ind w:left="0"/>
        <w:jc w:val="both"/>
      </w:pPr>
      <w:r>
        <w:rPr>
          <w:rFonts w:ascii="Times New Roman"/>
          <w:b w:val="false"/>
          <w:i w:val="false"/>
          <w:color w:val="000000"/>
          <w:sz w:val="28"/>
        </w:rPr>
        <w:t>
      11. Заполнение строк с кодами 38, 63 и 73 требует расшифровки в примечании к Форме.</w:t>
      </w:r>
    </w:p>
    <w:bookmarkEnd w:id="931"/>
    <w:bookmarkStart w:name="z1024" w:id="932"/>
    <w:p>
      <w:pPr>
        <w:spacing w:after="0"/>
        <w:ind w:left="0"/>
        <w:jc w:val="both"/>
      </w:pPr>
      <w:r>
        <w:rPr>
          <w:rFonts w:ascii="Times New Roman"/>
          <w:b w:val="false"/>
          <w:i w:val="false"/>
          <w:color w:val="000000"/>
          <w:sz w:val="28"/>
        </w:rPr>
        <w:t>
      12. В случае отсутствия информации за отчетный период Форма представляется с нулевыми значениями.</w:t>
      </w:r>
    </w:p>
    <w:bookmarkEnd w:id="932"/>
    <w:bookmarkStart w:name="z1025" w:id="933"/>
    <w:p>
      <w:pPr>
        <w:spacing w:after="0"/>
        <w:ind w:left="0"/>
        <w:jc w:val="both"/>
      </w:pPr>
      <w:r>
        <w:rPr>
          <w:rFonts w:ascii="Times New Roman"/>
          <w:b w:val="false"/>
          <w:i w:val="false"/>
          <w:color w:val="000000"/>
          <w:sz w:val="28"/>
        </w:rPr>
        <w:t>
      13. Корректировки (изменения, дополнения) в Форму вносятся в течение 6 (шести) месяцев после срока представления, установленного пунктом 23 Правил.</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8" w:id="93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постоянного проживания или регистрации (для физического лица) либо нахождения (для юридического лица) резидента, получившего учетный номер.</w:t>
      </w:r>
    </w:p>
    <w:bookmarkEnd w:id="934"/>
    <w:bookmarkStart w:name="z1029" w:id="9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35"/>
    <w:bookmarkStart w:name="z1030" w:id="936"/>
    <w:p>
      <w:pPr>
        <w:spacing w:after="0"/>
        <w:ind w:left="0"/>
        <w:jc w:val="both"/>
      </w:pPr>
      <w:r>
        <w:rPr>
          <w:rFonts w:ascii="Times New Roman"/>
          <w:b w:val="false"/>
          <w:i w:val="false"/>
          <w:color w:val="000000"/>
          <w:sz w:val="28"/>
        </w:rPr>
        <w:t>
      Наименование административной формы: Отчет об исполнении обязательств.</w:t>
      </w:r>
    </w:p>
    <w:bookmarkEnd w:id="936"/>
    <w:bookmarkStart w:name="z1031" w:id="9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ПР-Д-4.</w:t>
      </w:r>
    </w:p>
    <w:bookmarkEnd w:id="937"/>
    <w:bookmarkStart w:name="z1032" w:id="938"/>
    <w:p>
      <w:pPr>
        <w:spacing w:after="0"/>
        <w:ind w:left="0"/>
        <w:jc w:val="both"/>
      </w:pPr>
      <w:r>
        <w:rPr>
          <w:rFonts w:ascii="Times New Roman"/>
          <w:b w:val="false"/>
          <w:i w:val="false"/>
          <w:color w:val="000000"/>
          <w:sz w:val="28"/>
        </w:rPr>
        <w:t>
      Периодичность: ежеквартальная.</w:t>
      </w:r>
    </w:p>
    <w:bookmarkEnd w:id="938"/>
    <w:bookmarkStart w:name="z1033" w:id="939"/>
    <w:p>
      <w:pPr>
        <w:spacing w:after="0"/>
        <w:ind w:left="0"/>
        <w:jc w:val="both"/>
      </w:pPr>
      <w:r>
        <w:rPr>
          <w:rFonts w:ascii="Times New Roman"/>
          <w:b w:val="false"/>
          <w:i w:val="false"/>
          <w:color w:val="000000"/>
          <w:sz w:val="28"/>
        </w:rPr>
        <w:t>
      Отчетный период: __________ квартал ____ года.</w:t>
      </w:r>
    </w:p>
    <w:bookmarkEnd w:id="939"/>
    <w:bookmarkStart w:name="z1034" w:id="9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940"/>
    <w:bookmarkStart w:name="z1035" w:id="9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(включительно) месяца, следующего за отчетным периодом.</w:t>
      </w:r>
    </w:p>
    <w:bookmarkEnd w:id="941"/>
    <w:bookmarkStart w:name="z1036" w:id="942"/>
    <w:p>
      <w:pPr>
        <w:spacing w:after="0"/>
        <w:ind w:left="0"/>
        <w:jc w:val="both"/>
      </w:pPr>
      <w:r>
        <w:rPr>
          <w:rFonts w:ascii="Times New Roman"/>
          <w:b w:val="false"/>
          <w:i w:val="false"/>
          <w:color w:val="000000"/>
          <w:sz w:val="28"/>
        </w:rPr>
        <w:t>
      БИН/ИИН: _______________________</w:t>
      </w:r>
    </w:p>
    <w:bookmarkEnd w:id="942"/>
    <w:bookmarkStart w:name="z1037" w:id="943"/>
    <w:p>
      <w:pPr>
        <w:spacing w:after="0"/>
        <w:ind w:left="0"/>
        <w:jc w:val="both"/>
      </w:pPr>
      <w:r>
        <w:rPr>
          <w:rFonts w:ascii="Times New Roman"/>
          <w:b w:val="false"/>
          <w:i w:val="false"/>
          <w:color w:val="000000"/>
          <w:sz w:val="28"/>
        </w:rPr>
        <w:t>
      Метод сбора: в электронном виде</w:t>
      </w:r>
    </w:p>
    <w:bookmarkEnd w:id="943"/>
    <w:bookmarkStart w:name="z1038" w:id="944"/>
    <w:p>
      <w:pPr>
        <w:spacing w:after="0"/>
        <w:ind w:left="0"/>
        <w:jc w:val="both"/>
      </w:pPr>
      <w:r>
        <w:rPr>
          <w:rFonts w:ascii="Times New Roman"/>
          <w:b w:val="false"/>
          <w:i w:val="false"/>
          <w:color w:val="000000"/>
          <w:sz w:val="28"/>
        </w:rPr>
        <w:t>
      Учетный номер Национального Банка Республики Казахстан __________</w:t>
      </w:r>
    </w:p>
    <w:bookmarkEnd w:id="944"/>
    <w:bookmarkStart w:name="z1039" w:id="945"/>
    <w:p>
      <w:pPr>
        <w:spacing w:after="0"/>
        <w:ind w:left="0"/>
        <w:jc w:val="left"/>
      </w:pPr>
      <w:r>
        <w:rPr>
          <w:rFonts w:ascii="Times New Roman"/>
          <w:b/>
          <w:i w:val="false"/>
          <w:color w:val="000000"/>
        </w:rPr>
        <w:t xml:space="preserve"> Раздел 1. Сведения об исполнении обязательств</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946"/>
    <w:p>
      <w:pPr>
        <w:spacing w:after="0"/>
        <w:ind w:left="0"/>
        <w:jc w:val="left"/>
      </w:pPr>
      <w:r>
        <w:rPr>
          <w:rFonts w:ascii="Times New Roman"/>
          <w:b/>
          <w:i w:val="false"/>
          <w:color w:val="000000"/>
        </w:rPr>
        <w:t xml:space="preserve"> Раздел 2. Сведения о накопленной стоимости и доходах</w:t>
      </w:r>
    </w:p>
    <w:bookmarkEnd w:id="946"/>
    <w:bookmarkStart w:name="z1041" w:id="947"/>
    <w:p>
      <w:pPr>
        <w:spacing w:after="0"/>
        <w:ind w:left="0"/>
        <w:jc w:val="both"/>
      </w:pPr>
      <w:r>
        <w:rPr>
          <w:rFonts w:ascii="Times New Roman"/>
          <w:b w:val="false"/>
          <w:i w:val="false"/>
          <w:color w:val="000000"/>
          <w:sz w:val="28"/>
        </w:rPr>
        <w:t>
      тысяч долларов Соединенных Штатов Америки (далее – США)</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 в том числе в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долей участия,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акций, паев инвестиционных фондов, фондов денежного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нерезидента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2" w:id="948"/>
      <w:r>
        <w:rPr>
          <w:rFonts w:ascii="Times New Roman"/>
          <w:b w:val="false"/>
          <w:i w:val="false"/>
          <w:color w:val="000000"/>
          <w:sz w:val="28"/>
        </w:rPr>
        <w:t>
      Примечание _________________________________________________________</w:t>
      </w:r>
    </w:p>
    <w:bookmarkEnd w:id="94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Резидент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bookmarkStart w:name="z1043" w:id="94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исполнении обязательств".</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исполнении</w:t>
            </w:r>
            <w:r>
              <w:br/>
            </w:r>
            <w:r>
              <w:rPr>
                <w:rFonts w:ascii="Times New Roman"/>
                <w:b w:val="false"/>
                <w:i w:val="false"/>
                <w:color w:val="000000"/>
                <w:sz w:val="20"/>
              </w:rPr>
              <w:t>обязательств"</w:t>
            </w:r>
          </w:p>
        </w:tc>
      </w:tr>
    </w:tbl>
    <w:bookmarkStart w:name="z1045" w:id="9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50"/>
    <w:bookmarkStart w:name="z1046" w:id="951"/>
    <w:p>
      <w:pPr>
        <w:spacing w:after="0"/>
        <w:ind w:left="0"/>
        <w:jc w:val="left"/>
      </w:pPr>
      <w:r>
        <w:rPr>
          <w:rFonts w:ascii="Times New Roman"/>
          <w:b/>
          <w:i w:val="false"/>
          <w:color w:val="000000"/>
        </w:rPr>
        <w:t xml:space="preserve"> Отчет об исполнении обязательств</w:t>
      </w:r>
      <w:r>
        <w:br/>
      </w:r>
      <w:r>
        <w:rPr>
          <w:rFonts w:ascii="Times New Roman"/>
          <w:b/>
          <w:i w:val="false"/>
          <w:color w:val="000000"/>
        </w:rPr>
        <w:t>(индекс - ПР-Д-4, периодичность - ежеквартальная)</w:t>
      </w:r>
    </w:p>
    <w:bookmarkEnd w:id="951"/>
    <w:bookmarkStart w:name="z1047" w:id="952"/>
    <w:p>
      <w:pPr>
        <w:spacing w:after="0"/>
        <w:ind w:left="0"/>
        <w:jc w:val="left"/>
      </w:pPr>
      <w:r>
        <w:rPr>
          <w:rFonts w:ascii="Times New Roman"/>
          <w:b/>
          <w:i w:val="false"/>
          <w:color w:val="000000"/>
        </w:rPr>
        <w:t xml:space="preserve"> Глава 1. Общие положения</w:t>
      </w:r>
    </w:p>
    <w:bookmarkEnd w:id="952"/>
    <w:bookmarkStart w:name="z1048" w:id="9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обязательств" (далее - Форма).</w:t>
      </w:r>
    </w:p>
    <w:bookmarkEnd w:id="953"/>
    <w:bookmarkStart w:name="z1049" w:id="954"/>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с учетным номером на операции с ценными бумагами, производными финансовыми инструментами, правами собственности на недвижимость, правами на объекты интеллектуальной собственности, на совместную деятельность, доверительное управление, траст, передачу денег и финансовых инструментов профессиональным участникам рынка ценных бумаг, безвозмездную передачу денег, иных валютных ценностей и недвижимости, счета в иностранных банках, международных финансовых организациях филиалов (представительств) резидента с местом нахождения за пределами Республики Казахстан.</w:t>
      </w:r>
    </w:p>
    <w:bookmarkEnd w:id="954"/>
    <w:bookmarkStart w:name="z1050" w:id="955"/>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955"/>
    <w:bookmarkStart w:name="z1051" w:id="956"/>
    <w:p>
      <w:pPr>
        <w:spacing w:after="0"/>
        <w:ind w:left="0"/>
        <w:jc w:val="left"/>
      </w:pPr>
      <w:r>
        <w:rPr>
          <w:rFonts w:ascii="Times New Roman"/>
          <w:b/>
          <w:i w:val="false"/>
          <w:color w:val="000000"/>
        </w:rPr>
        <w:t xml:space="preserve"> Глава 2. Заполнение Формы</w:t>
      </w:r>
    </w:p>
    <w:bookmarkEnd w:id="956"/>
    <w:bookmarkStart w:name="z1052" w:id="957"/>
    <w:p>
      <w:pPr>
        <w:spacing w:after="0"/>
        <w:ind w:left="0"/>
        <w:jc w:val="both"/>
      </w:pPr>
      <w:r>
        <w:rPr>
          <w:rFonts w:ascii="Times New Roman"/>
          <w:b w:val="false"/>
          <w:i w:val="false"/>
          <w:color w:val="000000"/>
          <w:sz w:val="28"/>
        </w:rPr>
        <w:t>
      4. Для целей заполнения Формы используются следующие понятия:</w:t>
      </w:r>
    </w:p>
    <w:bookmarkEnd w:id="957"/>
    <w:bookmarkStart w:name="z1053" w:id="958"/>
    <w:p>
      <w:pPr>
        <w:spacing w:after="0"/>
        <w:ind w:left="0"/>
        <w:jc w:val="both"/>
      </w:pPr>
      <w:r>
        <w:rPr>
          <w:rFonts w:ascii="Times New Roman"/>
          <w:b w:val="false"/>
          <w:i w:val="false"/>
          <w:color w:val="000000"/>
          <w:sz w:val="28"/>
        </w:rPr>
        <w:t>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958"/>
    <w:bookmarkStart w:name="z1054" w:id="959"/>
    <w:p>
      <w:pPr>
        <w:spacing w:after="0"/>
        <w:ind w:left="0"/>
        <w:jc w:val="both"/>
      </w:pPr>
      <w:r>
        <w:rPr>
          <w:rFonts w:ascii="Times New Roman"/>
          <w:b w:val="false"/>
          <w:i w:val="false"/>
          <w:color w:val="000000"/>
          <w:sz w:val="28"/>
        </w:rPr>
        <w:t>
      5. В Разделе 1 отражаются сведения об исполнении обязательств по валютному договору в отчетном периоде.</w:t>
      </w:r>
    </w:p>
    <w:bookmarkEnd w:id="959"/>
    <w:bookmarkStart w:name="z1055" w:id="960"/>
    <w:p>
      <w:pPr>
        <w:spacing w:after="0"/>
        <w:ind w:left="0"/>
        <w:jc w:val="both"/>
      </w:pPr>
      <w:r>
        <w:rPr>
          <w:rFonts w:ascii="Times New Roman"/>
          <w:b w:val="false"/>
          <w:i w:val="false"/>
          <w:color w:val="000000"/>
          <w:sz w:val="28"/>
        </w:rPr>
        <w:t>
      В графе 2 отражается вид исполнения обязательств по валютному договору:</w:t>
      </w:r>
    </w:p>
    <w:bookmarkEnd w:id="960"/>
    <w:bookmarkStart w:name="z1056" w:id="961"/>
    <w:p>
      <w:pPr>
        <w:spacing w:after="0"/>
        <w:ind w:left="0"/>
        <w:jc w:val="both"/>
      </w:pPr>
      <w:r>
        <w:rPr>
          <w:rFonts w:ascii="Times New Roman"/>
          <w:b w:val="false"/>
          <w:i w:val="false"/>
          <w:color w:val="000000"/>
          <w:sz w:val="28"/>
        </w:rPr>
        <w:t>
      1) в виде платежей и (или) переводов денег;</w:t>
      </w:r>
    </w:p>
    <w:bookmarkEnd w:id="961"/>
    <w:bookmarkStart w:name="z1057" w:id="962"/>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962"/>
    <w:bookmarkStart w:name="z1058" w:id="963"/>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963"/>
    <w:bookmarkStart w:name="z1059" w:id="964"/>
    <w:p>
      <w:pPr>
        <w:spacing w:after="0"/>
        <w:ind w:left="0"/>
        <w:jc w:val="both"/>
      </w:pPr>
      <w:r>
        <w:rPr>
          <w:rFonts w:ascii="Times New Roman"/>
          <w:b w:val="false"/>
          <w:i w:val="false"/>
          <w:color w:val="000000"/>
          <w:sz w:val="28"/>
        </w:rPr>
        <w:t>
      4) иное (требующее расшифровки).</w:t>
      </w:r>
    </w:p>
    <w:bookmarkEnd w:id="964"/>
    <w:bookmarkStart w:name="z1060" w:id="965"/>
    <w:p>
      <w:pPr>
        <w:spacing w:after="0"/>
        <w:ind w:left="0"/>
        <w:jc w:val="both"/>
      </w:pPr>
      <w:r>
        <w:rPr>
          <w:rFonts w:ascii="Times New Roman"/>
          <w:b w:val="false"/>
          <w:i w:val="false"/>
          <w:color w:val="000000"/>
          <w:sz w:val="28"/>
        </w:rPr>
        <w:t>
      Если исполнение обязательства осуществляется в виде денег, то в графе 3 указывается код назначения платежа, графа 4 не заполняется, а в графах 5, 6, 7, 8, 9, 10, 11 указываются отправитель денег, бенефициар денег, дата платежа, валюта платежа, сумма платежа в тысячах единиц валюты платежа на основе платежного документа на перевод (получение) денег.</w:t>
      </w:r>
    </w:p>
    <w:bookmarkEnd w:id="965"/>
    <w:bookmarkStart w:name="z1061" w:id="966"/>
    <w:p>
      <w:pPr>
        <w:spacing w:after="0"/>
        <w:ind w:left="0"/>
        <w:jc w:val="both"/>
      </w:pPr>
      <w:r>
        <w:rPr>
          <w:rFonts w:ascii="Times New Roman"/>
          <w:b w:val="false"/>
          <w:i w:val="false"/>
          <w:color w:val="000000"/>
          <w:sz w:val="28"/>
        </w:rPr>
        <w:t>
      Платежи и (или) переводы денег отражаются в Форме, включая налоги. В Форме отражается возврат денег (возврат платежа без исполнения).</w:t>
      </w:r>
    </w:p>
    <w:bookmarkEnd w:id="966"/>
    <w:bookmarkStart w:name="z1062" w:id="967"/>
    <w:p>
      <w:pPr>
        <w:spacing w:after="0"/>
        <w:ind w:left="0"/>
        <w:jc w:val="both"/>
      </w:pPr>
      <w:r>
        <w:rPr>
          <w:rFonts w:ascii="Times New Roman"/>
          <w:b w:val="false"/>
          <w:i w:val="false"/>
          <w:color w:val="000000"/>
          <w:sz w:val="28"/>
        </w:rPr>
        <w:t>
      Если исполнение обязательства осуществляется в виде передачи актива, то в графе 4 указывается наименование актива, графа 3 не заполняется, а в графах 5, 6, 7, 8, 9, 10, 11 указываются лицо, передающее актив, лицо, принимающее актив, дата передачи актива, валюта стоимости актива, сумма стоимости актива в тысячах единиц валюты договора.</w:t>
      </w:r>
    </w:p>
    <w:bookmarkEnd w:id="967"/>
    <w:bookmarkStart w:name="z1063" w:id="968"/>
    <w:p>
      <w:pPr>
        <w:spacing w:after="0"/>
        <w:ind w:left="0"/>
        <w:jc w:val="both"/>
      </w:pPr>
      <w:r>
        <w:rPr>
          <w:rFonts w:ascii="Times New Roman"/>
          <w:b w:val="false"/>
          <w:i w:val="false"/>
          <w:color w:val="000000"/>
          <w:sz w:val="28"/>
        </w:rPr>
        <w:t>
      Если исполнение обязательства осуществляется в виде выполнения работ, оказания услуг или иным способом, то графы 3, 4 не заполняются, а в графах 5, 6, 7, 8, 9, 10, 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p>
    <w:bookmarkEnd w:id="968"/>
    <w:bookmarkStart w:name="z1064" w:id="969"/>
    <w:p>
      <w:pPr>
        <w:spacing w:after="0"/>
        <w:ind w:left="0"/>
        <w:jc w:val="both"/>
      </w:pPr>
      <w:r>
        <w:rPr>
          <w:rFonts w:ascii="Times New Roman"/>
          <w:b w:val="false"/>
          <w:i w:val="false"/>
          <w:color w:val="000000"/>
          <w:sz w:val="28"/>
        </w:rPr>
        <w:t xml:space="preserve">
      Графы 3, 5, 7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969"/>
    <w:bookmarkStart w:name="z1065" w:id="970"/>
    <w:p>
      <w:pPr>
        <w:spacing w:after="0"/>
        <w:ind w:left="0"/>
        <w:jc w:val="both"/>
      </w:pPr>
      <w:r>
        <w:rPr>
          <w:rFonts w:ascii="Times New Roman"/>
          <w:b w:val="false"/>
          <w:i w:val="false"/>
          <w:color w:val="000000"/>
          <w:sz w:val="28"/>
        </w:rPr>
        <w:t>
      Графа 10 заполняется в соответствии с национальным классификатором Республики Казахстан НК РК 07 ISO 4217 "Коды для представления валют и фондов".</w:t>
      </w:r>
    </w:p>
    <w:bookmarkEnd w:id="970"/>
    <w:bookmarkStart w:name="z1066" w:id="971"/>
    <w:p>
      <w:pPr>
        <w:spacing w:after="0"/>
        <w:ind w:left="0"/>
        <w:jc w:val="both"/>
      </w:pPr>
      <w:r>
        <w:rPr>
          <w:rFonts w:ascii="Times New Roman"/>
          <w:b w:val="false"/>
          <w:i w:val="false"/>
          <w:color w:val="000000"/>
          <w:sz w:val="28"/>
        </w:rPr>
        <w:t>
      При представлении Формы по счету филиала (представительства) юридического лица с местом нахождения за пределами Республики Казахстан в иностранном банке, международной финансовой организации в Форме отражаются внутрикорпоративные переводы денег: отправленные юридическим лицом данному филиалу (представительству) на этот счет, полученные юридическим лицом от данного филиала (представительства) с этого счета.</w:t>
      </w:r>
    </w:p>
    <w:bookmarkEnd w:id="971"/>
    <w:bookmarkStart w:name="z1067" w:id="972"/>
    <w:p>
      <w:pPr>
        <w:spacing w:after="0"/>
        <w:ind w:left="0"/>
        <w:jc w:val="both"/>
      </w:pPr>
      <w:r>
        <w:rPr>
          <w:rFonts w:ascii="Times New Roman"/>
          <w:b w:val="false"/>
          <w:i w:val="false"/>
          <w:color w:val="000000"/>
          <w:sz w:val="28"/>
        </w:rPr>
        <w:t>
      6. В Разделе 2 отражаются сведения о накопленной стоимости на конец отчетного периода и доходах за отчетный период.</w:t>
      </w:r>
    </w:p>
    <w:bookmarkEnd w:id="972"/>
    <w:bookmarkStart w:name="z1068" w:id="973"/>
    <w:p>
      <w:pPr>
        <w:spacing w:after="0"/>
        <w:ind w:left="0"/>
        <w:jc w:val="both"/>
      </w:pPr>
      <w:r>
        <w:rPr>
          <w:rFonts w:ascii="Times New Roman"/>
          <w:b w:val="false"/>
          <w:i w:val="false"/>
          <w:color w:val="000000"/>
          <w:sz w:val="28"/>
        </w:rPr>
        <w:t>
      Раздел 2 заполняется в следующих случаях:</w:t>
      </w:r>
    </w:p>
    <w:bookmarkEnd w:id="973"/>
    <w:bookmarkStart w:name="z1069" w:id="974"/>
    <w:p>
      <w:pPr>
        <w:spacing w:after="0"/>
        <w:ind w:left="0"/>
        <w:jc w:val="both"/>
      </w:pPr>
      <w:r>
        <w:rPr>
          <w:rFonts w:ascii="Times New Roman"/>
          <w:b w:val="false"/>
          <w:i w:val="false"/>
          <w:color w:val="000000"/>
          <w:sz w:val="28"/>
        </w:rPr>
        <w:t>
      1) при представлении Формы по счету в иностранном банке, международной финансовой организации, открытому филиалу (представительству) юридического лица с местом нахождения за пределами Республики Казахстан, отражается остаток суммы денег на конец отчетного периода на этом счете, вознаграждение, начисленное резиденту в отчетном периоде иностранным банком, международной финансовой организацией по данному счету, включая вклад(ы);</w:t>
      </w:r>
    </w:p>
    <w:bookmarkEnd w:id="974"/>
    <w:bookmarkStart w:name="z1070" w:id="975"/>
    <w:p>
      <w:pPr>
        <w:spacing w:after="0"/>
        <w:ind w:left="0"/>
        <w:jc w:val="both"/>
      </w:pPr>
      <w:r>
        <w:rPr>
          <w:rFonts w:ascii="Times New Roman"/>
          <w:b w:val="false"/>
          <w:i w:val="false"/>
          <w:color w:val="000000"/>
          <w:sz w:val="28"/>
        </w:rPr>
        <w:t>
      2) при представлении Формы по операциям, связанным с приобретением права собственности на недвижимость за границей: отражается стоимость недвижимости на конец отчетного периода, доход резидента от недвижимости в отчетном периоде;</w:t>
      </w:r>
    </w:p>
    <w:bookmarkEnd w:id="975"/>
    <w:bookmarkStart w:name="z1071" w:id="976"/>
    <w:p>
      <w:pPr>
        <w:spacing w:after="0"/>
        <w:ind w:left="0"/>
        <w:jc w:val="both"/>
      </w:pPr>
      <w:r>
        <w:rPr>
          <w:rFonts w:ascii="Times New Roman"/>
          <w:b w:val="false"/>
          <w:i w:val="false"/>
          <w:color w:val="000000"/>
          <w:sz w:val="28"/>
        </w:rPr>
        <w:t>
      3) при передаче денег и иного имущества в доверительное управление, траст, отражается стоимость переданного имущества на конец отчетного периода, доходы резидента (нерезидента) в отчетном периоде, в том числе за управление имуществом;</w:t>
      </w:r>
    </w:p>
    <w:bookmarkEnd w:id="976"/>
    <w:bookmarkStart w:name="z1072" w:id="977"/>
    <w:p>
      <w:pPr>
        <w:spacing w:after="0"/>
        <w:ind w:left="0"/>
        <w:jc w:val="both"/>
      </w:pPr>
      <w:r>
        <w:rPr>
          <w:rFonts w:ascii="Times New Roman"/>
          <w:b w:val="false"/>
          <w:i w:val="false"/>
          <w:color w:val="000000"/>
          <w:sz w:val="28"/>
        </w:rPr>
        <w:t>
      4)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и (или) финансовых инструментов, принадлежащих клиентам, отражается стоимость переданного имущества на конец отчетного периода, доходы резидента (нерезидента) в отчетном периоде.</w:t>
      </w:r>
    </w:p>
    <w:bookmarkEnd w:id="977"/>
    <w:bookmarkStart w:name="z1073" w:id="978"/>
    <w:p>
      <w:pPr>
        <w:spacing w:after="0"/>
        <w:ind w:left="0"/>
        <w:jc w:val="both"/>
      </w:pPr>
      <w:r>
        <w:rPr>
          <w:rFonts w:ascii="Times New Roman"/>
          <w:b w:val="false"/>
          <w:i w:val="false"/>
          <w:color w:val="000000"/>
          <w:sz w:val="28"/>
        </w:rPr>
        <w:t>
      7. В случае отсутствия информации за отчетный период Форма представляется с нулевыми значениями.</w:t>
      </w:r>
    </w:p>
    <w:bookmarkEnd w:id="978"/>
    <w:bookmarkStart w:name="z1074" w:id="979"/>
    <w:p>
      <w:pPr>
        <w:spacing w:after="0"/>
        <w:ind w:left="0"/>
        <w:jc w:val="both"/>
      </w:pPr>
      <w:r>
        <w:rPr>
          <w:rFonts w:ascii="Times New Roman"/>
          <w:b w:val="false"/>
          <w:i w:val="false"/>
          <w:color w:val="000000"/>
          <w:sz w:val="28"/>
        </w:rPr>
        <w:t>
      8. Корректировки (изменения, дополнения) в Форму вносятся в течение 6 (шести) месяцев после срока представления, установленного пунктом 23 Правил.</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77" w:id="98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нахождения резидента, получившего учетный номер.</w:t>
      </w:r>
    </w:p>
    <w:bookmarkEnd w:id="980"/>
    <w:bookmarkStart w:name="z1078" w:id="9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81"/>
    <w:bookmarkStart w:name="z1079" w:id="982"/>
    <w:p>
      <w:pPr>
        <w:spacing w:after="0"/>
        <w:ind w:left="0"/>
        <w:jc w:val="both"/>
      </w:pPr>
      <w:r>
        <w:rPr>
          <w:rFonts w:ascii="Times New Roman"/>
          <w:b w:val="false"/>
          <w:i w:val="false"/>
          <w:color w:val="000000"/>
          <w:sz w:val="28"/>
        </w:rPr>
        <w:t>
      Наименование административной формы: Отчет о движении денег на счете в иностранном банке, международной финансовой организации.</w:t>
      </w:r>
    </w:p>
    <w:bookmarkEnd w:id="982"/>
    <w:bookmarkStart w:name="z1080" w:id="9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ПР-Ф-5.</w:t>
      </w:r>
    </w:p>
    <w:bookmarkEnd w:id="983"/>
    <w:bookmarkStart w:name="z1081" w:id="984"/>
    <w:p>
      <w:pPr>
        <w:spacing w:after="0"/>
        <w:ind w:left="0"/>
        <w:jc w:val="both"/>
      </w:pPr>
      <w:r>
        <w:rPr>
          <w:rFonts w:ascii="Times New Roman"/>
          <w:b w:val="false"/>
          <w:i w:val="false"/>
          <w:color w:val="000000"/>
          <w:sz w:val="28"/>
        </w:rPr>
        <w:t>
      Периодичность: ежеквартальная.</w:t>
      </w:r>
    </w:p>
    <w:bookmarkEnd w:id="984"/>
    <w:bookmarkStart w:name="z1082" w:id="985"/>
    <w:p>
      <w:pPr>
        <w:spacing w:after="0"/>
        <w:ind w:left="0"/>
        <w:jc w:val="both"/>
      </w:pPr>
      <w:r>
        <w:rPr>
          <w:rFonts w:ascii="Times New Roman"/>
          <w:b w:val="false"/>
          <w:i w:val="false"/>
          <w:color w:val="000000"/>
          <w:sz w:val="28"/>
        </w:rPr>
        <w:t>
      Отчетный период: __________ квартал ____ года.</w:t>
      </w:r>
    </w:p>
    <w:bookmarkEnd w:id="985"/>
    <w:bookmarkStart w:name="z1083" w:id="9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юридическое лицо-резидент.</w:t>
      </w:r>
    </w:p>
    <w:bookmarkEnd w:id="986"/>
    <w:bookmarkStart w:name="z1084" w:id="9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(включительно) месяца, следующего за отчетным периодом.</w:t>
      </w:r>
    </w:p>
    <w:bookmarkEnd w:id="987"/>
    <w:p>
      <w:pPr>
        <w:spacing w:after="0"/>
        <w:ind w:left="0"/>
        <w:jc w:val="both"/>
      </w:pPr>
      <w:bookmarkStart w:name="z1085" w:id="988"/>
      <w:r>
        <w:rPr>
          <w:rFonts w:ascii="Times New Roman"/>
          <w:b w:val="false"/>
          <w:i w:val="false"/>
          <w:color w:val="000000"/>
          <w:sz w:val="28"/>
        </w:rPr>
        <w:t>
      БИН: ________________________</w:t>
      </w:r>
    </w:p>
    <w:bookmarkEnd w:id="988"/>
    <w:p>
      <w:pPr>
        <w:spacing w:after="0"/>
        <w:ind w:left="0"/>
        <w:jc w:val="both"/>
      </w:pPr>
      <w:r>
        <w:rPr>
          <w:rFonts w:ascii="Times New Roman"/>
          <w:b w:val="false"/>
          <w:i w:val="false"/>
          <w:color w:val="000000"/>
          <w:sz w:val="28"/>
        </w:rPr>
        <w:t>Метод сбора: в электронном виде</w:t>
      </w:r>
    </w:p>
    <w:p>
      <w:pPr>
        <w:spacing w:after="0"/>
        <w:ind w:left="0"/>
        <w:jc w:val="both"/>
      </w:pPr>
      <w:r>
        <w:rPr>
          <w:rFonts w:ascii="Times New Roman"/>
          <w:b w:val="false"/>
          <w:i w:val="false"/>
          <w:color w:val="000000"/>
          <w:sz w:val="28"/>
        </w:rPr>
        <w:t>Учетный номер Национального Банка Республики Казахстан ___________</w:t>
      </w:r>
    </w:p>
    <w:p>
      <w:pPr>
        <w:spacing w:after="0"/>
        <w:ind w:left="0"/>
        <w:jc w:val="both"/>
      </w:pPr>
      <w:r>
        <w:rPr>
          <w:rFonts w:ascii="Times New Roman"/>
          <w:b w:val="false"/>
          <w:i w:val="false"/>
          <w:color w:val="000000"/>
          <w:sz w:val="28"/>
        </w:rPr>
        <w:t>Наименование иностранного банка, международной</w:t>
      </w:r>
    </w:p>
    <w:p>
      <w:pPr>
        <w:spacing w:after="0"/>
        <w:ind w:left="0"/>
        <w:jc w:val="both"/>
      </w:pPr>
      <w:r>
        <w:rPr>
          <w:rFonts w:ascii="Times New Roman"/>
          <w:b w:val="false"/>
          <w:i w:val="false"/>
          <w:color w:val="000000"/>
          <w:sz w:val="28"/>
        </w:rPr>
        <w:t>финансовой организации, страна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Валюта счета ___________________________________________________</w:t>
      </w:r>
    </w:p>
    <w:bookmarkStart w:name="z1086" w:id="989"/>
    <w:p>
      <w:pPr>
        <w:spacing w:after="0"/>
        <w:ind w:left="0"/>
        <w:jc w:val="both"/>
      </w:pPr>
      <w:r>
        <w:rPr>
          <w:rFonts w:ascii="Times New Roman"/>
          <w:b w:val="false"/>
          <w:i w:val="false"/>
          <w:color w:val="000000"/>
          <w:sz w:val="28"/>
        </w:rPr>
        <w:t>
      тысяч единиц валюты счета</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вклад, открытый в рамках данного текущего счета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счету в отчетном периоде (%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денег за период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выручки от экспорта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выданных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капитале (включая акции, паи инвестиционных фондов),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паев) и производными финансовыми инструментами,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совместной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и дивиденды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вознаграждение по данному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банковских счетов в уполномоченных банках-резидентах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вкладов в иностранных банках, международных финансовых организациях, включая вознаграждение по вкладам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прочих счетов в иностранных банках, международных финансовых организациях, включая вознаграждение по 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израсходовано денег за период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импорт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привлеченных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капитале (включая акции, паи инвестиционных фондов),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паев) и производными финансовыми инструментами,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совместную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вознаграждения и дивидендов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иностранного банка, международной финансовой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банковские счета в уполномоченных банках-резидентах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вклады в иностранных банках, международных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счета в иностранных банках, международных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счет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международной финансовой организацией по данному банковскому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овердрафте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за овердрафт в отчетном периоде (% годовых)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иностранным банком, международной финансовой организацией овердрафта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международной финансовой организацией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иностранному банку, международной финансовой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иностранному банку, международной финансовой организации вознаграждения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овердрафту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вознаграждению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по овердрафту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7" w:id="990"/>
      <w:r>
        <w:rPr>
          <w:rFonts w:ascii="Times New Roman"/>
          <w:b w:val="false"/>
          <w:i w:val="false"/>
          <w:color w:val="000000"/>
          <w:sz w:val="28"/>
        </w:rPr>
        <w:t>
      Примечание _________________________________________________________</w:t>
      </w:r>
    </w:p>
    <w:bookmarkEnd w:id="99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Резидент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bookmarkStart w:name="z1088" w:id="99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счете в иностранном банке, международной финансовой организации".</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движении</w:t>
            </w:r>
            <w:r>
              <w:br/>
            </w:r>
            <w:r>
              <w:rPr>
                <w:rFonts w:ascii="Times New Roman"/>
                <w:b w:val="false"/>
                <w:i w:val="false"/>
                <w:color w:val="000000"/>
                <w:sz w:val="20"/>
              </w:rPr>
              <w:t>денег на счете в иностранном</w:t>
            </w:r>
            <w:r>
              <w:br/>
            </w:r>
            <w:r>
              <w:rPr>
                <w:rFonts w:ascii="Times New Roman"/>
                <w:b w:val="false"/>
                <w:i w:val="false"/>
                <w:color w:val="000000"/>
                <w:sz w:val="20"/>
              </w:rPr>
              <w:t>банке, международной</w:t>
            </w:r>
            <w:r>
              <w:br/>
            </w:r>
            <w:r>
              <w:rPr>
                <w:rFonts w:ascii="Times New Roman"/>
                <w:b w:val="false"/>
                <w:i w:val="false"/>
                <w:color w:val="000000"/>
                <w:sz w:val="20"/>
              </w:rPr>
              <w:t>финансовой организации"</w:t>
            </w:r>
          </w:p>
        </w:tc>
      </w:tr>
    </w:tbl>
    <w:bookmarkStart w:name="z1090" w:id="9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92"/>
    <w:bookmarkStart w:name="z1091" w:id="993"/>
    <w:p>
      <w:pPr>
        <w:spacing w:after="0"/>
        <w:ind w:left="0"/>
        <w:jc w:val="left"/>
      </w:pPr>
      <w:r>
        <w:rPr>
          <w:rFonts w:ascii="Times New Roman"/>
          <w:b/>
          <w:i w:val="false"/>
          <w:color w:val="000000"/>
        </w:rPr>
        <w:t xml:space="preserve"> Отчет о движении денег на счете в иностранном банке, международной финансовой организации</w:t>
      </w:r>
      <w:r>
        <w:br/>
      </w:r>
      <w:r>
        <w:rPr>
          <w:rFonts w:ascii="Times New Roman"/>
          <w:b/>
          <w:i w:val="false"/>
          <w:color w:val="000000"/>
        </w:rPr>
        <w:t>(индекс - ПР-Ф-5, периодичность - ежеквартальная)</w:t>
      </w:r>
    </w:p>
    <w:bookmarkEnd w:id="993"/>
    <w:bookmarkStart w:name="z1092" w:id="994"/>
    <w:p>
      <w:pPr>
        <w:spacing w:after="0"/>
        <w:ind w:left="0"/>
        <w:jc w:val="left"/>
      </w:pPr>
      <w:r>
        <w:rPr>
          <w:rFonts w:ascii="Times New Roman"/>
          <w:b/>
          <w:i w:val="false"/>
          <w:color w:val="000000"/>
        </w:rPr>
        <w:t xml:space="preserve"> Глава 1. Общие положения</w:t>
      </w:r>
    </w:p>
    <w:bookmarkEnd w:id="994"/>
    <w:bookmarkStart w:name="z1093" w:id="9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денег на счете в иностранном банке, международной финансовой организации" (далее - Форма).</w:t>
      </w:r>
    </w:p>
    <w:bookmarkEnd w:id="995"/>
    <w:bookmarkStart w:name="z1094" w:id="996"/>
    <w:p>
      <w:pPr>
        <w:spacing w:after="0"/>
        <w:ind w:left="0"/>
        <w:jc w:val="both"/>
      </w:pPr>
      <w:r>
        <w:rPr>
          <w:rFonts w:ascii="Times New Roman"/>
          <w:b w:val="false"/>
          <w:i w:val="false"/>
          <w:color w:val="000000"/>
          <w:sz w:val="28"/>
        </w:rPr>
        <w:t>
      2. Форма представляется ежеквартально юридическим лицом-резидентом Республики Казахстан по учетному номеру счета в иностранном банке, международной финансовой организации.</w:t>
      </w:r>
    </w:p>
    <w:bookmarkEnd w:id="996"/>
    <w:bookmarkStart w:name="z1095" w:id="997"/>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997"/>
    <w:bookmarkStart w:name="z1096" w:id="998"/>
    <w:p>
      <w:pPr>
        <w:spacing w:after="0"/>
        <w:ind w:left="0"/>
        <w:jc w:val="left"/>
      </w:pPr>
      <w:r>
        <w:rPr>
          <w:rFonts w:ascii="Times New Roman"/>
          <w:b/>
          <w:i w:val="false"/>
          <w:color w:val="000000"/>
        </w:rPr>
        <w:t xml:space="preserve"> Глава 2. Заполнение Формы</w:t>
      </w:r>
    </w:p>
    <w:bookmarkEnd w:id="998"/>
    <w:bookmarkStart w:name="z1097" w:id="999"/>
    <w:p>
      <w:pPr>
        <w:spacing w:after="0"/>
        <w:ind w:left="0"/>
        <w:jc w:val="both"/>
      </w:pPr>
      <w:r>
        <w:rPr>
          <w:rFonts w:ascii="Times New Roman"/>
          <w:b w:val="false"/>
          <w:i w:val="false"/>
          <w:color w:val="000000"/>
          <w:sz w:val="28"/>
        </w:rPr>
        <w:t>
      4. В графе 1 отражается информация о текущем счете, вкладе, неаллокированном металлическом счете, открытом в иностранном банке, международной финансовой организации.</w:t>
      </w:r>
    </w:p>
    <w:bookmarkEnd w:id="999"/>
    <w:bookmarkStart w:name="z1098" w:id="1000"/>
    <w:p>
      <w:pPr>
        <w:spacing w:after="0"/>
        <w:ind w:left="0"/>
        <w:jc w:val="both"/>
      </w:pPr>
      <w:r>
        <w:rPr>
          <w:rFonts w:ascii="Times New Roman"/>
          <w:b w:val="false"/>
          <w:i w:val="false"/>
          <w:color w:val="000000"/>
          <w:sz w:val="28"/>
        </w:rPr>
        <w:t>
      В случаях, если в рамках текущего счета открывается вклад, то информация о таком вкладе отражается в графе 2. В случаях, если в рамках текущего счета открывается несколько вкладов, то информация о таких вкладах отражается по каждому вкладу отдельно.</w:t>
      </w:r>
    </w:p>
    <w:bookmarkEnd w:id="1000"/>
    <w:bookmarkStart w:name="z1099" w:id="1001"/>
    <w:p>
      <w:pPr>
        <w:spacing w:after="0"/>
        <w:ind w:left="0"/>
        <w:jc w:val="both"/>
      </w:pPr>
      <w:r>
        <w:rPr>
          <w:rFonts w:ascii="Times New Roman"/>
          <w:b w:val="false"/>
          <w:i w:val="false"/>
          <w:color w:val="000000"/>
          <w:sz w:val="28"/>
        </w:rPr>
        <w:t>
      5. В строке с кодом 10 отражается чистая (без учета налогов) средняя в отчетном периоде ставка вознаграждения по текущему счету, вкладу (% годовых), в строке с кодом 80 - по овердрафту. Ставка вознаграждения отражается в числовом виде, с округлением до сотых долей. Если ставка вознаграждения плавающая, то используется базовое значение ставки в отчетном периоде. Если ставка вознаграждения нулевая, то проставляется нулевое значение.</w:t>
      </w:r>
    </w:p>
    <w:bookmarkEnd w:id="1001"/>
    <w:bookmarkStart w:name="z1100" w:id="1002"/>
    <w:p>
      <w:pPr>
        <w:spacing w:after="0"/>
        <w:ind w:left="0"/>
        <w:jc w:val="both"/>
      </w:pPr>
      <w:r>
        <w:rPr>
          <w:rFonts w:ascii="Times New Roman"/>
          <w:b w:val="false"/>
          <w:i w:val="false"/>
          <w:color w:val="000000"/>
          <w:sz w:val="28"/>
        </w:rPr>
        <w:t>
      Если Форма представляется с нулевыми значениями, то строки с кодами 10, 80 не заполняются.</w:t>
      </w:r>
    </w:p>
    <w:bookmarkEnd w:id="1002"/>
    <w:bookmarkStart w:name="z1101" w:id="1003"/>
    <w:p>
      <w:pPr>
        <w:spacing w:after="0"/>
        <w:ind w:left="0"/>
        <w:jc w:val="both"/>
      </w:pPr>
      <w:r>
        <w:rPr>
          <w:rFonts w:ascii="Times New Roman"/>
          <w:b w:val="false"/>
          <w:i w:val="false"/>
          <w:color w:val="000000"/>
          <w:sz w:val="28"/>
        </w:rPr>
        <w:t>
      6. Суммы отражаются в тысячах единиц валюты счета (вклада).</w:t>
      </w:r>
    </w:p>
    <w:bookmarkEnd w:id="1003"/>
    <w:bookmarkStart w:name="z1102" w:id="1004"/>
    <w:p>
      <w:pPr>
        <w:spacing w:after="0"/>
        <w:ind w:left="0"/>
        <w:jc w:val="both"/>
      </w:pPr>
      <w:r>
        <w:rPr>
          <w:rFonts w:ascii="Times New Roman"/>
          <w:b w:val="false"/>
          <w:i w:val="false"/>
          <w:color w:val="000000"/>
          <w:sz w:val="28"/>
        </w:rPr>
        <w:t>
      По мультивалютным счетам (вкладам), а также неаллокированным металлическим счетам суммы отражаются в тысячах тенге. Суммы, выраженные в иных валютах, переводятся в тенге с использованием рыночного курса обмена валют на дату осуществления операции или на конец отчетного периода, соответственно. Возникающая курсовая разница отражается по строке с кодом 56.</w:t>
      </w:r>
    </w:p>
    <w:bookmarkEnd w:id="1004"/>
    <w:bookmarkStart w:name="z1103" w:id="1005"/>
    <w:p>
      <w:pPr>
        <w:spacing w:after="0"/>
        <w:ind w:left="0"/>
        <w:jc w:val="both"/>
      </w:pPr>
      <w:r>
        <w:rPr>
          <w:rFonts w:ascii="Times New Roman"/>
          <w:b w:val="false"/>
          <w:i w:val="false"/>
          <w:color w:val="000000"/>
          <w:sz w:val="28"/>
        </w:rPr>
        <w:t>
      7. В случае заполнения строк с кодами 34, 35, 55, 55а в примечании следует указать учетный номер счета в иностранном банке, международной финансовой организации, с которого (на который) переводятся деньги.</w:t>
      </w:r>
    </w:p>
    <w:bookmarkEnd w:id="1005"/>
    <w:bookmarkStart w:name="z1104" w:id="1006"/>
    <w:p>
      <w:pPr>
        <w:spacing w:after="0"/>
        <w:ind w:left="0"/>
        <w:jc w:val="both"/>
      </w:pPr>
      <w:r>
        <w:rPr>
          <w:rFonts w:ascii="Times New Roman"/>
          <w:b w:val="false"/>
          <w:i w:val="false"/>
          <w:color w:val="000000"/>
          <w:sz w:val="28"/>
        </w:rPr>
        <w:t>
      8. Информация об овердрафте заполняется при предоставлении иностранным банком, международной финансовой организацией юридическому лицу-резиденту овердрафта по данному счету в соответствии с условиями открытия счета в случае отсутствия присвоенного учетного номера по такому овердрафту.</w:t>
      </w:r>
    </w:p>
    <w:bookmarkEnd w:id="1006"/>
    <w:bookmarkStart w:name="z1105" w:id="1007"/>
    <w:p>
      <w:pPr>
        <w:spacing w:after="0"/>
        <w:ind w:left="0"/>
        <w:jc w:val="both"/>
      </w:pPr>
      <w:r>
        <w:rPr>
          <w:rFonts w:ascii="Times New Roman"/>
          <w:b w:val="false"/>
          <w:i w:val="false"/>
          <w:color w:val="000000"/>
          <w:sz w:val="28"/>
        </w:rPr>
        <w:t>
      Под овердрафтом понимается кредитование иностранным банком, международной финансовой организацией счета клиента для оплаты им расчетных документов в случае недостаточности или отсутствия на счету клиента денег. При овердрафте банк списывает все имеющиеся на счете клиента деньги и одновременно предоставляет клиенту финансовый заем на часть оплаты, непокрытую деньгами на счете клиента.</w:t>
      </w:r>
    </w:p>
    <w:bookmarkEnd w:id="1007"/>
    <w:bookmarkStart w:name="z1106" w:id="1008"/>
    <w:p>
      <w:pPr>
        <w:spacing w:after="0"/>
        <w:ind w:left="0"/>
        <w:jc w:val="both"/>
      </w:pPr>
      <w:r>
        <w:rPr>
          <w:rFonts w:ascii="Times New Roman"/>
          <w:b w:val="false"/>
          <w:i w:val="false"/>
          <w:color w:val="000000"/>
          <w:sz w:val="28"/>
        </w:rPr>
        <w:t>
      Возникающая курсовая разница отражается в иных изменениях (строки с кодами 91 и 92).</w:t>
      </w:r>
    </w:p>
    <w:bookmarkEnd w:id="1008"/>
    <w:bookmarkStart w:name="z1107" w:id="1009"/>
    <w:p>
      <w:pPr>
        <w:spacing w:after="0"/>
        <w:ind w:left="0"/>
        <w:jc w:val="both"/>
      </w:pPr>
      <w:r>
        <w:rPr>
          <w:rFonts w:ascii="Times New Roman"/>
          <w:b w:val="false"/>
          <w:i w:val="false"/>
          <w:color w:val="000000"/>
          <w:sz w:val="28"/>
        </w:rPr>
        <w:t>
      9. Остаток на начало отчетного периода (строки с кодом 11, 81 и 82) равен остатку на конец предыдущего отчетного периода (строки с кодом 60, 93 и 94 соответственно).</w:t>
      </w:r>
    </w:p>
    <w:bookmarkEnd w:id="1009"/>
    <w:bookmarkStart w:name="z1108" w:id="1010"/>
    <w:p>
      <w:pPr>
        <w:spacing w:after="0"/>
        <w:ind w:left="0"/>
        <w:jc w:val="both"/>
      </w:pPr>
      <w:r>
        <w:rPr>
          <w:rFonts w:ascii="Times New Roman"/>
          <w:b w:val="false"/>
          <w:i w:val="false"/>
          <w:color w:val="000000"/>
          <w:sz w:val="28"/>
        </w:rPr>
        <w:t>
      10. По строкам с кодом 29а, 70 отражается вознаграждение, начисленное в отчетном периоде, без учета налогов на это вознаграждение.</w:t>
      </w:r>
    </w:p>
    <w:bookmarkEnd w:id="1010"/>
    <w:bookmarkStart w:name="z1109" w:id="1011"/>
    <w:p>
      <w:pPr>
        <w:spacing w:after="0"/>
        <w:ind w:left="0"/>
        <w:jc w:val="both"/>
      </w:pPr>
      <w:r>
        <w:rPr>
          <w:rFonts w:ascii="Times New Roman"/>
          <w:b w:val="false"/>
          <w:i w:val="false"/>
          <w:color w:val="000000"/>
          <w:sz w:val="28"/>
        </w:rPr>
        <w:t>
      11. В случае отсутствия информации за отчетный период Форма представляется с нулевыми значениями.</w:t>
      </w:r>
    </w:p>
    <w:bookmarkEnd w:id="1011"/>
    <w:bookmarkStart w:name="z1110" w:id="1012"/>
    <w:p>
      <w:pPr>
        <w:spacing w:after="0"/>
        <w:ind w:left="0"/>
        <w:jc w:val="both"/>
      </w:pPr>
      <w:r>
        <w:rPr>
          <w:rFonts w:ascii="Times New Roman"/>
          <w:b w:val="false"/>
          <w:i w:val="false"/>
          <w:color w:val="000000"/>
          <w:sz w:val="28"/>
        </w:rPr>
        <w:t>
      12. Корректировки (изменения, дополнения) в Форму вносятся в течение 6 (шести) месяцев после срока представления, установленного пунктом 23 Правил.</w:t>
      </w:r>
    </w:p>
    <w:bookmarkEnd w:id="1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13" w:id="1013"/>
    <w:p>
      <w:pPr>
        <w:spacing w:after="0"/>
        <w:ind w:left="0"/>
        <w:jc w:val="both"/>
      </w:pPr>
      <w:r>
        <w:rPr>
          <w:rFonts w:ascii="Times New Roman"/>
          <w:b w:val="false"/>
          <w:i w:val="false"/>
          <w:color w:val="000000"/>
          <w:sz w:val="28"/>
        </w:rPr>
        <w:t>
      Представляется: в центральный аппарат Национального Банка Республики Казахстан.</w:t>
      </w:r>
    </w:p>
    <w:bookmarkEnd w:id="1013"/>
    <w:bookmarkStart w:name="z1114" w:id="10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14"/>
    <w:bookmarkStart w:name="z1115" w:id="1015"/>
    <w:p>
      <w:pPr>
        <w:spacing w:after="0"/>
        <w:ind w:left="0"/>
        <w:jc w:val="both"/>
      </w:pPr>
      <w:r>
        <w:rPr>
          <w:rFonts w:ascii="Times New Roman"/>
          <w:b w:val="false"/>
          <w:i w:val="false"/>
          <w:color w:val="000000"/>
          <w:sz w:val="28"/>
        </w:rPr>
        <w:t>
      Наименование административной формы: Отчет об освоении и обслуживании финансовых займов, а также обязательств по операциям РЕПО,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bookmarkEnd w:id="1015"/>
    <w:bookmarkStart w:name="z1116" w:id="10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11-ОБ.</w:t>
      </w:r>
    </w:p>
    <w:bookmarkEnd w:id="1016"/>
    <w:bookmarkStart w:name="z1117" w:id="1017"/>
    <w:p>
      <w:pPr>
        <w:spacing w:after="0"/>
        <w:ind w:left="0"/>
        <w:jc w:val="both"/>
      </w:pPr>
      <w:r>
        <w:rPr>
          <w:rFonts w:ascii="Times New Roman"/>
          <w:b w:val="false"/>
          <w:i w:val="false"/>
          <w:color w:val="000000"/>
          <w:sz w:val="28"/>
        </w:rPr>
        <w:t>
      Периодичность: ежеквартальная.</w:t>
      </w:r>
    </w:p>
    <w:bookmarkEnd w:id="1017"/>
    <w:bookmarkStart w:name="z1118" w:id="1018"/>
    <w:p>
      <w:pPr>
        <w:spacing w:after="0"/>
        <w:ind w:left="0"/>
        <w:jc w:val="both"/>
      </w:pPr>
      <w:r>
        <w:rPr>
          <w:rFonts w:ascii="Times New Roman"/>
          <w:b w:val="false"/>
          <w:i w:val="false"/>
          <w:color w:val="000000"/>
          <w:sz w:val="28"/>
        </w:rPr>
        <w:t>
      Отчетный период: __________ квартал ____ года.</w:t>
      </w:r>
    </w:p>
    <w:bookmarkEnd w:id="1018"/>
    <w:bookmarkStart w:name="z1119" w:id="10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филиал банка-нерезидента Республики Казахстан, осуществляющий деятельность на территории Республики Казахстан.</w:t>
      </w:r>
    </w:p>
    <w:bookmarkEnd w:id="1019"/>
    <w:bookmarkStart w:name="z1120" w:id="102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(включительно) месяца, следующего за отчетным периодом.</w:t>
      </w:r>
    </w:p>
    <w:bookmarkEnd w:id="1020"/>
    <w:bookmarkStart w:name="z1121" w:id="1021"/>
    <w:p>
      <w:pPr>
        <w:spacing w:after="0"/>
        <w:ind w:left="0"/>
        <w:jc w:val="both"/>
      </w:pPr>
      <w:r>
        <w:rPr>
          <w:rFonts w:ascii="Times New Roman"/>
          <w:b w:val="false"/>
          <w:i w:val="false"/>
          <w:color w:val="000000"/>
          <w:sz w:val="28"/>
        </w:rPr>
        <w:t>
      БИН: _______________________</w:t>
      </w:r>
    </w:p>
    <w:bookmarkEnd w:id="1021"/>
    <w:bookmarkStart w:name="z1122" w:id="1022"/>
    <w:p>
      <w:pPr>
        <w:spacing w:after="0"/>
        <w:ind w:left="0"/>
        <w:jc w:val="both"/>
      </w:pPr>
      <w:r>
        <w:rPr>
          <w:rFonts w:ascii="Times New Roman"/>
          <w:b w:val="false"/>
          <w:i w:val="false"/>
          <w:color w:val="000000"/>
          <w:sz w:val="28"/>
        </w:rPr>
        <w:t>
      Метод сбора: в электронном виде</w:t>
      </w:r>
    </w:p>
    <w:bookmarkEnd w:id="1022"/>
    <w:bookmarkStart w:name="z1123" w:id="1023"/>
    <w:p>
      <w:pPr>
        <w:spacing w:after="0"/>
        <w:ind w:left="0"/>
        <w:jc w:val="both"/>
      </w:pPr>
      <w:r>
        <w:rPr>
          <w:rFonts w:ascii="Times New Roman"/>
          <w:b w:val="false"/>
          <w:i w:val="false"/>
          <w:color w:val="000000"/>
          <w:sz w:val="28"/>
        </w:rPr>
        <w:t>
      Таблица. Освоение и обслуживание финансовых займов</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 отчета за предыдущий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кредитора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1024"/>
    <w:p>
      <w:pPr>
        <w:spacing w:after="0"/>
        <w:ind w:left="0"/>
        <w:jc w:val="both"/>
      </w:pPr>
      <w:r>
        <w:rPr>
          <w:rFonts w:ascii="Times New Roman"/>
          <w:b w:val="false"/>
          <w:i w:val="false"/>
          <w:color w:val="000000"/>
          <w:sz w:val="28"/>
        </w:rPr>
        <w:t>
      продолжение таблицы</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кредитного</w:t>
            </w:r>
          </w:p>
          <w:p>
            <w:pPr>
              <w:spacing w:after="20"/>
              <w:ind w:left="20"/>
              <w:jc w:val="both"/>
            </w:pPr>
            <w:r>
              <w:rPr>
                <w:rFonts w:ascii="Times New Roman"/>
                <w:b w:val="false"/>
                <w:i w:val="false"/>
                <w:color w:val="000000"/>
                <w:sz w:val="20"/>
              </w:rPr>
              <w:t>соглашения</w:t>
            </w:r>
          </w:p>
          <w:p>
            <w:pPr>
              <w:spacing w:after="20"/>
              <w:ind w:left="20"/>
              <w:jc w:val="both"/>
            </w:pPr>
            <w:r>
              <w:rPr>
                <w:rFonts w:ascii="Times New Roman"/>
                <w:b w:val="false"/>
                <w:i w:val="false"/>
                <w:color w:val="000000"/>
                <w:sz w:val="20"/>
              </w:rPr>
              <w:t>(наименование, номер,</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ПН/УН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валютного договора)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конечного срока погашения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5" w:id="1025"/>
    <w:p>
      <w:pPr>
        <w:spacing w:after="0"/>
        <w:ind w:left="0"/>
        <w:jc w:val="both"/>
      </w:pPr>
      <w:r>
        <w:rPr>
          <w:rFonts w:ascii="Times New Roman"/>
          <w:b w:val="false"/>
          <w:i w:val="false"/>
          <w:color w:val="000000"/>
          <w:sz w:val="28"/>
        </w:rPr>
        <w:t>
      продолжение таблицы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6" w:id="1026"/>
    <w:p>
      <w:pPr>
        <w:spacing w:after="0"/>
        <w:ind w:left="0"/>
        <w:jc w:val="both"/>
      </w:pPr>
      <w:r>
        <w:rPr>
          <w:rFonts w:ascii="Times New Roman"/>
          <w:b w:val="false"/>
          <w:i w:val="false"/>
          <w:color w:val="000000"/>
          <w:sz w:val="28"/>
        </w:rPr>
        <w:t>
      продолжение таблицы</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 w:id="1027"/>
    <w:p>
      <w:pPr>
        <w:spacing w:after="0"/>
        <w:ind w:left="0"/>
        <w:jc w:val="both"/>
      </w:pPr>
      <w:r>
        <w:rPr>
          <w:rFonts w:ascii="Times New Roman"/>
          <w:b w:val="false"/>
          <w:i w:val="false"/>
          <w:color w:val="000000"/>
          <w:sz w:val="28"/>
        </w:rPr>
        <w:t>
      продолжение таблицы</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платежей по обслуживанию кредита заемщиком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кв. после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8-й кв. после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1028"/>
    <w:p>
      <w:pPr>
        <w:spacing w:after="0"/>
        <w:ind w:left="0"/>
        <w:jc w:val="both"/>
      </w:pPr>
      <w:r>
        <w:rPr>
          <w:rFonts w:ascii="Times New Roman"/>
          <w:b w:val="false"/>
          <w:i w:val="false"/>
          <w:color w:val="000000"/>
          <w:sz w:val="28"/>
        </w:rPr>
        <w:t>
      продолжение таблицы</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платежей по обслуживанию кредита заемщиком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кв. после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8-й кв. после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9" w:id="1029"/>
      <w:r>
        <w:rPr>
          <w:rFonts w:ascii="Times New Roman"/>
          <w:b w:val="false"/>
          <w:i w:val="false"/>
          <w:color w:val="000000"/>
          <w:sz w:val="28"/>
        </w:rPr>
        <w:t>
      Наименование банка, филиала банка - нерезидента Республики Казахстан,</w:t>
      </w:r>
    </w:p>
    <w:bookmarkEnd w:id="1029"/>
    <w:p>
      <w:pPr>
        <w:spacing w:after="0"/>
        <w:ind w:left="0"/>
        <w:jc w:val="both"/>
      </w:pPr>
      <w:r>
        <w:rPr>
          <w:rFonts w:ascii="Times New Roman"/>
          <w:b w:val="false"/>
          <w:i w:val="false"/>
          <w:color w:val="000000"/>
          <w:sz w:val="28"/>
        </w:rPr>
        <w:t>осуществляющего деятельность 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 20___ года</w:t>
      </w:r>
    </w:p>
    <w:bookmarkStart w:name="z1130" w:id="10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освоении и обслуживании финансовых займов, а также обязательств по операциям РЕПО,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освоении</w:t>
            </w:r>
            <w:r>
              <w:br/>
            </w:r>
            <w:r>
              <w:rPr>
                <w:rFonts w:ascii="Times New Roman"/>
                <w:b w:val="false"/>
                <w:i w:val="false"/>
                <w:color w:val="000000"/>
                <w:sz w:val="20"/>
              </w:rPr>
              <w:t>и обслуживании финансовых</w:t>
            </w:r>
            <w:r>
              <w:br/>
            </w:r>
            <w:r>
              <w:rPr>
                <w:rFonts w:ascii="Times New Roman"/>
                <w:b w:val="false"/>
                <w:i w:val="false"/>
                <w:color w:val="000000"/>
                <w:sz w:val="20"/>
              </w:rPr>
              <w:t>займов, а также обязательств</w:t>
            </w:r>
            <w:r>
              <w:br/>
            </w:r>
            <w:r>
              <w:rPr>
                <w:rFonts w:ascii="Times New Roman"/>
                <w:b w:val="false"/>
                <w:i w:val="false"/>
                <w:color w:val="000000"/>
                <w:sz w:val="20"/>
              </w:rPr>
              <w:t>по операциям РЕПО,</w:t>
            </w:r>
            <w:r>
              <w:br/>
            </w:r>
            <w:r>
              <w:rPr>
                <w:rFonts w:ascii="Times New Roman"/>
                <w:b w:val="false"/>
                <w:i w:val="false"/>
                <w:color w:val="000000"/>
                <w:sz w:val="20"/>
              </w:rPr>
              <w:t>привлеченных банком,</w:t>
            </w:r>
            <w:r>
              <w:br/>
            </w:r>
            <w:r>
              <w:rPr>
                <w:rFonts w:ascii="Times New Roman"/>
                <w:b w:val="false"/>
                <w:i w:val="false"/>
                <w:color w:val="000000"/>
                <w:sz w:val="20"/>
              </w:rPr>
              <w:t>филиалом банка –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нерезидентов, по которым</w:t>
            </w:r>
            <w:r>
              <w:br/>
            </w:r>
            <w:r>
              <w:rPr>
                <w:rFonts w:ascii="Times New Roman"/>
                <w:b w:val="false"/>
                <w:i w:val="false"/>
                <w:color w:val="000000"/>
                <w:sz w:val="20"/>
              </w:rPr>
              <w:t>имеются непогашенные</w:t>
            </w:r>
            <w:r>
              <w:br/>
            </w:r>
            <w:r>
              <w:rPr>
                <w:rFonts w:ascii="Times New Roman"/>
                <w:b w:val="false"/>
                <w:i w:val="false"/>
                <w:color w:val="000000"/>
                <w:sz w:val="20"/>
              </w:rPr>
              <w:t>обязательства на начало</w:t>
            </w:r>
            <w:r>
              <w:br/>
            </w:r>
            <w:r>
              <w:rPr>
                <w:rFonts w:ascii="Times New Roman"/>
                <w:b w:val="false"/>
                <w:i w:val="false"/>
                <w:color w:val="000000"/>
                <w:sz w:val="20"/>
              </w:rPr>
              <w:t>и (или) конец отчетного периода"</w:t>
            </w:r>
          </w:p>
        </w:tc>
      </w:tr>
    </w:tbl>
    <w:bookmarkStart w:name="z1132" w:id="10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31"/>
    <w:bookmarkStart w:name="z1133" w:id="1032"/>
    <w:p>
      <w:pPr>
        <w:spacing w:after="0"/>
        <w:ind w:left="0"/>
        <w:jc w:val="left"/>
      </w:pPr>
      <w:r>
        <w:rPr>
          <w:rFonts w:ascii="Times New Roman"/>
          <w:b/>
          <w:i w:val="false"/>
          <w:color w:val="000000"/>
        </w:rPr>
        <w:t xml:space="preserve"> Отчет об освоении и обслуживании финансовых займов, а также обязательств</w:t>
      </w:r>
      <w:r>
        <w:br/>
      </w:r>
      <w:r>
        <w:rPr>
          <w:rFonts w:ascii="Times New Roman"/>
          <w:b/>
          <w:i w:val="false"/>
          <w:color w:val="000000"/>
        </w:rPr>
        <w:t>по операциям РЕПО, привлеченных банком, филиалом банка – нерезидента</w:t>
      </w:r>
      <w:r>
        <w:br/>
      </w:r>
      <w:r>
        <w:rPr>
          <w:rFonts w:ascii="Times New Roman"/>
          <w:b/>
          <w:i w:val="false"/>
          <w:color w:val="000000"/>
        </w:rPr>
        <w:t>Республики Казахстан, осуществляющим деятельность на территории</w:t>
      </w:r>
      <w:r>
        <w:br/>
      </w:r>
      <w:r>
        <w:rPr>
          <w:rFonts w:ascii="Times New Roman"/>
          <w:b/>
          <w:i w:val="false"/>
          <w:color w:val="000000"/>
        </w:rPr>
        <w:t>Республики Казахстан, от нерезидентов, по которым имеются непогашенные</w:t>
      </w:r>
      <w:r>
        <w:br/>
      </w:r>
      <w:r>
        <w:rPr>
          <w:rFonts w:ascii="Times New Roman"/>
          <w:b/>
          <w:i w:val="false"/>
          <w:color w:val="000000"/>
        </w:rPr>
        <w:t>обязательства на начало и (или) конец отчетного периода</w:t>
      </w:r>
      <w:r>
        <w:br/>
      </w:r>
      <w:r>
        <w:rPr>
          <w:rFonts w:ascii="Times New Roman"/>
          <w:b/>
          <w:i w:val="false"/>
          <w:color w:val="000000"/>
        </w:rPr>
        <w:t>(индекс - 11-ОБ, периодичность - ежеквартальная)</w:t>
      </w:r>
    </w:p>
    <w:bookmarkEnd w:id="1032"/>
    <w:bookmarkStart w:name="z1134" w:id="1033"/>
    <w:p>
      <w:pPr>
        <w:spacing w:after="0"/>
        <w:ind w:left="0"/>
        <w:jc w:val="left"/>
      </w:pPr>
      <w:r>
        <w:rPr>
          <w:rFonts w:ascii="Times New Roman"/>
          <w:b/>
          <w:i w:val="false"/>
          <w:color w:val="000000"/>
        </w:rPr>
        <w:t xml:space="preserve"> Глава 1. Общие положения</w:t>
      </w:r>
    </w:p>
    <w:bookmarkEnd w:id="1033"/>
    <w:bookmarkStart w:name="z1135" w:id="10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и обслуживании финансовых займов, а также обязательств по операциям РЕПО,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(далее - Форма).</w:t>
      </w:r>
    </w:p>
    <w:bookmarkEnd w:id="1034"/>
    <w:bookmarkStart w:name="z1136" w:id="1035"/>
    <w:p>
      <w:pPr>
        <w:spacing w:after="0"/>
        <w:ind w:left="0"/>
        <w:jc w:val="both"/>
      </w:pPr>
      <w:r>
        <w:rPr>
          <w:rFonts w:ascii="Times New Roman"/>
          <w:b w:val="false"/>
          <w:i w:val="false"/>
          <w:color w:val="000000"/>
          <w:sz w:val="28"/>
        </w:rPr>
        <w:t>
      2. Форма представляется ежеквартально банком, филиалом банка - нерезидента Республики Казахстан, осуществляющим деятельность на территории Республики Казахстан, по финансовым займам, а также по операциям РЕПО, привлеченным ими от нерезидентов.</w:t>
      </w:r>
    </w:p>
    <w:bookmarkEnd w:id="1035"/>
    <w:bookmarkStart w:name="z1137" w:id="1036"/>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1036"/>
    <w:bookmarkStart w:name="z1138" w:id="1037"/>
    <w:p>
      <w:pPr>
        <w:spacing w:after="0"/>
        <w:ind w:left="0"/>
        <w:jc w:val="left"/>
      </w:pPr>
      <w:r>
        <w:rPr>
          <w:rFonts w:ascii="Times New Roman"/>
          <w:b/>
          <w:i w:val="false"/>
          <w:color w:val="000000"/>
        </w:rPr>
        <w:t xml:space="preserve"> Глава 2. Заполнение Формы</w:t>
      </w:r>
    </w:p>
    <w:bookmarkEnd w:id="1037"/>
    <w:bookmarkStart w:name="z1139" w:id="1038"/>
    <w:p>
      <w:pPr>
        <w:spacing w:after="0"/>
        <w:ind w:left="0"/>
        <w:jc w:val="both"/>
      </w:pPr>
      <w:r>
        <w:rPr>
          <w:rFonts w:ascii="Times New Roman"/>
          <w:b w:val="false"/>
          <w:i w:val="false"/>
          <w:color w:val="000000"/>
          <w:sz w:val="28"/>
        </w:rPr>
        <w:t>
      4. В Форме отражается информация по освоению, погашению и обслуживанию финансовых займов, а также обязательств по операциям РЕПО, отдельно по каждому валютного договору, по которому имеются непогашенные на начало и (или) конец отчетного периода обязательства перед нерезидентами в целом по системе банка, в целом по филиалу банка - нерезидента Республики Казахстан, осуществляющему деятельность на территории Республики Казахстан.</w:t>
      </w:r>
    </w:p>
    <w:bookmarkEnd w:id="1038"/>
    <w:bookmarkStart w:name="z1140" w:id="1039"/>
    <w:p>
      <w:pPr>
        <w:spacing w:after="0"/>
        <w:ind w:left="0"/>
        <w:jc w:val="both"/>
      </w:pPr>
      <w:r>
        <w:rPr>
          <w:rFonts w:ascii="Times New Roman"/>
          <w:b w:val="false"/>
          <w:i w:val="false"/>
          <w:color w:val="000000"/>
          <w:sz w:val="28"/>
        </w:rPr>
        <w:t>
      5. Суммы отражаются в тысячах единиц валюты договора.</w:t>
      </w:r>
    </w:p>
    <w:bookmarkEnd w:id="1039"/>
    <w:bookmarkStart w:name="z1141" w:id="1040"/>
    <w:p>
      <w:pPr>
        <w:spacing w:after="0"/>
        <w:ind w:left="0"/>
        <w:jc w:val="both"/>
      </w:pPr>
      <w:r>
        <w:rPr>
          <w:rFonts w:ascii="Times New Roman"/>
          <w:b w:val="false"/>
          <w:i w:val="false"/>
          <w:color w:val="000000"/>
          <w:sz w:val="28"/>
        </w:rPr>
        <w:t xml:space="preserve">
      6. В Таблице </w:t>
      </w:r>
    </w:p>
    <w:bookmarkEnd w:id="1040"/>
    <w:bookmarkStart w:name="z1142" w:id="1041"/>
    <w:p>
      <w:pPr>
        <w:spacing w:after="0"/>
        <w:ind w:left="0"/>
        <w:jc w:val="both"/>
      </w:pPr>
      <w:r>
        <w:rPr>
          <w:rFonts w:ascii="Times New Roman"/>
          <w:b w:val="false"/>
          <w:i w:val="false"/>
          <w:color w:val="000000"/>
          <w:sz w:val="28"/>
        </w:rPr>
        <w:t>
      в графе А отражается порядковый номер;</w:t>
      </w:r>
    </w:p>
    <w:bookmarkEnd w:id="1041"/>
    <w:bookmarkStart w:name="z1143" w:id="1042"/>
    <w:p>
      <w:pPr>
        <w:spacing w:after="0"/>
        <w:ind w:left="0"/>
        <w:jc w:val="both"/>
      </w:pPr>
      <w:r>
        <w:rPr>
          <w:rFonts w:ascii="Times New Roman"/>
          <w:b w:val="false"/>
          <w:i w:val="false"/>
          <w:color w:val="000000"/>
          <w:sz w:val="28"/>
        </w:rPr>
        <w:t>
      в графе Б указывается порядковый номер финансового займа из Формы, представленной за предыдущий период;</w:t>
      </w:r>
    </w:p>
    <w:bookmarkEnd w:id="1042"/>
    <w:bookmarkStart w:name="z1144" w:id="1043"/>
    <w:p>
      <w:pPr>
        <w:spacing w:after="0"/>
        <w:ind w:left="0"/>
        <w:jc w:val="both"/>
      </w:pPr>
      <w:r>
        <w:rPr>
          <w:rFonts w:ascii="Times New Roman"/>
          <w:b w:val="false"/>
          <w:i w:val="false"/>
          <w:color w:val="000000"/>
          <w:sz w:val="28"/>
        </w:rPr>
        <w:t>
      в графе Г Таблицы 1 заполняется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1043"/>
    <w:bookmarkStart w:name="z1145" w:id="1044"/>
    <w:p>
      <w:pPr>
        <w:spacing w:after="0"/>
        <w:ind w:left="0"/>
        <w:jc w:val="both"/>
      </w:pPr>
      <w:r>
        <w:rPr>
          <w:rFonts w:ascii="Times New Roman"/>
          <w:b w:val="false"/>
          <w:i w:val="false"/>
          <w:color w:val="000000"/>
          <w:sz w:val="28"/>
        </w:rPr>
        <w:t>
      в графе Ж Таблицы 1 и строка с кодом 5 Таблицы заполняется в соответствии с национальным классификатором Республики Казахстан НК РК 07 ISO 4217 "Коды для представления валют и фондов";</w:t>
      </w:r>
    </w:p>
    <w:bookmarkEnd w:id="1044"/>
    <w:bookmarkStart w:name="z1146" w:id="1045"/>
    <w:p>
      <w:pPr>
        <w:spacing w:after="0"/>
        <w:ind w:left="0"/>
        <w:jc w:val="both"/>
      </w:pPr>
      <w:r>
        <w:rPr>
          <w:rFonts w:ascii="Times New Roman"/>
          <w:b w:val="false"/>
          <w:i w:val="false"/>
          <w:color w:val="000000"/>
          <w:sz w:val="28"/>
        </w:rPr>
        <w:t>
      в графе 1 отражается непогашенный на начало отчетного периода основной долг, в том числе просроченный;</w:t>
      </w:r>
    </w:p>
    <w:bookmarkEnd w:id="1045"/>
    <w:bookmarkStart w:name="z1147" w:id="1046"/>
    <w:p>
      <w:pPr>
        <w:spacing w:after="0"/>
        <w:ind w:left="0"/>
        <w:jc w:val="both"/>
      </w:pPr>
      <w:r>
        <w:rPr>
          <w:rFonts w:ascii="Times New Roman"/>
          <w:b w:val="false"/>
          <w:i w:val="false"/>
          <w:color w:val="000000"/>
          <w:sz w:val="28"/>
        </w:rPr>
        <w:t>
      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p>
    <w:bookmarkEnd w:id="1046"/>
    <w:bookmarkStart w:name="z1148" w:id="1047"/>
    <w:p>
      <w:pPr>
        <w:spacing w:after="0"/>
        <w:ind w:left="0"/>
        <w:jc w:val="both"/>
      </w:pPr>
      <w:r>
        <w:rPr>
          <w:rFonts w:ascii="Times New Roman"/>
          <w:b w:val="false"/>
          <w:i w:val="false"/>
          <w:color w:val="000000"/>
          <w:sz w:val="28"/>
        </w:rPr>
        <w:t>
      в графе 3 отражается увеличение долга за счет реорганизации при уступке требования (переводе долга);</w:t>
      </w:r>
    </w:p>
    <w:bookmarkEnd w:id="1047"/>
    <w:bookmarkStart w:name="z1149" w:id="1048"/>
    <w:p>
      <w:pPr>
        <w:spacing w:after="0"/>
        <w:ind w:left="0"/>
        <w:jc w:val="both"/>
      </w:pPr>
      <w:r>
        <w:rPr>
          <w:rFonts w:ascii="Times New Roman"/>
          <w:b w:val="false"/>
          <w:i w:val="false"/>
          <w:color w:val="000000"/>
          <w:sz w:val="28"/>
        </w:rPr>
        <w:t>
      в графе 4 отражается капитализация вознаграждения (отнесение вознаграждения к основному долгу);</w:t>
      </w:r>
    </w:p>
    <w:bookmarkEnd w:id="1048"/>
    <w:bookmarkStart w:name="z1150" w:id="1049"/>
    <w:p>
      <w:pPr>
        <w:spacing w:after="0"/>
        <w:ind w:left="0"/>
        <w:jc w:val="both"/>
      </w:pPr>
      <w:r>
        <w:rPr>
          <w:rFonts w:ascii="Times New Roman"/>
          <w:b w:val="false"/>
          <w:i w:val="false"/>
          <w:color w:val="000000"/>
          <w:sz w:val="28"/>
        </w:rPr>
        <w:t>
      в графе 5 отражается уменьшение за отчетный период основного долга, в том числе просроченного, за счет погашения и реорганизации;</w:t>
      </w:r>
    </w:p>
    <w:bookmarkEnd w:id="1049"/>
    <w:bookmarkStart w:name="z1151" w:id="1050"/>
    <w:p>
      <w:pPr>
        <w:spacing w:after="0"/>
        <w:ind w:left="0"/>
        <w:jc w:val="both"/>
      </w:pPr>
      <w:r>
        <w:rPr>
          <w:rFonts w:ascii="Times New Roman"/>
          <w:b w:val="false"/>
          <w:i w:val="false"/>
          <w:color w:val="000000"/>
          <w:sz w:val="28"/>
        </w:rPr>
        <w:t>
      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p>
    <w:bookmarkEnd w:id="1050"/>
    <w:bookmarkStart w:name="z1152" w:id="1051"/>
    <w:p>
      <w:pPr>
        <w:spacing w:after="0"/>
        <w:ind w:left="0"/>
        <w:jc w:val="both"/>
      </w:pPr>
      <w:r>
        <w:rPr>
          <w:rFonts w:ascii="Times New Roman"/>
          <w:b w:val="false"/>
          <w:i w:val="false"/>
          <w:color w:val="000000"/>
          <w:sz w:val="28"/>
        </w:rPr>
        <w:t>
      в графах 7 и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p>
    <w:bookmarkEnd w:id="1051"/>
    <w:bookmarkStart w:name="z1153" w:id="1052"/>
    <w:p>
      <w:pPr>
        <w:spacing w:after="0"/>
        <w:ind w:left="0"/>
        <w:jc w:val="both"/>
      </w:pPr>
      <w:r>
        <w:rPr>
          <w:rFonts w:ascii="Times New Roman"/>
          <w:b w:val="false"/>
          <w:i w:val="false"/>
          <w:color w:val="000000"/>
          <w:sz w:val="28"/>
        </w:rPr>
        <w:t>
      в графе 9 отражается задолженность по вознаграждению, в том числе просроченная, на начало отчетного периода;</w:t>
      </w:r>
    </w:p>
    <w:bookmarkEnd w:id="1052"/>
    <w:bookmarkStart w:name="z1154" w:id="1053"/>
    <w:p>
      <w:pPr>
        <w:spacing w:after="0"/>
        <w:ind w:left="0"/>
        <w:jc w:val="both"/>
      </w:pPr>
      <w:r>
        <w:rPr>
          <w:rFonts w:ascii="Times New Roman"/>
          <w:b w:val="false"/>
          <w:i w:val="false"/>
          <w:color w:val="000000"/>
          <w:sz w:val="28"/>
        </w:rPr>
        <w:t>
      в графе 10 отражаются начисленные в отчетном периоде вознаграждения;</w:t>
      </w:r>
    </w:p>
    <w:bookmarkEnd w:id="1053"/>
    <w:bookmarkStart w:name="z1155" w:id="1054"/>
    <w:p>
      <w:pPr>
        <w:spacing w:after="0"/>
        <w:ind w:left="0"/>
        <w:jc w:val="both"/>
      </w:pPr>
      <w:r>
        <w:rPr>
          <w:rFonts w:ascii="Times New Roman"/>
          <w:b w:val="false"/>
          <w:i w:val="false"/>
          <w:color w:val="000000"/>
          <w:sz w:val="28"/>
        </w:rPr>
        <w:t>
      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p>
    <w:bookmarkEnd w:id="1054"/>
    <w:bookmarkStart w:name="z1156" w:id="1055"/>
    <w:p>
      <w:pPr>
        <w:spacing w:after="0"/>
        <w:ind w:left="0"/>
        <w:jc w:val="both"/>
      </w:pPr>
      <w:r>
        <w:rPr>
          <w:rFonts w:ascii="Times New Roman"/>
          <w:b w:val="false"/>
          <w:i w:val="false"/>
          <w:color w:val="000000"/>
          <w:sz w:val="28"/>
        </w:rPr>
        <w:t>
      в графах 12 и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p>
    <w:bookmarkEnd w:id="1055"/>
    <w:bookmarkStart w:name="z1157" w:id="1056"/>
    <w:p>
      <w:pPr>
        <w:spacing w:after="0"/>
        <w:ind w:left="0"/>
        <w:jc w:val="both"/>
      </w:pPr>
      <w:r>
        <w:rPr>
          <w:rFonts w:ascii="Times New Roman"/>
          <w:b w:val="false"/>
          <w:i w:val="false"/>
          <w:color w:val="000000"/>
          <w:sz w:val="28"/>
        </w:rPr>
        <w:t>
      в графе 14 отражается состояние кредитного соглашения на конец отчетного периода из списка: "действующее", "полное исполнение обязательств сторонами". Кредитное соглашение считается действующим до полного исполнения обязательств сторонами, в том числе обязательств по вознаграждению или по просроченным платежам;</w:t>
      </w:r>
    </w:p>
    <w:bookmarkEnd w:id="1056"/>
    <w:bookmarkStart w:name="z1158" w:id="1057"/>
    <w:p>
      <w:pPr>
        <w:spacing w:after="0"/>
        <w:ind w:left="0"/>
        <w:jc w:val="both"/>
      </w:pPr>
      <w:r>
        <w:rPr>
          <w:rFonts w:ascii="Times New Roman"/>
          <w:b w:val="false"/>
          <w:i w:val="false"/>
          <w:color w:val="000000"/>
          <w:sz w:val="28"/>
        </w:rPr>
        <w:t>
      в графе 15 отражаются (при наличии) прочие выплаты.</w:t>
      </w:r>
    </w:p>
    <w:bookmarkEnd w:id="1057"/>
    <w:bookmarkStart w:name="z1159" w:id="1058"/>
    <w:p>
      <w:pPr>
        <w:spacing w:after="0"/>
        <w:ind w:left="0"/>
        <w:jc w:val="both"/>
      </w:pPr>
      <w:r>
        <w:rPr>
          <w:rFonts w:ascii="Times New Roman"/>
          <w:b w:val="false"/>
          <w:i w:val="false"/>
          <w:color w:val="000000"/>
          <w:sz w:val="28"/>
        </w:rPr>
        <w:t>
      в графе 16 отражаются (при наличии) вид обеспечения и сумма обеспечения в тысячах единиц валюты с указанием валюты. При наличии нескольких видов обеспечения указываются все виды обеспечения и общая рыночная стоимость обеспечения в тысячах тенге.</w:t>
      </w:r>
    </w:p>
    <w:bookmarkEnd w:id="1058"/>
    <w:bookmarkStart w:name="z1160" w:id="1059"/>
    <w:p>
      <w:pPr>
        <w:spacing w:after="0"/>
        <w:ind w:left="0"/>
        <w:jc w:val="both"/>
      </w:pPr>
      <w:r>
        <w:rPr>
          <w:rFonts w:ascii="Times New Roman"/>
          <w:b w:val="false"/>
          <w:i w:val="false"/>
          <w:color w:val="000000"/>
          <w:sz w:val="28"/>
        </w:rPr>
        <w:t>
      7. В графах с 17 по 38 графика платежей по обслуживанию кредита заемщиком отражаются прогнозные суммы за два года по кварталам следующие за отчетным периодом.</w:t>
      </w:r>
    </w:p>
    <w:bookmarkEnd w:id="1059"/>
    <w:bookmarkStart w:name="z1161" w:id="1060"/>
    <w:p>
      <w:pPr>
        <w:spacing w:after="0"/>
        <w:ind w:left="0"/>
        <w:jc w:val="both"/>
      </w:pPr>
      <w:r>
        <w:rPr>
          <w:rFonts w:ascii="Times New Roman"/>
          <w:b w:val="false"/>
          <w:i w:val="false"/>
          <w:color w:val="000000"/>
          <w:sz w:val="28"/>
        </w:rPr>
        <w:t>
      8. Арифметико-логический контроль в Таблице:</w:t>
      </w:r>
    </w:p>
    <w:bookmarkEnd w:id="1060"/>
    <w:bookmarkStart w:name="z1162" w:id="1061"/>
    <w:p>
      <w:pPr>
        <w:spacing w:after="0"/>
        <w:ind w:left="0"/>
        <w:jc w:val="both"/>
      </w:pPr>
      <w:r>
        <w:rPr>
          <w:rFonts w:ascii="Times New Roman"/>
          <w:b w:val="false"/>
          <w:i w:val="false"/>
          <w:color w:val="000000"/>
          <w:sz w:val="28"/>
        </w:rPr>
        <w:t>
      графа 1 = графа 7 Формы, представленной за предыдущий квартал;</w:t>
      </w:r>
    </w:p>
    <w:bookmarkEnd w:id="1061"/>
    <w:bookmarkStart w:name="z1163" w:id="1062"/>
    <w:p>
      <w:pPr>
        <w:spacing w:after="0"/>
        <w:ind w:left="0"/>
        <w:jc w:val="both"/>
      </w:pPr>
      <w:r>
        <w:rPr>
          <w:rFonts w:ascii="Times New Roman"/>
          <w:b w:val="false"/>
          <w:i w:val="false"/>
          <w:color w:val="000000"/>
          <w:sz w:val="28"/>
        </w:rPr>
        <w:t>
      графа 2 &gt;= графа 3 + графа 4;</w:t>
      </w:r>
    </w:p>
    <w:bookmarkEnd w:id="1062"/>
    <w:bookmarkStart w:name="z1164" w:id="1063"/>
    <w:p>
      <w:pPr>
        <w:spacing w:after="0"/>
        <w:ind w:left="0"/>
        <w:jc w:val="both"/>
      </w:pPr>
      <w:r>
        <w:rPr>
          <w:rFonts w:ascii="Times New Roman"/>
          <w:b w:val="false"/>
          <w:i w:val="false"/>
          <w:color w:val="000000"/>
          <w:sz w:val="28"/>
        </w:rPr>
        <w:t>
      графа 5 &gt;= графа 6;</w:t>
      </w:r>
    </w:p>
    <w:bookmarkEnd w:id="1063"/>
    <w:bookmarkStart w:name="z1165" w:id="1064"/>
    <w:p>
      <w:pPr>
        <w:spacing w:after="0"/>
        <w:ind w:left="0"/>
        <w:jc w:val="both"/>
      </w:pPr>
      <w:r>
        <w:rPr>
          <w:rFonts w:ascii="Times New Roman"/>
          <w:b w:val="false"/>
          <w:i w:val="false"/>
          <w:color w:val="000000"/>
          <w:sz w:val="28"/>
        </w:rPr>
        <w:t>
      графа 7 = графа 1 + графа 2 - графа 5;</w:t>
      </w:r>
    </w:p>
    <w:bookmarkEnd w:id="1064"/>
    <w:bookmarkStart w:name="z1166" w:id="1065"/>
    <w:p>
      <w:pPr>
        <w:spacing w:after="0"/>
        <w:ind w:left="0"/>
        <w:jc w:val="both"/>
      </w:pPr>
      <w:r>
        <w:rPr>
          <w:rFonts w:ascii="Times New Roman"/>
          <w:b w:val="false"/>
          <w:i w:val="false"/>
          <w:color w:val="000000"/>
          <w:sz w:val="28"/>
        </w:rPr>
        <w:t>
      графа 9 = графа 12 Формы, представленной за предыдущий квартал;</w:t>
      </w:r>
    </w:p>
    <w:bookmarkEnd w:id="1065"/>
    <w:bookmarkStart w:name="z1167" w:id="1066"/>
    <w:p>
      <w:pPr>
        <w:spacing w:after="0"/>
        <w:ind w:left="0"/>
        <w:jc w:val="both"/>
      </w:pPr>
      <w:r>
        <w:rPr>
          <w:rFonts w:ascii="Times New Roman"/>
          <w:b w:val="false"/>
          <w:i w:val="false"/>
          <w:color w:val="000000"/>
          <w:sz w:val="28"/>
        </w:rPr>
        <w:t>
      графа 12 = графа 9 + графа 10 - графа 11.</w:t>
      </w:r>
    </w:p>
    <w:bookmarkEnd w:id="1066"/>
    <w:bookmarkStart w:name="z1168" w:id="1067"/>
    <w:p>
      <w:pPr>
        <w:spacing w:after="0"/>
        <w:ind w:left="0"/>
        <w:jc w:val="both"/>
      </w:pPr>
      <w:r>
        <w:rPr>
          <w:rFonts w:ascii="Times New Roman"/>
          <w:b w:val="false"/>
          <w:i w:val="false"/>
          <w:color w:val="000000"/>
          <w:sz w:val="28"/>
        </w:rPr>
        <w:t>
      9. В случае отсутствия информации за отчетный период, Форма не представляется.</w:t>
      </w:r>
    </w:p>
    <w:bookmarkEnd w:id="1067"/>
    <w:bookmarkStart w:name="z1169" w:id="1068"/>
    <w:p>
      <w:pPr>
        <w:spacing w:after="0"/>
        <w:ind w:left="0"/>
        <w:jc w:val="both"/>
      </w:pPr>
      <w:r>
        <w:rPr>
          <w:rFonts w:ascii="Times New Roman"/>
          <w:b w:val="false"/>
          <w:i w:val="false"/>
          <w:color w:val="000000"/>
          <w:sz w:val="28"/>
        </w:rPr>
        <w:t>
      10. Корректировки (изменения, дополнения) в Форму вносятся в течение 6 (шести) месяцев после срока представления, установленного пунктом 31 Правил.</w:t>
      </w:r>
    </w:p>
    <w:bookmarkEnd w:id="10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