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4e506" w14:textId="6c4e5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31 марта 2026 года № 39. Зарегистрирован в Министерстве юстиции Республики Казахстан 3 апреля 2026 года № 38312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Министра здравоохранения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медицинского и фармацевтического контроля Министерства здравоохранения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здравоохранения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представить в Юридический департамент Министерства здравоохранения Республики Казахстан сведения об исполнении мероприятий, предусмотренных пунктами 1) и 2) настоящего приказа.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2026 года № 39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июня 2019 года № ҚР ДСМ-92 "Об утверждении Перечня лекарственных средств любых форм, в том числе фармацевтических субстанций (активных фармацевтических субстанций), медицинских изделий, включая протезно-ортопедические изделия и сурдотифлотехнику, а также материалов и комплектующих для их производства, материалов, оборудования и комплектующих для их производства лекарственных средств любых форм, медицинских изделий, включая протезно-ортопедические изделия, сурдотифлотехнику, специальных средств передвижения, предоставляемых лицам с инвалидностью, обороты по реализации которых и импорт освобождаются от налога на добавленную стоимость" (зарегистрирован в Реестре государственной регистрации нормативных правовых актов под № 18829).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17 мая 2022 года № ҚР ДСМ-46 "О внесении изменений в приказ Министра здравоохранения Республики Казахстан от 7 июня 2019 года № ҚР ДСМ-92 "Об утверждении Перечня лекарственных средств любых форм, в том числе фармацевтических субстанций (активных фармацевтических субстанций), медицинских изделий, включая протезно-ортопедические изделия и сурдотифлотехнику, а также материалов и комплектующих для их производства, материалов, оборудования и комплектующих для их производства лекарственных средств любых форм, медицинских изделий, включая протезно-ортопедические изделия, сурдотифлотехнику, специальных средств передвижения, предоставляемых инвалидам, обороты по реализации которых и импорт освобождаются от налога на добавленную стоимость" (зарегистрирован в Реестре государственной регистрации нормативных правовых актов под № 28109).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10 ноября 2022 года № ҚР ДСМ-133 "О внесении изменений в приказ Министра здравоохранения Республики Казахстан от 7 июня 2019 года № ҚР ДСМ-92 "Об утверждении Перечня лекарственных средств любых форм, в том числе фармацевтических субстанций (активных фармацевтических субстанций), медицинских изделий, включая протезно-ортопедические изделия и сурдотифлотехнику, а также материалов и комплектующих для их производства, материалов, оборудования и комплектующих для их производства лекарственных средств любых форм, медицинских изделий, включая протезно-ортопедические изделия, сурдотифлотехнику, специальных средств передвижения, предоставляемых инвалидам, обороты по реализации которых и импорт освобождаются от налога на добавленную стоимость" (зарегистрирован в Реестре государственной регистрации нормативных правовых актов под № 30523).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