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35a5" w14:textId="8db3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труда и социальной защиты населения Республики Казахстан от 2 июня 2023 года № 199 "Об утверждении Методики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услуг" и от 6 июня 2023 года № 205 "Об утверждении Правил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 апреля 2026 года № 117. Зарегистрирован в Министерстве юстиции Республики Казахстан 3 апреля 2026 года № 38307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труда и социальной защиты населения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 июня 2023 года № 199 "Об утверждении Методики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услуг" (зарегистрирован в Реестре государственной регистрации нормативных правовых актов под № 32681):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Методике используются следующие основные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средства передвижения – вид технической помощи, обеспечивающей передвижение лица с инвалидностью;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 социальных услуг – цифровой объект, представляющий собой единую точку доступа к товарам и услугам, услугам по перевозке лиц с инвалидностью на инватакси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центральный государственный орган в сфере социальной защиты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инватакси – такси, предназначенное для оказания услуг по перевозке лиц с инвалидностью;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государственных закупок – центральный исполнительный орган, осуществляющий руководство в сфере государственных закупок;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единая платформа закупок (далее – веб-портал) – цифровая система уполномоченного органа в сфере государственных закупок, предоставляющая единую точку доступа к электронным услугам государственных закупок и закупок, осуществляемых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закупках отдельных субъектов квазигосударственного сектора";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вспомогательные (компенсаторные) средства: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технические средства для коррекции и компенсации нарушений слуха, а также усиливающие звук средства связи и передачи информации;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технические средства, направленные на коррекцию и компенсацию утраченных возможностей лиц с инвалидностью в результате нарушения зрения;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гигиенические средства – средства, предназначенные для отправления естественных физиологических нужд и потребностей;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магазин – подсистема веб-портала, обеспечивающая агрегацию данных, размещенных на электронных торговых площадках, соответствующих требованиям, определяемым единым оператором по согласованию с уполномоченным органом в сфере государственных закупок.";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Гарантированная сумма определяется для каждого из видов технических вспомогательных (компенсаторных) средств и специальных средств передвижения (далее – товар) и санаторно-курортного лечения (далее – услуга)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инвалидностью, утвержденному уполномоченным центральным государственным органом в сфере социальной защиты в соответствии с двадцать пятым абзацем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источникам информации для определения гарантированной суммы относятся: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портала социальных услуг (далее – первый источник) – среднее значение цен за предыдущий финансовый год.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электронного магазина (далее – второй источник) – максимальная из трех минимальных цен участников торговли.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данных одного из двух источников определение гарантированной суммы осуществляется на основе данных одного из двух источников.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первого и второго источников определение гарантированной суммы осуществляется на основании коммерческих предложений потенциальных поставщиков товаров и (или) услуг (прайс-листов) поставщиков в соответствии с бюджетным законодательством.";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Гарантированная сумма за единицу товара и (или) услуги рассчитывается на основе данных источников, указанных в пункте 4 Методики, по одной из следующих формул: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данных всех двух источников гарантированная сумма на товары и (или)/услуги рассчитывается по формуле: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(СЗЦ1+ Цm 2)/2, где: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СЗЦ1 – среднее значение цен данных первого источника;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Цm2 – максимальная из 3-х минимальных цен участников торговли.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данных первого источника гарантированная сумма на товары и (или) услуги рассчитывается по формуле (на основании данных второго источника):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Цm2*ИПЦ, где: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Цm – максимальная из 3-х минимальных цен участников торговли (данные электронного магазина);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 – индекс потребительских цен.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 рассчитывается по формуле: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 = ИПЦt /100 +1, где: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ИПЦt – показатель инфляции согласно прогноза социально-экономического развития Республики Казахстан на следующий год;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коэффициент.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данных второго источника гарантированная сумма на товары и (или) услуги рассчитывается по формуле (на основании данных первого источника):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СЗЦ1*ИПЦ, где: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СЗЦ – среднее значение цен, данных первого источника (данные портала социальных услуг);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 – индекс потребительских цен.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 рассчитывается по формуле: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 = ИПЦt /100 +1, где: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ИПЦt – инфляция согласно прогноза социально-экономического развития Республики Казахстан на следующий год;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коэффициент.";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Определение гарантированной суммы, предоставляемой в качестве возмещения стоимости на услуги индивидуального помощника и специалиста жестового языка, приобретаемых лицами с инвалидностью через портал социальных услуг";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Гарантированная сумма на услуги индивидуального помощника в час определяется исходя из расчета 13,64 процентов размера месячного расчетного показателя, установленного Законом о республиканском бюджете на соответствующий финансовый год.";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Гарантированная сумма на услуги специалиста жестового языка в час определяется из расчета 2,1 месячного расчетного показателя, установленного законом о республиканском бюджете на соответствующий финансовый год.";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Определение гарантированной суммы на следующий финансовый год осуществляется не позднее 25 декабря текущего финансового года комиссией, создаваемой уполномоченным центральным государственным органом в сфере социальной защиты, за исключением услуг по перевозке лиц с инвалидностью на инватакси,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гарантированной суммы на услуги по перевозке лиц с инвалидностью на инватакси на следующий финансовый год осуществляется не позднее 25 декабря текущего финансового года комиссией, создаваемой местным исполнительным органом по вопросам социальной защиты и занятости населения.".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июня 2023 года № 205 "Об утверждении Правил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услуг" (зарегистрирован в Реестре государственной регистрации нормативных правовых актов под № 32720):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услуг, утвержденных указанным приказом: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понятия: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 обеспечения оказания государственных услуг в электронной форме;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средства передвижения – вид технической помощи, обеспечивающей передвижение лица с инвалидностью;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портал социальных услуг (далее – портал) – цифровой объект, представляющий собой единую точку доступа к товарам и услугам, услугам по перевозке лиц с инвалидностью на инватакси,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АЦС "Е-Собес" (далее - Е-Собес)– автоматизированная цифровая система "Е-Собес" Министерства труда и социальной защиты населения Республики Казахстан;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помощник – лицо, оказывающее услуги по сопровождению лица с инвалидностью первой группы, имеющего затруднение в передвижении, и оказанию помощи при посещении объектов;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автоматизированная цифровая система Централизованная база данных выплат пенсий и пособий" (далее – ЦБД) – централизованная база данных центрального исполнительного органа для осуществления видов выплат на условиях, установленных в области пенсионного законодательства Республики Казахстан;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инватакси – такси, предназначенное для оказания услуг по перевозке лиц с инвалидностью;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протезно-ортопедическая помощь – специализированный вид медико-технической помощи по обеспечению лиц с инвалидностью протезно-ортопедическими средствами и обучение пользованию ими;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технические вспомогательные (компенсаторные) средства (далее - ТСР):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сурдотехнические средства – технические средства для коррекции и компенсации нарушений слуха, а также усиливающие звук средства связи и передачи информации;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технические средства, направленные на коррекцию и компенсацию утраченных возможностей лиц с инвалидностью в результате нарушения зрения;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гигиенические средства – средства, предназначенные для отправления естественных физиологических нужд и потребностей;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поставщики товаров и (или) услуг, услуг по перевозке лиц с инвалидностью на инватакси на портале (далее – поставщики) – юридические лица и физические лица, осуществляющие предпринимательскую деятельность;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- местный исполнительный орган области, городов республиканского значения, столицы, районов, городов областного значения;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специалист жестового языка – специалист, оказывающий услуги лицам с инвалидностью по сурдопереводу с какого-либо языка на дактильный алфавит и (или) язык жестов;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стоимости товаров и услуг поставщику осуществляется в пределах гарантированной суммы за: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индивидуального помощника;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специалиста жестового языка;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санаторно-курортное лечение;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средства передвижения;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ТСР;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перевозке лиц с инвалидностью на инватакси.";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 в течение 7 (семи) рабочих дней со дня поступления в Е-Собес документов на возмещение стоимости товаров и (или) услуг (за исключением услуг индивидуального помощника) рассматривает и принимает их или возвращает поставщику на доработку с указанием причины в соответствии с пунктами 14, 17 и 20 Правил.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модуль "Личный кабинет поставщика" на портале и на абонентский номер сотовой связи поставщика направляется информация о возврате документов на доработку.";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"Параграф 1. Порядок возмещения стоимости услуг индивидуального помощника";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Поставщик услуг индивидуального помощника ежемесячно, не позднее 10 (десятого) числа месяца, следующего за отчетным периодом, предоставляет в уполномоченный орган: 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выполненных работ (оказанных услуг) поставщика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562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лист сопровождения индивидуальным помощником по форме согласно приложению 7 к Правилам предоставления услуг индивидуального помощника для лица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288 (зарегистрирован в Реестре государственной регистрации нормативных правовых актов за № 32994);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банковские реквизиты поставщика для зачисления суммы возмещения;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счет-фактуру – предоставляется юридическими лицами.";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 и 10-2 следующего содержания: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Возмещение стоимости услуг индивидуального помощника производится уполномоченным органом в пределах гарантированной суммы ежемесячно через Государственную корпорацию. 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5 (пяти) рабочих дней со дня поступления в Е-Собес документов на возмещение стоимости услуг индивидуального помощника рассматривает, принимает их или возвращает поставщику на доработку с указанием причины в соответствии с пунктом 11 Правил.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принятых документов по окончании их рассмотрения уполномоченным органом в Е-Собес вносятся сведения о поставщиках услуг индивидуальных помощников. Сведения на возмещение автоматически передаются из Е-Собес в ЦБД.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поступивших сведений в ЦБД Государственная корпорация ежемесячно 17 числа месяца, следующего за отчетным, формирует потребность в бюджетных средствах на возмещение стоимости услуг индивидуального помощника.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не позднее следующего рабочего дня после поступления сведений направляет заявку о сумме потребности на возмещение стоимости услуг индивидуального помощника в уполномоченный орган. 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образовавшиеся после формирования потребности на месяц выплаты, подлежат включению в последующий за ним месяц с указанием периода возмещения стоимости услуг индивидуального помощника, в соответствии с действующим законодательством Республики Казахстан.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после поступления заявки о сумме потребности на возмещение стоимости услуг индивидуального помощника перечисляет в Государственную корпорацию денежные средства в пределах сумм, предусмотренных заявкой о сумме потребности на возмещение стоимости услуг индивидуального помощника.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в течение двух рабочих дней после поступления суммы возмещения стоимости услуг индивидуального помощника формирует в соответствии с графиком выплаты платежное поручение в формате,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 (зарегистрирован в Реестре государственной регистрации нормативных правовых актов под № 14419) и осуществляет перечисление средств на банковский счет поставщика.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При возврате суммы возмещения стоимости услуг индивидуального помощника Государственная корпорация посредством ЦБД не позднее следующего рабочего дня после возврата направляет сведения о возврате суммы на возмещение стоимости услуг индивидуального помощника в Е-Собес.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Е-Собес в течение одного рабочего дня после поступления сведений о возврате суммы на возмещение стоимости услуг индивидуального помощника отправляет информацию в портал о некорректности банковских реквизитов поставщика, которая отображается в личном кабинете поставщика.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Е-Собес в течение одного рабочего дня после поступления изменений в банковских реквизитах поставщика с портала передает в ЦБД для повторного финансирования.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не позднее последнего рабочего дня, следующего за текущим месяцем, направляет в уполномоченный орган неотправленные поставщикам суммы возвратов возмещения стоимости услуг индивидуального помощника. 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банковских услуг осуществляется за счет средств местных бюджетов на основании договора, заключаемого между Государственной корпорацией и уполномоченным органом.";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Причины отзыва на доработку поставщиком и возврата на доработку поставщику уполномоченным органом документов на возмещение стоимости услуг индивидуального помощника: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акта выполненных работ (оказанных услуг) и (или) листа сопровождения индивидуальным помощником на получателя, подписавшего заявление на возмещение;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подписи (ей) в акте выполненных работ (оказанных услуг) и (или) листе сопровождения индивидуальным помощником при предоставлении их сканированных копий;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акта выполненных работ (оказанных услуг) и (или) листа сопровождения индивидуальным помощником, в которых неверно указан период и (или) часы предоставления услуг индивидуального помощника;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неверно указаны банковские реквизиты поставщика для зачисления суммы возмещения.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услуг индивидуального помощника дорабатывает документы и направляет повторно не позднее 10 (десятого) числа месяца, следующего за текущим месяцем.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Возмещение стоимости услуг индивидуального помощника осуществляется в течение 10 (десяти) рабочих дней со дня принятия уполномоченным органом документов на возмещение стоимости услуг индивидуального помощника, указанных в пункте 10 Правил.";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6 следующего содержания: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Порядок возмещения стоимости услуг специалиста жестового языка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Поставщик услуг специалиста жестового языка ежемесячно, не позднее 10 (десятого) числа месяца, следующего за отчетным периодом, предоставляет в уполномоченный орган: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выполненных работ (оказанных услуг) поставщика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562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лист оказания услуг специалиста жестового языка по форме согласно приложению 6 Правил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286 (зарегистрирован в Реестре государственной регистрации нормативных правовых актов под № 32992);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счет-фактуру– предоставляется юридическими лицами.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Причины отзыва на доработку поставщиком и возврата на доработку поставщику уполномоченным органом документов на возмещение стоимости услуг специалиста жестового языка: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акта выполненных работ (оказанных услуг) и (или) листа оказания услуг специалиста жестового языка на получателя, подписавшего заявление на возмещение;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подписи(ей) в акте выполненных работ (оказанных услуг) и (или) листа оказания услуг специалиста жестового языка при предоставлении их сканированных копий;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акта выполненных работ (оказанных услуг) и (или) листа оказания услуг специалиста жестового языка, в которых неверно указан период и (или) часы предоставления услуг специалиста жестового языка.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услуг специалиста жестового языка дорабатывает документы и направляет повторно не позднее 10 (десятого) числа месяца, следующего за текущим месяцем.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Возмещение стоимости услуг специалиста жестового языка осуществляется в течение 10 (десяти) рабочих дней со дня принятия уполномоченным органом документов на возмещение стоимости услуг специалистов жестового языка, указанных в пункте 26 Правил.".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инклюзии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приказа, представление в Департамент юридической службы Министерства труда и социальной защиты населения Республики Казахстан сведений об исполнении.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цифровизации и автоматизации государственных услуг Министерства труда и социальной защиты населения Республики Казахстан в установленном законодательством порядке обеспечить интеграцию Портала социальных услуг с электронным магазином.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опубликования, за исключением абзацев шестого, десятого подпункта 1) и абзацев седьмого, восьмого, десятого, двадцать первого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12 июля 2026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