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308d" w14:textId="59b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18 июля 2024 года № 354 "Об утверждении Правил заключения договоров услуг государственного образовательного заказа посредством веб-портала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апреля 2026 года № 167. Зарегистрировано в Министерстве юстиции Республики Казахстан 3 апреля 2026 года № 38304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июля 2024 года № 354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34786)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 договоров услуг государственного образовательного заказа посредством веб-портала государственных закупок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заключения договоров услуг государственного образовательного заказа посредством веб-портала государственных закупок, предусматривающих оказание услуг, связанных с государственным образовательным заказом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заказом, утвержденным приказом Министра науки и высшего образования Республики Казахстан от 11 марта 2025 года № 100 "Об утверждении Перечня услуг, связанных с государственным образовательным заказом.";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веб-портал государственных закупок – цифровая система государственного органа, предоставляющая единую точку доступа к электронным услугам государственных закупок;";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Время создания, получения и отправки всех электронных документов и электронных копий документов на веб-портале государственных закупок фиксируется по времени автоматизированной интегрированной цифровой системы "Электронные государственные закупки".";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инфраструктурных проектов, государственных закупок и активов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c 12 июля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заказчика, его номер и дату)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заключения договоров услуг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образовательного заказа на _____ год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 (на казахском языке) ______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 (на русском языке) ________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заказчика ______________________________________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услуг, связанных с государственным образовательным заказом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услуг, связанных с государственным образовательным заказом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количество, объем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для закупки,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казахском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русском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казахском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русском языке)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"БИН заказчика" -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заказчика" - указывается полное наименование организации, указанное в свидетельстве о государственной регистрации (перерегистрации) юридического лица;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таблице: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"№" - порядковый номер приобретаемой услуги;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услуг, связанных с государственным образовательным заказом" заполняется в точном соответствии с наименованием услуг, указанным в приказе Министра науки и высшего образования Республики Казахстан от 11 марта 2025 года № 100 "Об утверждении Перечня услуг, связанных с государственным образовательным заказом";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услуг, связанных с государственным образовательным заказом" - указывается краткая характеристика (описание) закупаемых услуг;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"Единица измерения" - указывается единица измерения предмета закупок;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"Общее количество, объем" - указывается общее количество или объем приобретаемых услуг;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"Цена за единицу, тенге" - указывается цена за единицу предмета закупок в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"Общая сумма (утвержденная для закупки), тенге" - рассчитывается путем умножения значения поля "Общее количество, объем" на значение поля "Цена за единицу, тенге" и обозначает сумму, на которую планируется произвести закупку;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"Планируемый срок закупки (месяц)" - указывается месяц, в котором планируется приобретение услуг;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казахском языке)" - указывается срок оказания услуг на казахском языке;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русском языке)" - указывается срок поставки товара, оказания услуг на русском языке;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"КАТО" -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казахском языке)" - указывается место оказания услуг на казахском языке;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русском языке)" - указывается место оказания услуг на русском языке.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