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d633" w14:textId="3fcd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формы договора о реновации в рамках гарантии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 апреля 2026 года № 133. Зарегистрирован в Министерстве юстиции Республики Казахстан 3 апреля 2026 года № 38298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долевом участии в жилищном строительстве"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Типовую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реновации в рамках гарантии.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2026 года № 133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договора о реновации в рамках гарантии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________________ "___" ______ 20___ года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Единый оператор жилищного строительства (далее – Единый оператор), от лица которого выступает __________________________, действующий на основании __________с одной стороны, ________________, именуемое в дальнейшем "Застройщик", от лица которого выступает___________________, действующий на основании ____________, со второй стороны, ________________________, именуемое в дальнейшем "Уполномоченная компания", от лица которого выступает _______________________, действующий на основании __________, с третьей стороны, далее совместно именуемые "Стороны", а по отдельности "Сторона",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долевом участии в жилищном строительстве" (далее – Закон) заключили настоящий договор о реновации в рамках гарантии (далее – Договор) о нижеследующем.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договора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Предметом настоящего Договора является сотрудничество и взаимодействие сторон, направленные на реализацию механизмов реновации ветхого и/или аварийного жилья в городе ___________.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рамках реновации ветхого и/или аварийного жилья предполагается предоставление Единым оператором гарантии долевого участия в жилищном строительстве в рамках реновации, снос ветхого и/или аварийного жилья, строительство многоквартирного жилого дома.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Реновация ветхого и/или аварийного жилья осуществляется на Объекте реновации, определенного постановлением Акимата города ______________ №__ от "___" __________ 20___ года, расположенного по адресу: ___________ (далее – Объект реновации). Для этих целей разрабатывается Проект _____________________, который должен соответствовать следующим характеристикам: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 земельного участка, на котором будет осуществляться строительство Проекта – не менее ________;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 застройки – __________;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индикативная стоимость Проекта – ____________;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индикативное число этажей – ______________;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класс комфортности – ____________;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индикативная общая площадь – ____________;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индикативный объем здания – ____________;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индикативная жилая площадь – ____________;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индикативная площадь нежилых помещений – ____________;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индикативная площадь парковочных мест – ____________;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индикативная площадь балкона, лоджии – ____________;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индикативное количество квартир – ____________;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однокомнатных – _________, с общей площадью от __ до __ кв.м.;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двухкомнатных – _________, с общей площадью от __ до __ кв.м.;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трехкомнатных – _________, с общей площадью от __ до __ кв.м.;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четырехкомнатных – ______, с общей площадью от __ до __ кв.м.;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индикативное количество помещений, комнат – ____________;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фундамент – ____________;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стены – ____________;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кровля – ____________;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фасад – ____________;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вид отопления – ____________;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Единый оператор обязуется присоединиться к электронному договору о предоставлении гарантии долевого участия в жилищном строительстве при выполнении Застройщиком и Уполномоченной компанией в течение 3 (трех) месяцев с даты подписания настоящего Договора следующих условий: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соответствия Застройщика и Уполномоченной компании,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подписания между Уполномоченной компанией и всеми собственниками имущества в объекте реновации и (или) недвижимого имущества, входящего в объект реновации, электронного Соглашения в рамках реализации проекта реновации, по форме утверждаемой Единым оператором в соответствии с его внутренними документами;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подписания всеми собственниками объекта реновации и (или) недвижимого имущества входящего в объект реновации, Застройщиком и Уполномоченной компанией в порядке установленном законодательством Республики Казахстан в сфере долевого участия в жилищном строительстве, электронного договора о предоставлении гарантии долевого участия в жилищном строительстве в рамках реновации по типовой форме, утвержденной уполномоченным органом, на жилищном портале Единого оператора;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наличия у Уполномоченной компанией средств на уплату гарантийного взноса в соответствии с требованиями Закона;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предоставления в залог Единому оператору денежных средств в сумме, эквивалентной стоимости жилища, в которое будут переселены собственники объекта реновации и (или) недвижимого имущества, входящего в объект реновации, но не менее тридцати процентов от заявленной проектной стоимости;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наличия средств на предоставление временного жилья собственникам объекта реновации и (или) недвижимого имущества входящего в объект реновации в размере, определенном Правилами предоставления уполномоченной компанией временного жилья и (или) компенсационных выплат собственникам объекта реновации и (или) недвижимого имущества входящего в объект реновации с учетом продления срока строительства;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внесения сведений о всех собственниках имущества в объекте реновации и (или) недвижимого имущества входящего в объект реновации в единую информационную систему долевого участия в жилищном строительстве;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подписания между уполномоченной компанией и всеми собственниками имущества в объекте реновации и (или) недвижимого имущества, входящего в объект реновации, изъявившими намерение получить долю в многоквартирном жилом доме, электронного договора долевого участия в жилищном строительстве в рамках реновации.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Присоединение Единого оператора к договору о предоставлении гарантии долевого участия в жилищном строительстве в рамках реновации осуществляется при положительной финансовой и юридической оценке Застройщика и Уполномоченной компании, предусмотренной Законом, проводимой Единым оператором.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Единый оператор осуществляет проверку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сентября 2016 года № 432 "Об утверждении Правил рассмотрения документов по проекту строительства многоквартирного жилого дома или комплекса индивидуальных жилых домов для заключения договора о предоставлении гарантии и договоров в рамках реновации" (зарегистрирован в Реестре государственной регистрации нормативных правовых актов за № 14312).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и обязанности Сторон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Обязанности Единого оператора: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подписать электронный договор о присоединении к договору о предоставлении гарантии долевого участия в жилищном строительстве в рамках реновации при соблюдении всех условий, указанных в настоящем Договоре и предусмотренных законодательством Республики Казахстан в сфере долевого участия в жилищном строительстве;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контроль за соблюдением Застройщиком и Уполномоченной компанией всех условий, указанных в настоящем Договоре и предусмотренных законодательством Республики Казахстан в сфере долевого участия в жилищном строительстве.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Права Застройщика и Уполномоченной компании: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Единого оператора заключения договора о предоставлении гарантии долевого участия в жилищном строительтстве в рамках реновации, в случае выполнения всех условий, указанных в настоящем Договоре и предусмотренных законодательством Республики Казахстан в сфере долевого участия в жилищном строительстве;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заключать с собственниками недвижимости Объекта реновации договор о предоставлении гарантии долевого участия в жилищном строительстве в рамках реновации в соответствии с настоящим Договором.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Обязанности Застройщика и Уполномоченной компании: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организовать работу по взаимодействию с собственниками недвижимости Объекта реновации, обеспечивая их права и законные интересы;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провести информационно-разъяснительную работу с собственниками недвижимости Объекта реновации, включая разъяснение характеристик Проекта, передаваемых долей в Проекте и правовых последствий участия в реновации;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Обстоятельства непреодолимой силы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Стороны Договора освобождаются от ответственности за частичное или полное неисполнение обязательств по Договору, если надлежащее исполнение явилось невозможным вследствие обстоятельств непреодолимой силы.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Непреодолимой силой являются следующие обстоятельства: стихийные бедствия, военные действия, акты органов государственной власти и управления, препятствующие или запрещающие исполнение для одной из Сторон условий настоящего Договора.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Сторона, в случае возникновения обстоятельств, влекущих невозможность исполнения обязательств по настоящему Договору, обязана не позднее трех рабочих дней после возникновения этого события, письменно известить другую Сторону с предоставлением подтверждающих документов, заверенных уполномоченным органом Республики Казахстан.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случае, если обстоятельства непреодолимой силы будут длиться более 30 (тридцати) календарных дней, любая из сторон вправе расторгнуть настоящий Договор. При этом Стороны в течение 30 (тридцати) календарных дней с момента расторжения настоящего Договора обязаны произвести взаиморасчеты по фактически выполненным работам и произведенной оплате.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Все изменения и (или) дополнения к настоящему Договору действительны только в том случае, если они совершены в письменной форме и подписаны уполномоченными представителями Сторон.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Все споры и разногласия между Сторонами, возникающие из настоящего Договора или связанные с ним, разрешаются путем переговоров, а при не достижении соглашения – судами Республики Казахстан.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 всем остальном, что прямо не предусмотрено настоящим Договором, Стороны руководствуются действующим законодательством Республики Казахстан в сфере долевого участия в жилищном строительстве.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Срок действия Договора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Договор вступает в силу с даты его подписания и действует до полного исполнения обязательства Сторонами.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Договор составлен на казахском и русском языках, в трех экземплярах, имеющих одинаковую юридическую силу. По одному экземпляру для каждой из Сторон.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Корреспонденция, отправляемая Сторонами в рамках настоящего Договора, предоставляется в письменной форме (на фирменном бланке, подписанная уполномоченными лицами, и по необходимости в электронной форме) и рассматривается в течение 15 (пятнадцати) рабочих дней с момента получения Сторонами корреспонденции.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Корреспонденция считается полученной должным образом, с даты: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отметки канцелярии/делопроизводителя Стороны;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уведомления о получении или через 5 (пять) рабочих дней после сдачи на почту/курьеру в конверте, адресованном соответствующей Стороне по нижеуказанному адресу, когда она отправлена по почте либо курьерской связью: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Единого оператора: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"_____________"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Вниманию: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юридического лица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Застройщика/Уполномоченной компании: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общество/Товарищество с ограниченной ответственностью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Вниманию: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юридического лица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Казахстан,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_________.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почта: _______________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изменения адресов и реквизитов любой из Сторон, указанных в пункте 19 настоящего Договора, соответствующая Сторона письменно извещает другую Сторону. При отсутствии такого извещения корреспонденция, направленная по адресам и реквизитам, указанным в настоящем Договоре, считается надлежащим образом полученной.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Стороны направляют корреспонденцию, носящую информативный характер, посредством факсимильной связи и/или электронной почты другой Стороне.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Сторона-отправитель обязана подтвердить направление корреспонденции другой Стороне. Подтверждение считается осуществленным надлежащим образом: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посредством факсимильной связи – путем приложения текста корреспонденции с отметкой принимающей Стороны о получении, либо наличия соответствующей выписки факсимильного аппарата;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электронной почте – после получения уведомления о прочтении либо направления ответного сообщения о получении электронного письма.</w:t>
      </w:r>
    </w:p>
    <w:bookmarkEnd w:id="91"/>
    <w:bookmarkStart w:name="z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Юридические адреса и банковские реквизиты Сторон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Уполномоченная компания: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бизнес-идентификационный номер (далее – БИН)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(фактический) адрес: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_________.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код клиента (далее – ИКК)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код (далее – БИК)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Уполномоченной компании или Уполномоченное лицо, действующее от имени Уполномоченной компании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 _______________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ФИО (при наличии)                   подпись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Единый оператор: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БИН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(фактический) адрес: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______________________.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реквизиты: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ИКК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Банк: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Единого оператора или Уполномоченное лицо, действующее от имени Единого оператора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_____________________________, ___________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ФИО (при наличии)             подпись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Застройщик: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БИН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(фактический) адрес: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_________________________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ИКК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Банк:</w:t>
      </w:r>
    </w:p>
    <w:bookmarkEnd w:id="124"/>
    <w:p>
      <w:pPr>
        <w:spacing w:after="0"/>
        <w:ind w:left="0"/>
        <w:jc w:val="both"/>
      </w:pPr>
      <w:bookmarkStart w:name="z131" w:id="125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(Застройщик) или Уполномоченное лицо, действующее от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имени организации_______________________, ___________</w:t>
      </w:r>
    </w:p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ФИО (при наличии)             подпись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