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7526" w14:textId="f137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сельского хозяйства Республики Казахстан от 30 марта 2012 года № 18-02/144 "Об утверждении Правил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2026 года № 111. Зарегистрирован в Министерстве юстиции Республики Казахстан 3 апреля 2026 года № 38297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марта 2012 года № 18-02/144 "Об утверждении Правил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нормативов" (зарегистрированный в Реестре государственной регистрации нормативных правовых актов под № 7605)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19, 20, 21, 22, 23 и 24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Определение соответствия серий (партий) ветеринарных препаратов на соответствие НТД, приобретаемых ветеринарных препаратов для проведения ветеринарных профилактических мероприятий против особо опасных болезней животных и птиц проводится по методам контроля на лабораторных и целевых животных, указанных в НТД к ветеринарному препарату.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соответствия серий (партий) ветеринарных препаратов на соответствие НТД, приобретаемых ветеринарных препаратов с целью проведения ветеринарных профилактических мероприятий против особо опасных болезней животных и птиц, отбирается 30 % серий (партий) ветеринарных препаратов от общего объема поступивших серий (партий) в следующем соотношении (объеме):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поступивших серий (партий) подлежит исследованию 1 серия;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6 поступивших серий (партий) подлежат исследованию 2 серии;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поступивших серий (партий) подлежат исследованию 3 серии;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поступивших серий (партий) подлежат исследованию 5 серий;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поступивших серий (партий) подлежат исследованию 7 серий;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поступивших серий (партий) подлежат исследованию 9 серий;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40 поступивших серий (партий) подлежат исследованию 11 серий;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поступивших серий (партий) подлежат исследованию 13 серий.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ветеринарная организация проводит мероприятия по определению отобранных образцов ветеринарных препаратов в количестве определенном пунктом 20 настоящих Правил на соответствие требованиям указанных в НТД.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оспаривания субъектами предпринимательства результатов проведенных исследований, выявления несоответствия серий (партий) ветеринарных препаратов требованиям НТД, а также при необходимости подтверждения или уточнения результатов проведенных исследований, государственная ветеринарная организация направляет образцы ветеринарных препаратов из отобранного объема серий (партий) в международные референтные лаборатории для проведения исследований на соответствие требованиям НТД.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проведенных исследований организациями, указанными в пунктах 21 и 22 настоящих Правил государственная ветеринарная организация анализирует полученную информацию, оценивает состояние риска о выявленных побочных действиях, эффективности ветеринарного препарата, которые привели или могут привести к тяжелым последствиям для здоровья и жизни животных и направляет акт о проведенных исследованиях отобранных серий (партий) ветеринарных препаратов по форме согласно приложению 4 к настоящим Правилам в ведомство уполномоченного органа в области ветеринарии.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несоответствия серий (партий) ветеринарных препаратов требованиям НТД по результатам испытаний референтной лаборатории и международных референтных лабораторий, МИО и территориальные подразделения ведомства уполномоченного органа в области ветеринарии обеспечивают сбор и доставку, оставшегося количества ветеринарных препаратов забракованных серий (партий) ветеринарных препаратов на основные склады государственной ветеринарной организации,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 Республики Казахстан "О ветеринарии", с целью возврата владельцу ветеринарных препаратов, для полной их замены.";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серий (партий)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 и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стимуляторы,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нормативов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6510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экспертизы (протокол испытаний) № ______ от "____" ________ 20____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 и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образца, тип, марка, серия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образца на испытание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отбора образца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(страна, организация)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(объем) партии, 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нормативного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испытаний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страница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экспертизы (испытаний) № ___ от " " _______ 20__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исследований/испытаний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на методы исследований/испытаний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значения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исследований/ испытаний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испытаний: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Примененные контрольные материалы (диагностикумы): в соответствии с НТД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испытаний: согласно требованиям санитарных норм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33"/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настоящий акт экспертизы (протокол испытаний) не может быть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или частично воспроизведен или тиражирован без разрешения ветеринарной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лаборатории, проводившей исследования/испытания.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