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f0cc" w14:textId="d1ff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торговли и интеграции Республики Казахстан от 19 июня 2024 года № 261-НҚ "Об утверждении формы постановления о применении мер оперативного реагирования"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 апреля 2026 года № 156-НҚ. Зарегистрирован в Министерстве юстиции Республики Казахстан 3 апреля 2026 года № 38292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19 июня 2024 года № 261-НҚ "Об утверждении формы постановления о применении мер оперативного реагирования" (зарегистрирован в Реестре государственной регистрации нормативных правовых актов под № 34532)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о применении мер оперативного реагирования,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торговли и интеграции Республики Казахстан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12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искуственного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интеллекта и цифрового развития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(изображение Государственного Герба в соответствии с нормативным документом по стандартизации)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уполномоченного органа в области технического регулирования)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ведомства уполномоченного органа в области технического регулирования)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подразделения ведомства уполномоченного органа в области технического регулирования)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применении мер оперативного реагирования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идентификационный номер (QR-код и уникальный идентификационный номер указываются при формировании постановления в цифровой системе технического регулирования)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____от "___" _________ 20____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года (место составления) Время: ________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территориальный государственный инспектор по государственному контролю и надзору по__________________________ области, города республиканского значения, столицы ____________________________________________________________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 личность) рассмотрев материалы в отношении субъекта контроля и надзора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субъекте контроля и надзора указываемые для юридического лица (наименование и бизнес-идентификационный номер юридического лица, № и дата выдачи свидетельства (справки) о государственной регистрации (перерегистрации) юридического лица, юридический и фактический адрес организации, банковские реквизиты, организационно-правовая форма юридического лица)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(если оно указано в документе, удостоверяющем личность) руководителя, дата рождения, место жительства, наименование и реквизиты документа, удостоверяющего личность, сведения о регистрации по месту жительства) а также должность представителя субъекта контроля и надзора, присутствовавшего при оформлении постановления о применении мер оперативного реагирования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субъекте контроля и надзора указываемые для физического лица (индивидуальный идентификационный номер индивидуального предпринимателя, № и дата выдачи свидетельства (справки) о государственной регистрации (перерегистрации) индивидуального предпринимателя, фамилия, имя, отчество (если оно указано в документе, удостоверяющем личность) индивидуального предпринимателя, дата рождения, наименование и реквизиты документа, удостоверяющего личность, сведения о регистрации по месту жительства и фактический адрес осуществления предпринимательской деятельности, банковские реквизиты)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(язык производства по рассматриваемому делу)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Установил: при осуществлении: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(правовые основания проведения проверки/профилактического контроля, № и дата акта/уведомления о назначении проверки/профилактического контроля) продукция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количество (единица (в штуках), масса (в килограммах), объем (в литрах) и другое), стоимость, № партии, дата изготовления)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требованиям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проверочного листа в области технического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требования проверочного листа в области технического регулирования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 оперативного реагирования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_________________ Закона Республики Казахстан "О техническом регулировании",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Изъять/запретить выпуск в обращение (нужное подчеркнуть) продукцию_______________________________________________________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количество (единица (в штуках), масса (в килограммах), объем (в литрах) и другое), стоимость, № партии, дата изготовления) не соответствующую требованиям технических регламентов.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результатах исполнения и принятых мерах уведомить территориальное подразделение ведомства уполномоченного органа в области технического регулирования по __________________ области, города республиканского значения, столицы в течении 30 (тридцати) календарных дней.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и подлежит исполнению со дня вынесения постановления о применении мер оперативного реагирования.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обязательно для исполнения субъектом контроля и надзора.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изъятия/запрета выпуска в обращение продукции действует 30 (тридцать) календарных дней.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снятия из реализации продукции, указанную в настоящем постановлении, субъекту контроля и надзора предоставляется 5 (пять) рабочих дней. О принятых мерах субъект контроля и надзора направляет уведомление в территориальное подразделение ведомства уполномоченного органа в области технического регулирования по __________________ области, города республиканского значения, столицы.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Изъятая продукция помещается на хранение в течении 5 (пяти) рабочих дней с момента вступления в силу настоящего постановления.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неисполнение настоящего постановления предусмотрена ответственность действующим законодательством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может быть обжаловано в соответствии с законодательством Республики Казахстан.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территориальный государственный инспектор по государственному контролю и надзору по области, города республиканского значения, столицы __________ __________ __________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фамилия, имя, отчество (если оно указано в документе, удостоверяющем личность) (допускается использовать электронную цифровую подпись при ее наличии)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 и получил(а) один экземпляр: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или его представитель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"_______"________202__года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подпись руководителя субъекта контроля и надзора или представителя субъекта контроля и надзора)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 формировании в цифровой системе данный электронный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Цифрового кодекса Республики Казахстан (далее – Кодекс), соответствующий требованиям Кодекса и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сформирован цифровой системой технического регулирования.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