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ac59c" w14:textId="9bac5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исполняющего обязанности Министра торговли и интеграции Республики Казахстан от 22 июня 2023 года № 243-НҚ "Об утверждении требований к информационной системе маркировки и прослеживаемости товаров"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торговли и интеграции Республики Казахстан от 31 марта 2026 года № 152-НҚ. Зарегистрирован в Министерстве юстиции Республики Казахстан 2 апреля 2026 года № 38291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Вводится в действие с 12.07.2026.</w:t>
      </w:r>
    </w:p>
    <w:bookmarkStart w:name="z1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1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торговли и интеграции Республики Казахстан от 22 июня 2023 года № 243-НҚ "Об утверждении требований к информационной системе маркировки и прослеживаемости товаров" (зарегистрирован в Реестре государственной регистрации нормативных правовых актов под № 32891) следующие изменения: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требований к цифровой системе маркировки и прослеживаемости товаров";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прилагаемые требования к цифровой системе маркировки и прослеживаемости товаров";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Требования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информационной системе маркировки и прослеживаемости товаров, утвержденные указанным приказом,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1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цифровой трансформации и маркировки товаров Министерства торговли и интеграции Республики Казахстан в установленном законодательством порядке обеспечить:</w:t>
      </w:r>
    </w:p>
    <w:bookmarkEnd w:id="4"/>
    <w:bookmarkStart w:name="z1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2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торговли и интеграции Республики Казахстан после дня его первого официального опубликования.</w:t>
      </w:r>
    </w:p>
    <w:bookmarkEnd w:id="6"/>
    <w:bookmarkStart w:name="z2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торговли и интеграции Республики Казахстан.</w:t>
      </w:r>
    </w:p>
    <w:bookmarkEnd w:id="7"/>
    <w:bookmarkStart w:name="z2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12 июля 2026 года и подлежит официальному опубликованию.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торговли и интеграции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Бижанова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24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сельского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bookmarkStart w:name="z25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bookmarkStart w:name="z26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искусственного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интеллекта и цифрового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bookmarkStart w:name="z27" w:id="1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bookmarkStart w:name="z28" w:id="13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строительства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торговли и интеграции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марта 2026 года № 152-НҚ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торговли и интеграции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июня 2023 года № 243-НҚ</w:t>
            </w:r>
          </w:p>
        </w:tc>
      </w:tr>
    </w:tbl>
    <w:bookmarkStart w:name="z31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Требования к цифровой системе маркировки и прослеживаемости товаров</w:t>
      </w:r>
    </w:p>
    <w:bookmarkEnd w:id="14"/>
    <w:bookmarkStart w:name="z3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Функциональные требования к цифровой системе маркировки и прослеживаемости товаров:</w:t>
      </w:r>
    </w:p>
    <w:bookmarkEnd w:id="15"/>
    <w:bookmarkStart w:name="z3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уникальной идентификации каждой единицы товара, подлежащего маркировке средствами идентификации, путем присвоения товарам кодов маркировки.</w:t>
      </w:r>
    </w:p>
    <w:bookmarkEnd w:id="16"/>
    <w:bookmarkStart w:name="z3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Цифровой системой маркировки и прослеживаемости товаров не допускается повторной сериализации кода, нанесенного на товар или потребительскую упаковку, или материальный носитель, не выведенный из оборота;</w:t>
      </w:r>
    </w:p>
    <w:bookmarkEnd w:id="17"/>
    <w:bookmarkStart w:name="z3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защиты кода маркировки товара от несанкционированной генерации, копирования, массового воспроизведения и других методов подделки;</w:t>
      </w:r>
    </w:p>
    <w:bookmarkEnd w:id="18"/>
    <w:bookmarkStart w:name="z3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автоматизированного учета средств идентификации, в том числе путем смены статусов кодов маркировки;</w:t>
      </w:r>
    </w:p>
    <w:bookmarkEnd w:id="19"/>
    <w:bookmarkStart w:name="z3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обеспечение взаимосвязанного учета средств идентификации всех уровней агрегации упаковки товара (потребительская, групповая, транспортная);</w:t>
      </w:r>
    </w:p>
    <w:bookmarkEnd w:id="20"/>
    <w:bookmarkStart w:name="z3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обеспечение надлежащего исполнения налогоплательщиками, участниками внешнеэкономической деятельности налогового и таможенного законодательства Республики Казахстан;</w:t>
      </w:r>
    </w:p>
    <w:bookmarkEnd w:id="21"/>
    <w:bookmarkStart w:name="z3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обеспечение своевременного и в полном объеме представления в отраслевой уполномоченный государственный орган сведений для осуществления налогового и таможенного администрирования;</w:t>
      </w:r>
    </w:p>
    <w:bookmarkEnd w:id="22"/>
    <w:bookmarkStart w:name="z4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обеспечение осуществления общественного контроля в сфере маркировки товаров и проверки подлинности средства идентификации, нанесенного на товар, посредством мобильного приложения с возможностью отправки сообщения о выявленном нарушении.</w:t>
      </w:r>
    </w:p>
    <w:bookmarkEnd w:id="23"/>
    <w:bookmarkStart w:name="z4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проверке подлинности средства идентификации, нанесенного на товар, цифровой системой маркировки и прослеживаемости товаров отображается информация о товаре, характеризующая его как минимум следующим набором сведений: торговое наименование, производитель, импортер, дата производства (если это предусмотрено), срок годности товара;</w:t>
      </w:r>
    </w:p>
    <w:bookmarkEnd w:id="24"/>
    <w:bookmarkStart w:name="z4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оценка достоверности результатов цифровой системы маркировки и прослеживаемости товаров;</w:t>
      </w:r>
    </w:p>
    <w:bookmarkEnd w:id="25"/>
    <w:bookmarkStart w:name="z4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обеспечение регистрации и учета всех участников оборота товаров в цифровой системе маркировки и прослеживаемости товаров;</w:t>
      </w:r>
    </w:p>
    <w:bookmarkEnd w:id="26"/>
    <w:bookmarkStart w:name="z4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формирование, обработка и обмен электронными сопроводительными документами между участниками оборота товаров, содержащими сведения о маркированных товарах, в целях обеспечения их прослеживаемости;</w:t>
      </w:r>
    </w:p>
    <w:bookmarkEnd w:id="27"/>
    <w:bookmarkStart w:name="z4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обмен данными с цифровыми системами участников оборота товаров посредством цифровых электронных сервисов с использованием протоколов и интерфейсов электронного взаимодействия;</w:t>
      </w:r>
    </w:p>
    <w:bookmarkEnd w:id="28"/>
    <w:bookmarkStart w:name="z4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обеспечение передачи сведений о перемещаемых маркированных товарах между государствами – членами Евразийского экономического союза в рамках трансграничной торговли посредством интегрированной информационной системы Евразийского экономического союза;</w:t>
      </w:r>
    </w:p>
    <w:bookmarkEnd w:id="29"/>
    <w:bookmarkStart w:name="z4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обеспечение интеграции с цифровыми системами фискальных данных Республики Казахстан в части получения сведений о реализации маркированного товара;</w:t>
      </w:r>
    </w:p>
    <w:bookmarkEnd w:id="30"/>
    <w:bookmarkStart w:name="z4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формирование статистической и аналитической информации маркированных товаров для участников оборота товаров, являющихся производителями таких товаров;</w:t>
      </w:r>
    </w:p>
    <w:bookmarkEnd w:id="31"/>
    <w:bookmarkStart w:name="z4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обеспечение возможности структуризации и предоставления аккумулированных данных для аналитических систем в целях дальнейшего анализа, прогнозирования и поддержки принятия решений;</w:t>
      </w:r>
    </w:p>
    <w:bookmarkEnd w:id="32"/>
    <w:bookmarkStart w:name="z5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цифровой системой маркировки и прослеживаемости товаров реализовывается возможность использования электронной цифровой подписи аккредитованных на территории Республики Казахстан удостоверяющих центров для их идентификации и аутентификации, а также обеспечения документооборота в цифровой системе маркировки и прослеживаемости товаров;</w:t>
      </w:r>
    </w:p>
    <w:bookmarkEnd w:id="33"/>
    <w:bookmarkStart w:name="z5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цифровой системой маркировки и прослеживаемости товаров реализовывается механизм автоматизированного форматно-логического контроля для проверки качества вводимых данных;</w:t>
      </w:r>
    </w:p>
    <w:bookmarkEnd w:id="34"/>
    <w:bookmarkStart w:name="z5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цифровой системой маркировки и прослеживаемости товаров реализовывается Веб-приложение, предназначенное для выполнения пользовательских операций в цифровой системе маркировки и прослеживаемости товаров;</w:t>
      </w:r>
    </w:p>
    <w:bookmarkEnd w:id="35"/>
    <w:bookmarkStart w:name="z5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цифровой системой маркировки и прослеживаемости товаров обеспечивается поддержка казахского и русского языков для реализации возможности выбора пользователями языка интерфейса;</w:t>
      </w:r>
    </w:p>
    <w:bookmarkEnd w:id="36"/>
    <w:bookmarkStart w:name="z5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цифровой системой маркировки и прослеживаемости товаров обеспечивается единство используемой участниками цифровой системы маркировки и прослеживаемости товаров нормативно-справочной информации в цифровой системе маркировки товаров, включая справочники, реестры и классификаторы;</w:t>
      </w:r>
    </w:p>
    <w:bookmarkEnd w:id="37"/>
    <w:bookmarkStart w:name="z5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время отклика цифровой системой маркировки и прослеживаемости товаров при запросе сведений о товарах не превышается 15 (пятнадцати) секунд;</w:t>
      </w:r>
    </w:p>
    <w:bookmarkEnd w:id="38"/>
    <w:bookmarkStart w:name="z5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цифровой системой маркировки и прослеживаемости товаров обеспечивается одновременное пользование системой не менее 1 (одного) миллиона пользователей;</w:t>
      </w:r>
    </w:p>
    <w:bookmarkEnd w:id="39"/>
    <w:bookmarkStart w:name="z5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цифровой системой маркировки и прослеживаемости товаров обеспечивается возможность отслеживания регистрации действий пользователей цифровой системы с указанием даты, времени, IP-адреса компьютера пользователя.</w:t>
      </w:r>
    </w:p>
    <w:bookmarkEnd w:id="40"/>
    <w:bookmarkStart w:name="z5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Требования к интеграционным взаимодействиям цифровой системы маркировки и прослеживаемости товаров с государственными цифровыми ресурсами.</w:t>
      </w:r>
    </w:p>
    <w:bookmarkEnd w:id="41"/>
    <w:bookmarkStart w:name="z5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Цифровой системой маркировки и прослеживаемости товаров реализовывается интеграционное взаимодействие с государственными цифровыми ресурсами, в том числе посредством шлюза "Цифрового правительства", в части первичной приемки и периодической актуализации сведений из внешних цифровых систем:</w:t>
      </w:r>
    </w:p>
    <w:bookmarkEnd w:id="42"/>
    <w:bookmarkStart w:name="z6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реестр индивидуальных предпринимателей;</w:t>
      </w:r>
    </w:p>
    <w:bookmarkEnd w:id="43"/>
    <w:bookmarkStart w:name="z6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национальный удостоверяющий центр.</w:t>
      </w:r>
    </w:p>
    <w:bookmarkEnd w:id="44"/>
    <w:bookmarkStart w:name="z6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Цифровой системой маркировки и прослеживаемости товаров реализовывается интеграционное взаимодействие с государственными цифровыми ресурсами уполномоченных государственных органов, в том числе посредством шлюза "Цифрового правительства", в части передачи и (или) получения информации о маркированных товарах:</w:t>
      </w:r>
    </w:p>
    <w:bookmarkEnd w:id="45"/>
    <w:bookmarkStart w:name="z6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цифровыми системами Министерства финансов Республики Казахстан для получения сведений о маркированных товарах в целях налогового и таможенного администрирования;</w:t>
      </w:r>
    </w:p>
    <w:bookmarkEnd w:id="46"/>
    <w:bookmarkStart w:name="z6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цифровыми системами маркировки и прослеживаемости отраслевых уполномоченных органов по отдельным товарным группам (при необходимости).</w:t>
      </w:r>
    </w:p>
    <w:bookmarkEnd w:id="47"/>
    <w:bookmarkStart w:name="z6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Требования к безопасности и защите данных определяются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декабря 2016 года № 832 "Об утверждении единых требований в области информационно-коммуникационных технологий и обеспечения информационной безопасности".</w:t>
      </w:r>
    </w:p>
    <w:bookmarkEnd w:id="4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