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3414" w14:textId="59d3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31 июля 2025 года № 232-НҚ "Об утверждении Правил ведения Национального каталога товаров, а также регистрации товаров в нем"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31 марта 2026 года № 153-НҚ. Зарегистрирован в Министерстве юстиции Республики Казахстан 2 апреля 2026 года № 38285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31 июля 2025 года № 232-НҚ "Об утверждении Правил ведения Национального каталога товаров, а также регистрации товаров в нем" (зарегистрирован в Реестре государственной регистрации нормативных правовых актов под № 36544)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Национального каталога товаров, а также регистрации товаров в нем,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Единый оператор маркировки и прослеживаемости товаров – государственное предприятие, акционерное общество, 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государству, осуществляющее разработку, администрирование, сопровождение и эксплуатационную поддержку цифровой системы маркировки и прослеживаемости товаров, включая разработку, ведение и актуализацию Национального каталога товаров, и иные функции, предусмотренные законодательством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Национальный каталог товаров – цифровой объект "цифрового правительства", являющийся национальным регистром данных о товарах, а также единым источником номенклатуры товаров и обязательный к использованию в качестве справочника товаров в торговой деятельности;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"Идентификационный код применяется на территории Республики Казахстан на всех этапах оборота товара (производство, ввоз, хранение, перемещение, реализация, потребление), при ведении учета товаров в цифровых системах, осуществлении оборота и реализации товаров с применением контрольно-кассовых машин, при оценке соответствия продукции, оформлении электронных счет-фактур, таможенных деклараций и во всех процессах, в которых требуется обеспечить прослеживаемость товаров.";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регистрации товаров, обеспечения наличия унифицированного наименования и идентификационного кода товара субъектам торговой деятельности на интернет-ресурсе Национального каталога товаров предоставляется интерфейс цифрового взаимодействия.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использования Национального каталога товаров в качестве справочника товаров государственные органы и организации интегрируют свои цифровые системы с Национальным каталогом товаров в соответствии с правилами интеграции цифровых объектов "цифрового правительства", утверждаемыми уполномоченным органом в сфере цифровизации по согласованию с уполномоченным органом в сфере обеспечения кибербезопасности и Комитетом национальной безопасности Республики Казахстан, при условии соблюдения требований кибербезопасности и защиты персональных данных, установленных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Цифрового кодекса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Единый оператор в сфере государственных закупок обеспечивает бесперебойное функционирование Национального каталога товаров, за исключением случаев технологических перерывов для проведения работ по актуализации Национального каталога товаров.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каталог товаров ведется в цифровой форме, на казахском и русском языках и с учетом общего классификатора товаров, работ, услуг.";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Единый оператор в сфере государственных закупок осуществляет сопровождение, развитие Национального каталога товаров в порядке, установленном правилами реализации этапов жизненного цикла цифрового объекта "цифрового правительства", утверждаемыми уполномоченным органом в сфере цифровизации по согласованию с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Цифрового кодекса Республики Казахстан.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Национального каталога товаров Единым оператором в сфере государственных закупок осуществляется путем дополнения сведений о товарах, зарегистрированных в Национальном каталоге товаров, информацией, требуемой для осуществления государственных закупок.";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Регистрация товаров в Национальном каталоге товаров осуществляется на интернет-ресурсе Национального каталога товаров или через цифровую систему субъекта торговой деятельности, интегрированную с Национальным каталогом товаров.".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обеспечить: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Казахстан, после дня его первого официального опубликования.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