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d45e" w14:textId="09fd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марта 2025 года № 67 "Об утверждении Правил выплаты субсидий на удешевление стоимости затрат, связанных с перевозкой зерна, и Правил субсидирования расходов национальной компании в сфере агропромышленного комплекса, связанных с перевозкой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2026 года № 110. Зарегистрирован в Министерстве юстиции Республики Казахстан 1 апреля 2026 года № 38274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марта 2025 года № 67 "Об утверждении Правил выплаты субсидий на удешевление стоимости затрат, связанных с перевозкой зерна, и Правил субсидирования расходов национальной компании в сфере агропромышленного комплекса, связанных с перевозкой зерна" (зарегистрированный в Реестре государственной регистрации нормативных правовых актов под № 35770)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на удешевление стоимости затрат, связанных с перевозкой зерна,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выплаты субсидий на удешевление стоимости затрат, связанных с перевозкой зерна (далее – Правила), разработаны в соответствии с пунктом 2 статьи 94 Предпринимательского кодекса Республики Казахстан и подпунктом 2) пункта 3 статьи 16 Закона Республики Казахстан "О государственной статистике" и определяют порядок выплаты субсидий на удешевление стоимости затрат, связанных с перевозкой зерна (далее – бюджетные субсидии).";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расходов национальной компании в сфере агропромышленного комплекса, связанных с перевозкой зерна,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расходов национальной компании в сфере агропромышленного комплекса, связанных с перевозкой зерна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и определяют порядок субсидирования расходов национальной компании в сфере агропромышленного комплекса, связанных с перевозкой зерна (далее – бюджетные субсидии).";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выплату бюджетных субсидий, связанных с перевозкой зерна</w:t>
      </w:r>
    </w:p>
    <w:bookmarkEnd w:id="13"/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оператора)</w:t>
      </w:r>
    </w:p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поставщика)</w:t>
      </w:r>
    </w:p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Прошу выплатить бюджетные субсидии, связанные с перевозкой зерна (указать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зерна), в объеме ____ тонн, в размере 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(сумма цифрами и прописью)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 __________________________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(индивидуального предпринимателя): ________________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 _________________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в банке второго уровня или национальном операторе почты: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– Кбе) __________________________________________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___________________________________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________________________________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____________________________________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________________________________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контракту: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покупателя ____________________________________________________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контракта ______________________________________________________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контракта _____________________________________________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зерна (класс), тонн _______________________________________________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_____________________________________________________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_____________________________________________________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отгрузки ______________________________________________________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месяцам)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перевозке зерна: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причитающихся субсидий: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рассчитывается по формуле графа 3 х графу 4.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на сбор, обработку персональных данных, а также на передачу данных по оказанной услуге в уполномоченный орган по исполнению бюджета.</w:t>
      </w:r>
    </w:p>
    <w:bookmarkEnd w:id="62"/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 руководителя)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в _____ часов "__" _____ 20__ 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реестр по перевозке зерна железнодорожным транспортом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1-РП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члены комиссии и председатель комиссии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(пяти) рабочих дней со дня подтверждения принятия документов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перевозке зерна железнодорожным транспортом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81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98" w:id="82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99" w:id="83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100" w:id="84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bookmarkEnd w:id="88"/>
    <w:p>
      <w:pPr>
        <w:spacing w:after="0"/>
        <w:ind w:left="0"/>
        <w:jc w:val="both"/>
      </w:pPr>
      <w:bookmarkStart w:name="z105" w:id="8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подпись/электронная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цифровая подпись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</w:t>
      </w:r>
    </w:p>
    <w:bookmarkEnd w:id="90"/>
    <w:p>
      <w:pPr>
        <w:spacing w:after="0"/>
        <w:ind w:left="0"/>
        <w:jc w:val="both"/>
      </w:pPr>
      <w:bookmarkStart w:name="z107" w:id="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 подпись</w:t>
      </w:r>
    </w:p>
    <w:p>
      <w:pPr>
        <w:spacing w:after="0"/>
        <w:ind w:left="0"/>
        <w:jc w:val="both"/>
      </w:pPr>
      <w:bookmarkStart w:name="z108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"Реестр по перевозке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транспортом"</w:t>
            </w:r>
          </w:p>
        </w:tc>
      </w:tr>
    </w:tbl>
    <w:bookmarkStart w:name="z1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"Реестр по перевозке зерна железнодорожным транспортом" (индекс: форма 1-РП, периодичность: единовременно)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"Реестр по перевозке зерна железнодорожным транспортом" (далее – Форма).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"Реестра по перевозке зерна железнодорожным транспортом" и направляет их администратору бюджетных субсидий.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99"/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поставщика.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период отгрузки (месяц).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объем перевозки зерна, тонн.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размер субсидий на 1 тонну, тенге.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сумма причитающейся субсидии, тенге.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сводная ведомость для выплаты бюджетных субсидий на возмещение стоимости затрат, связанных с перевозкой зерна за период с "__" _________ по "__" __________ 20 __ года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2-СВ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(пяти) рабочих дней со дня подтверждения принятия документов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120"/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для выплаты бюджетных субсидий на возмещение стоимости затрат, связанных с перевозкой зерна за период с "__" _________ по "__" __________ 20 __ года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23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оператора: 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подпись, фамилия, имя, отчество (при его наличии)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27"/>
    <w:p>
      <w:pPr>
        <w:spacing w:after="0"/>
        <w:ind w:left="0"/>
        <w:jc w:val="both"/>
      </w:pPr>
      <w:bookmarkStart w:name="z148" w:id="128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подпись/электронная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цифровая подпись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129"/>
    <w:p>
      <w:pPr>
        <w:spacing w:after="0"/>
        <w:ind w:left="0"/>
        <w:jc w:val="both"/>
      </w:pPr>
      <w:bookmarkStart w:name="z150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электронная цифровая подпись</w:t>
      </w:r>
    </w:p>
    <w:p>
      <w:pPr>
        <w:spacing w:after="0"/>
        <w:ind w:left="0"/>
        <w:jc w:val="both"/>
      </w:pPr>
      <w:bookmarkStart w:name="z151" w:id="131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"Сводная ведомость для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субсидий на возмещение стоимости затрат, связанных с перевозкой зерна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"__" _________ по "__" __________ 20 __ года" приведено в приложении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возвещение стоимости 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"__" _________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 __ года"</w:t>
            </w:r>
          </w:p>
        </w:tc>
      </w:tr>
    </w:tbl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"Сводная ведомость для выплаты бюджетных субсидий на возмещение стоимости затрат, связанных с перевозкой зерна за период с "__" _________ по "__" __________ 20 __ года" (индекс: форма 2-СВ, периодичность: единовременно)</w:t>
      </w:r>
    </w:p>
    <w:bookmarkEnd w:id="132"/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"Сводная ведомость для выплаты бюджетных субсидий на возмещение стоимости затрат, связанных с перевозкой зерна за период с "__" _________ по "__" __________ 20 __ года" (далее – Форма).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сводной ведомости для выплаты бюджетных субсидий на возмещение стоимости затрат, связанных с перевозкой зерна за период с "__" _________ по "__" __________ 20 __ года и направляет их Администратору бюджетных субсидий.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138"/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поставщика.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период отгрузки (месяц).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объем перевозки зерна, тонн.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размер субсидий на 1 тонну, тенге.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сумма причитающейся субсидии, тенге.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акт подтверждения выплаты бюджетных субсидий, связанных с перевозкой зерна № от "__" _______ 20__года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3-АПВ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пяти рабочих дней со дня получения бюджетных субсидий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</w:t>
      </w:r>
    </w:p>
    <w:bookmarkEnd w:id="159"/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выплаты бюджетных субсидий,  связанных с перевозкой зерна № от "__" _______ 20__года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страницы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63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поставщика: 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подпись, фамилия, имя, отчество (при его наличии) руководителя)</w:t>
      </w:r>
    </w:p>
    <w:p>
      <w:pPr>
        <w:spacing w:after="0"/>
        <w:ind w:left="0"/>
        <w:jc w:val="both"/>
      </w:pPr>
      <w:bookmarkStart w:name="z188" w:id="164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оператора: 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подпись, фамилия, имя, отчество (при его наличии) председателя комиссии)</w:t>
      </w:r>
    </w:p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68"/>
    <w:p>
      <w:pPr>
        <w:spacing w:after="0"/>
        <w:ind w:left="0"/>
        <w:jc w:val="both"/>
      </w:pPr>
      <w:bookmarkStart w:name="z193" w:id="16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170"/>
    <w:p>
      <w:pPr>
        <w:spacing w:after="0"/>
        <w:ind w:left="0"/>
        <w:jc w:val="both"/>
      </w:pPr>
      <w:bookmarkStart w:name="z195" w:id="1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196" w:id="172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"Акт подтверждения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субсидий, связанных с перевозкой зерна № от "__" _______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___ 20__года"</w:t>
            </w:r>
          </w:p>
        </w:tc>
      </w:tr>
    </w:tbl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Акт подтверждения выплаты бюджетных субсидий, связанных с перевозкой зерна № от "__" _______ 20__года (индекс: форма 3-АПВ, периодичность: единовременно)</w:t>
      </w:r>
    </w:p>
    <w:bookmarkEnd w:id="173"/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"Акт подтверждения выплаты бюджетных субсидий, связанных с перевозкой зерна № от "__" _______ 20__года" (далее – Форма).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"Акт подтверждения выплаты бюджетных субсидий, связанных с перевозкой зерна № от "__" _______ 20__года" и направляет их Администратору бюджетных субсидий.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179"/>
    <w:bookmarkStart w:name="z2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номер отправки.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номер вагона.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станция отправления.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станция входа.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станция выхода.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станция (порт) назначения (пограничного перехода).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дата отправления (штемпель станции на перевозочных документах).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объем перевозок, тонн.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размер субсидий на 1 тонну, тенге.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начислено субсидий, тенге.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и использовании средств на контрольном счете наличности оператора № от "__" _______ 20 __ года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4-О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пяти рабочих дней со дня получения бюджетных субсидий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</w:p>
          <w:bookmarkEnd w:id="2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</w:t>
      </w:r>
    </w:p>
    <w:bookmarkEnd w:id="205"/>
    <w:bookmarkStart w:name="z23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использовании средств на контрольном счете наличности оператора № от "__" _______ 20__года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использование средств,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208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поставщика: ____________________________________________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подпись, фамилия, имя, отчество (при его наличии) руководителя)</w:t>
      </w:r>
    </w:p>
    <w:p>
      <w:pPr>
        <w:spacing w:after="0"/>
        <w:ind w:left="0"/>
        <w:jc w:val="both"/>
      </w:pPr>
      <w:bookmarkStart w:name="z237" w:id="209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оператора: 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 председателя комиссии)</w:t>
      </w:r>
    </w:p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13"/>
    <w:p>
      <w:pPr>
        <w:spacing w:after="0"/>
        <w:ind w:left="0"/>
        <w:jc w:val="both"/>
      </w:pPr>
      <w:bookmarkStart w:name="z242" w:id="21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215"/>
    <w:p>
      <w:pPr>
        <w:spacing w:after="0"/>
        <w:ind w:left="0"/>
        <w:jc w:val="both"/>
      </w:pPr>
      <w:bookmarkStart w:name="z244" w:id="2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245" w:id="217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"Отчет об остатках и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контрольном счете наличности оператора № от "__" _______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контрольном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_______ 20__года"</w:t>
            </w:r>
          </w:p>
        </w:tc>
      </w:tr>
    </w:tbl>
    <w:bookmarkStart w:name="z24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Отчет об остатках и использовании средств на контрольном счете наличности оператора № от "__" _______ 20__года (индекс: форма 4-О, периодичность: единовременно)</w:t>
      </w:r>
    </w:p>
    <w:bookmarkEnd w:id="218"/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остатках и использовании средств на контрольном счете наличности оператора № от "__" _______ 20__года" (далее – Форма).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"Отчет об остатках и использовании средств на контрольном счете наличности оператора № от "__" _______ 20__года" и направляет их Администратору бюджетных субсидий.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224"/>
    <w:bookmarkStart w:name="z2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поступило средств, тенге.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использовано средств, тенге.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остаток средств, тенге.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планируемое использование средств, тенге.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Реестр сведений по перевозке зерна железнодорожным транспортом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2-РП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единовременно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</w:p>
          <w:bookmarkEnd w:id="2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244"/>
    <w:bookmarkStart w:name="z27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сведений по перевозке зерна железнодорожным транспортом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48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bookmarkEnd w:id="252"/>
    <w:p>
      <w:pPr>
        <w:spacing w:after="0"/>
        <w:ind w:left="0"/>
        <w:jc w:val="both"/>
      </w:pPr>
      <w:bookmarkStart w:name="z285" w:id="253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254"/>
    <w:p>
      <w:pPr>
        <w:spacing w:after="0"/>
        <w:ind w:left="0"/>
        <w:jc w:val="both"/>
      </w:pPr>
      <w:bookmarkStart w:name="z287" w:id="2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288" w:id="25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"Реестр по перевозке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перевозке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транспортом"</w:t>
            </w:r>
          </w:p>
        </w:tc>
      </w:tr>
    </w:tbl>
    <w:bookmarkStart w:name="z29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"Реестр сведений по перевозке зерна железнодорожным транспортом" (индекс: форма 1-РП, периодичность: единовременно)</w:t>
      </w:r>
    </w:p>
    <w:bookmarkEnd w:id="257"/>
    <w:bookmarkStart w:name="z29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"Реестр сведений по перевозке зерна железнодорожным транспортом" (далее – Форма).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"Реестр сведений по перевозке зерна железнодорожным транспортом" направляется администратору бюджетных субсидий.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263"/>
    <w:bookmarkStart w:name="z29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период отгрузки (месяц).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номер отправки.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номер вагона.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станция отправления.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станция входа.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станция выхода.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станция (порт) назначения (пограничного перехода).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дата отправления (штемпель станции на перевозочных документах).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объем перевозки зерна, тонн.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размер субсидий на 1 тонну, тенге.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причитающейся субсидии, тенге.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Акт подтверждения полученных бюджетных субсидий, связанных с перевозкой зерна № от "__" _______ 20__ года 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2-АППС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единовременно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6"/>
          <w:p>
            <w:pPr>
              <w:spacing w:after="20"/>
              <w:ind w:left="20"/>
              <w:jc w:val="both"/>
            </w:pPr>
          </w:p>
          <w:bookmarkEnd w:id="2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290"/>
    <w:bookmarkStart w:name="z32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полученных бюджетных субсидий, связанных с перевозкой зерна № от "__" _______ 20__года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94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лицо: ___________________________________________________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98"/>
    <w:p>
      <w:pPr>
        <w:spacing w:after="0"/>
        <w:ind w:left="0"/>
        <w:jc w:val="both"/>
      </w:pPr>
      <w:bookmarkStart w:name="z335" w:id="29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300"/>
    <w:p>
      <w:pPr>
        <w:spacing w:after="0"/>
        <w:ind w:left="0"/>
        <w:jc w:val="both"/>
      </w:pPr>
      <w:bookmarkStart w:name="z337" w:id="3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338" w:id="302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"Акт подтверждения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субсидий, связанных с перевозкой зерна № от "__" _______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_______ 20__года"</w:t>
            </w:r>
          </w:p>
        </w:tc>
      </w:tr>
    </w:tbl>
    <w:bookmarkStart w:name="z34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Акт подтверждения полученных бюджетных субсидий, связанных с перевозкой зерна № от "__" _______ 20__года (индекс: форма 2-АППС, периодичность: единовременно)</w:t>
      </w:r>
    </w:p>
    <w:bookmarkEnd w:id="303"/>
    <w:bookmarkStart w:name="z3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"Акт подтверждения полученных бюджетных субсидий, связанных с перевозкой зерна № от "__" _______ 20__года" (далее – Форма).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"Акт подтверждения полученных бюджетных субсидий, связанных с перевозкой зерна № от "__" _______ 20__года" и направляет их Администратору бюджетных субсидий.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309"/>
    <w:bookmarkStart w:name="z34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номер отправки.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номер вагона.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станция отправления.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станция входа.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станция выхода.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станция (порт) назначения (пограничного перехода).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дата отправления (штемпель станции на перевозочных документах).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объем перевозок, тонн.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размер субсидий на 1 тонну, тенге.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начислено субсидий, тенге.</w:t>
      </w:r>
    </w:p>
    <w:bookmarkEnd w:id="3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