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4ab2" w14:textId="c004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перечня стратегических участков недр в области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31 марта 2026 года № 132-н/қ. Зарегистрирован в Министерстве юстиции Республики Казахстан 1 апреля 2026 года № 38273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перечня стратегических участков недр в области углеводородов.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132-н/қ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перечня стратегических участков недр в области углеводородов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перечня стратегических участков недр в области углеводородов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Республики Казахстан "О недрах и недропользовании" (далее – Кодекс) и определяют порядок ведения перечня стратегических участков недр в области углеводородов.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Перечень стратегических участков недр в области углеводородов (далее – Перечень) подлежат включению участки недр, соответствующие одному из следующих критериев,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содержащие геологические запасы нефти в объеме более пятидесяти миллионов тонн или природного газа более пятнадцати миллиардов кубических метров.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геологических запасов нефти или природного газа подтверждается утвержденным недропользователем и получившим положительное заключение государственной экспертизы недр отчетом по подсчету геологических запасов углеводородов;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расположенные в казахстанском секторе Каспийского моря.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недр признается расположенным в казахстанском секторе Каспийского моря в случае, если все географические координаты территории такого участка недр расположены в пределах участка дна и недр, пространственные границы которого с участками сопредельных стран установлены международными договорами, ратифицированными Республикой Казахстан, а пространственная граница с сушей проходит по линии, образующейся в результате максимального нагона воды Каспийского моря.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перечня стратегических участков недр  в области углеводородов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Участки недр, содержащие геологические запасы нефти в объеме более пятидесяти миллионов тонн или природного газа более пятнадцати миллиардов кубических метров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изучению недр уведомляет компетентный орган в течение 5 (пяти) рабочих дней с даты положительной государственной экспертизы отчета по подсчету геологических запасов углеводородов 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соответствии месторождения углеводородов критерию, указанному в подпункте 1) пункта 2 настоящих Правил, по участку недр, не включенному в Перечень;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несоответствии месторождения углеводородов критерию, указанному в подпункте 1) пункта 2 настоящих Правил, по участку недр, включенному в Перечень.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уведомлению прилагается копия отчета по подсчету геологических запасов углеводородов.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получения уведомления уполномоченного органа по изучению недр, направленного согласно пункту 3 настоящих Правил, компетентный орган вносит изменения в Перечень в течение 10 (десяти) рабочих и обеспечивает его согласование и принятие в установленном законодательством Республики Казахстан порядке.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Участки недр, расположенные в казахстанском секторе Каспийского моря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запросу компетентного органа о соответствии границ участка недр, расположенного в казахстанском секторе Каспийского моря, требованиям подпункта 2) пункта 2 настоящих Правил, уполномоченный орган по изучению недр рассматривает запрос в течение 1 (одного) месяца и по результатам рассмотрения направляет в компетентный орган одно из следующих заключений: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географические координаты территории участка недр расположены в пределах участка дна и недр, пространственные границы которого с участками сопредельных стран установлены международными договорами, ратифицированными Республикой Казахстан, а пространственная граница с сушей проходит по линии, образующейся в результате максимального нагона воды Каспийского моря;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географических координат территории участка недр расположены за пределами участка дна и недр, пространственные границы которого с участками сопредельных стран установлены международными договорами, ратифицированными Республикой Казахстан, а пространственная граница с сушей проходит по линии, образующейся в результате максимального нагона воды Каспийского моря.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изменения границ участка дна и недр, пространственные границы которого с участками сопредельных стран установлены международными договорами, ратифицированными Республикой Казахстан, или изменения пространственной границы с сушей, проходящей по линии, образующейся в результате максимального нагона воды Каспийского моря, компетентный орган в течение 5 (пяти) рабочих дней направляет запрос в уполномоченный орган по изучению недр о соответствии границ участков недр, расположенных в казахстанском секторе Каспийского моря и включенных в Перечень, требованиям подпункта 2) пункта 2 настоящих Правил.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изучению недр рассматривает запрос, направленный в соответствии с пунктом 6 настоящих Правил, в течение 1 (одного) месяца и по результатам рассмотрения направляет в компетентный орган свое заключение: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участков недр, расположенных в казахстанском секторе Каспийского моря и включенных в Перечень, границы которых перестали соответствовать требованиям подпункта 2) пункта 2 настоящих Правил. К такому заключению прилагается перечень соответствующих участков;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отсутствии участков недр, расположенных в казахстанском секторе Каспийского моря и включенных в Перечень, границы которых перестали соответствовать требованиям подпункта 2) пункта 2 настоящих Правил.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уведомления уполномоченного органа по изучению недр, предусмотренного подпунктом 1) пункта 5 или подпунктом 1) пункта 7 настоящих Правил, компетентный орган вносит изменения в Перечень в течение 10 (десяти) рабочих дней и обеспечивает его согласование и принятие в установленном законодательством Республики Казахстан порядке.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