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ec5a" w14:textId="d06e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контракта на добычу урана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атомной энергии от 31 марта 2026 года № 43-н/қ. Зарегистрирован в Министерстве юстиции Республики Казахстан 1 апреля 2026 года № 38270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</w:t>
      </w:r>
      <w:r>
        <w:rPr>
          <w:rFonts w:ascii="Times New Roman"/>
          <w:b w:val="false"/>
          <w:i w:val="false"/>
          <w:color w:val="ff0000"/>
          <w:sz w:val="28"/>
        </w:rPr>
        <w:t>введения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см. п 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Кодекса Республики Казахстан "О недрах и недропользовании"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типовой контракт на добычу урана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атомной промышленности и недропользования Агентства Республики Казахстан по атомной энергии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атомной энергии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Агентства Республики Казахстан по атомной энергии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 Республики Казахстан по атомной энергии.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9 декабря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атомной энергии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атомной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43-н/қ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КОНТРАКТ НА ДОБЫЧУ УРАНА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Контракт на добычу урана между Республикой Казахстан, от имени которой действует ____________________________________________ как Компетентный орган (наименование государственного органа) и __________________________________________________________________ (наименование юридического лица. В случае, если недропользователями по Контракту являются два и более лиц, то указывается наименование каждого юридического лица и размер доли в праве недропользования, принадлежащей каждому из таких лиц)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- недропользователь), далее совместно именуемые Стороны. Настоящий контракт на добычу урана подписан Сторонами "____" ____________ 20___года в соответствии с ________________________________________________________________________________ (решением Компетентного органа о заключении контракта на недропользование с национальной компанией в области урана, являющимся основанием для заключения контракта)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Преамбула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1. Предмет Контракта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Срок действия Контракта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3. Границы участка недр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4. Права Компетентного органа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5. Обязанности Компетентного органа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6. Права недропользователя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7. Обязанности недропользователя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8. Условия проведения операций по недропользованию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Общие условия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Охрана недр и окружающей среды, рациональное и комплексное использование недр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Налогообложение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Ликвидация последствий недропользования и консервация участка недр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Учет и отчетность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6. Переход и обременение права недропользования и объектов, связанных с правом недропользования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7. Право собственности на имущество и информацию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8. Участок недр и имущество при прекращении права недропользования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9. Контроль за соблюдением недропользователем условий Контракта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10. Ответственность недропользователя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11. Непреодолимая сила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12. Конфиденциальность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13. Порядок разрешения споров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14. Изменение и прекращение действия Контракта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15. Заключительные положения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к Контракту на добычу урана: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– Пространственные границы участка недр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Преамбула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c Конституцией Республики Казахстан недра принадлежат народу Республики Казахстан, от имени народа право собственности осуществляет государство;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 Казахстан предоставляет участок недр в пользование на основаниях, условиях и в пределах,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 (далее – Кодекс);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недропользователь имеет намерение, финансовые и технические возможности рационально и эффективно проводить добычу урана на участке недр;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Правительство Республики Казахстан определило Компетентный орган и наделило его правом на заключение и исполнение Контракта;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пользование недрами осуществляется в соответствии с законодательством Республики Казахстан о недрах и недропользовании;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Контракт на недропользование является договором, содержание, исполнение и прекращение которого определяются в соответствии с Кодексом;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 Казахстан в лице Компетентного органа и недропользователь договорились о том, что Контракт будет регулировать их взаимные права и обязанности при добыче урана,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в лице Компетентного органа и Недропользователь договариваются о нижеследующем: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Контракта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 Казахстан в лице Компетентного органа предоставляет на установленный Контрактом срок недропользователю право недропользования, а недропользователь обязуется за свой счет и на свой риск осуществлять недропользование в соответствии с условиями Контракта и Кодексом.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Право недропользования на участке недр возникает с даты вступления в силу Контракта.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условии соблюдения недропользователем положений, предусмотренных законодательством Республики Казахстан о недрах и недропользовании и Контракта недропользователь вправе на участке недр осуществлять добычу урана.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Срок действия Контракта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действия Контракта, указанный в пункте 5 Контракта, определяется последовательно закрепленными в нем периодом опытно-промышленной добычи и периодом добычи, за исключением случаев, когда в соответствии с условиями предоставления права недропользования и (или) утвержденным проектным документом проведение опытно-промышленной добычи не требуется.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Контракт заключен на срок, равный ___ лет, и действует до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_____ года.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заключении Контракта указывается первоначальная продолжительность периода опытно-промышленной добычи на основании извещения Компетентного органа о заключении контракта на недропользование с национальной компанией в области урана.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проведение опытно-промышленной добычи не требуется, в Контракте указывается продолжительность периода добычи без выделения периода опытно-промышленной добычи.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последующих продлениях в пункте 5 Контракта, помимо срока действия Контракта, указывается продолжительность периода добычи.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истечения срока действия Контракта вносится Компетентным органом при регистрации Контракта (дополнения к Контракту).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 истечения периода опытно-промышленной добычи недропользователь обращается в Компетентный орган с заявлением о закреплении периода добычи или возврате участка недр. При незакреплении периода добычи до истечения срока действия Контракта, Контракт прекращает свое действие.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действия Контракта, указанный в пункте 5 Контракта, может быть продлен посредством заключения Сторонами дополнений к Контракту в случаях, порядке и на условиях, установленных Кодексом на дату заключения соответствующего дополнения к Контракту: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закрепления периода добычи;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продления периода добычи.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действия Контракта, указанный в пункте 5 Контракта, может быть продлен посредством заключения Сторонами дополнения к Контракту или его изложения в новой редакции в случае продления периода (периодов) добычи по участку недр в порядке и на условиях, установленных Кодексом на дату такого продления.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если период добычи урана в рамках Контракта установлен на срок не менее двадцати лет, то при продлении периода добычи условия Контракта подлежат приведению в соответствие с законодательством Республики Казахстан, действующим на дату такого продления.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Контракт вступает в силу с даты его регистрации в Компетентном органе.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 продления Контракта исчисляется с даты регистрации соответствующего дополнения к Контракту, если сторонами не согласован иной срок.</w:t>
      </w:r>
    </w:p>
    <w:bookmarkEnd w:id="73"/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Границы участка недр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Недропользователь выполняет операции по добыче урана в пределах пространственных границ участка недр, указанных в Приложении к Контракту.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Преобразование участка недр производится в порядке и по основаниям, установленным Кодексом, посредством заключения дополнения к Контракту.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Возврат части участка недр осуществляется в порядке, предусмотренном Кодексом, посредством заключения дополнения к Контракту.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Права Компетентного органа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Компетентный орган имеет право: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досрочное прекращение действия Контракта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163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потребовать изменение и (или) дополнение условий Контракта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163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осуществление контроля за соблюдением недропользователем условий Контракта в порядке, установленном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условии соблюдения недропользователем положений, предусмотренных законодательством Республики Казахстан о недрах и недропользовании и Контрактом, Компетентный орган вправе в случаях, порядке и на условиях, установленных законодательством Республики Казахстан о недрах и недропользовании на дату заключения соответствующего дополнения к Контракту: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продлевать срок действия Контракта в случае закрепления периода добычи;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преобразование участка недр.</w:t>
      </w:r>
    </w:p>
    <w:bookmarkEnd w:id="85"/>
    <w:bookmarkStart w:name="z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Обязанности Компетентного органа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Компетентный орган обязуется: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защиту и неразглашение конфиденциальной информации (включая геологическую, коммерческую и технологическую информацию), полученной от недропользователя в рамках исполнения Контракта, за исключением случаев передачи такой информации уполномоченным государственным органам в порядке, предусмотренном законодательством Республики Казахстан;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вмешиваться в текущую операционную и финансово-хозяйственную деятельность недропользователя при проведении им операций по добычи урана, за исключением случаев осуществления государственного контроля (надзора), а также ситуаций, связанных с предотвращением аварий, устранением угрозы национальной безопасности, жизни и здоровью населения или окружающей среде.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Права недропользователя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условии соблюдения положений, предусмотренных законодательством Республики Казахстан о недрах и недропользовании и Контрактом, недропользователь вправе: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возмездной основе пользоваться недрами в пределах выделенного участка недр в предпринимательских целях;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сооружать на территории участка недр, а в случае необходимости на иных земельных участках, предоставленных недропользователю в установленном порядке, объекты производственной и социальной сферы, необходимые для осуществления работ, а также на основании договоров пользоваться объектами и коммуникациями общего пользования как на территории участка недр, так и вне ее пределов; 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назначить оператора по Контракту;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прекратить операции по недропользованию посредством возврата всей территории и участка недр в порядке и на условиях, установленных Кодексом;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период опытно-промышленной добычи осуществлять разработку, утверждение и проведение предусмотренных Кодексом экспертиз проекта разработки месторождения, а также опытно-промышленную добычу урана на участке недр в соответствии с утвержденным недропользователем и получившим положительные заключения предусмотренных Кодексом и иными законами Республики Казахстан экспертиз проектом опытно-промышленной добычи;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период добычи осуществлять добычу урана, а также проводить доизучение участка добычи с целью уточнения геологического строения и запасов месторождения урана в соответствии с утвержденным недропользователем и получившим положительные заключения предусмотренных Кодексом и иными законами Республики Казахстан экспертиз проектом разработки месторождения;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подавать заявления на закрепление периода добычи;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подавать заявления на продление периода добычи;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подавать заявления на преобразование участка недр;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добычу урана и других попутных полезных ископаемых из продуктивных растворов, содержащих полезный компонент, поднятых на поверхность в пределах участка недр без получения в соответствии с водным законодательством Республики Казахстан разрешения на специальное водопользование при условии соблюдения требований экологического законодательства Республики Казахстан. При этом, поднятые на поверхность продуктивные растворы при способе подземного выщелачивания, связанные с операциями по извлечению минерального сырья, не относятся к добыче подземных вод в случае, если данные растворы после извлечения из них урана и других попутных полезных ископаемых закачиваются в недра в том же объеме;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заключить соглашение о стимулировании предпринимательства в области добычи урана на добровольной основе, направленное на поддержку местных производителей в соответствии со статьей 28-1 Кодекса.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Недропользователь вправе не согласиться с правомерностью досрочного прекращения действия Контракта Компетентным органом в суде в течение двух месяцев со дня получения им соответствующего уведомления.</w:t>
      </w:r>
    </w:p>
    <w:bookmarkEnd w:id="103"/>
    <w:bookmarkStart w:name="z11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Обязанности недропользователя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Недропользователь обязан использовать участок недр только в целях, предусмотренных Контрактом. 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наступлении окончания срока действия Контракта, установленного пунктом 5 Контракта, недропользователь обязан прекратить любые операции по недропользованию, за исключением операции, связанных с консервацией или ликвидацией технологических объектов и последствий недропользования.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обнаружения геологических, геоморфологических и гидрогеологических объектов, представляющих в соответствии с законодательством Республики Казахстан в области особо охраняемых природных территорий особую экологическую, научную, историко-культурную и рекреационную ценность, недропользователь обязан незамедлительно прекратить работы на участке недр и письменно уведомить об этом уполномоченный орган по изучению недр и уполномоченный орган в области охраны окружающей среды.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течение периода добычи, начиная со второго года, недропользователь обязан ежегодно: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порядке, утверждаемом в соответствии с подпунктом 1) пункта 1 статьи 178 Кодекса, финансирование обучения казахстанских кадров в размере одного процента от затрат на добычу, понесҰнных недропользователем в период добычи урана по итогам предыдущего года;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в порядке, определенном в соответствии с подпунктом 2) пункта 1 статьи 178 Кодекса финансирование научно-исследовательских, научно-технических и (или) опытно-конструкторских работ , и (или) проектов цифровизации в области добычи урана, в размере одного процента от затрат на добычу, понесенных недропользователем в период добычи урана по итогам предыдущего года;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финансирование социально-экономического развития региона и развития его инфраструктуры в размере одного процента от инвестиций по Контракту в период добычи урана по итогам предыдущего года в соответствии с подпунктом 3) пункта 1 статьи 178 Кодекса.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финансированию расходов на социально-экономическое развитие региона и развитие его инфраструктуры относятся расходы недропользователя на развитие и поддержание объектов социальной инфраструктуры региона, а также средства, перечисляемые им на эти цели в государственный бюджет.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Приобретение товаров, работ и услуг, используемых при проведении операций по добыче урана, осуществляется недропользователем и его подрядчиками (за исключением недропользователей, приобретающих товары, работы и услуги в соответствии с законодательством Республики Казахстан о государственных закупках, а также юридических лиц, обладающие правом недропользования, пятьюдесятью и более процентами голосующих акций (долей участия) которых прямо или косвенно владеет национальный управляющий холдинг) в соответствии с пунктом 1 статьи 179 Кодекса.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Недропользователь обязан представлять уполномоченному органу в области добычи урана годовые (на один финансовый год) и среднесрочные (на пять финансовых лет) программы закупа товаров, работ и услуг по формам и в порядке, установленным в соответствии с пунктом 6 статьи 179 Кодекса.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Недропользователь обязан предоставлять отчеты, предусмотренные Кодексом и пунктом 51 Контракта.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проведении операций по добыче урана недропользователь обязан отдавать предпочтение казахстанским кадрам. Минимальная доля внутристрановой ценности в кадрах должна составлять __% по руководителям и их заместителям, __% по руководителям структурных подразделений, __% по специалистам и __% по квалифицированным рабочим.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количество руководителей, менеджеров и специалистов,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занятости населения и миграции населения, должно быть не более пятидесяти процентов от общей численности руководителей, менеджеров и специалистов по каждой соответствующей категории. Расчет доли внутристрановой ценности в кадрах осуществляется в соответствии с методикой расчета доли внутристрановой ценности в кадрах, утвержденной согласно пункту 1 статьи 28 Кодекса.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Недропользователь обязан обеспечить равные условия труда, в том числе оплаты труда для казахстанского персонала по отношению к привлеченному иностранному персоналу.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Недропользователь обязан обеспечить ежегодную индексацию заработной платы для казахстанского персонала не ниже уровня инфляции, публикуемого уполномоченной организацией.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Доля внутристрановой ценности в работах и услугах приобретаемых для проведения операций по недропользованию, должна составлять не менее ____ процентов от общего объема приобретенных товаров в течение календарного года.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внутристрановой ценности в товарах приобретаемых для проведения операций по недропользованию, должна составлять не менее ___ процентов от общего объема приобретенных товаров в течение календарного года.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доли внутристрановой ценности в товарах, работах и услугах осуществляется в соответствии с единой методикой расчета внутристрановой ценности при закупке товаров, работ и услуг, утвержденной согласно пункту 2 статьи 28 Кодекса.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Недропользователь обязан уведомлять Компетентный орган об изменении состава лиц и (или) организаций, прямо или косвенно контролирующих деятельность недропользователя, в течение тридцати календарных дней со дня такого изменения.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Недропользователь обязан за свой счет ликвидировать последствия операций по недропользованию на участке недр в случаях и в порядке, установленных в соответствии с пунктом 1 статьи 177 Кодекса и параграфом 4 главы 8 Контракта. Прекращение действия Контракта не влечет прекращения обязательств недропользователя по ликвидации последствий недропользования.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Недропользователь обязан предоставить обеспечение исполнения своих обязательств по ликвидации. Исполнение обязательства по ликвидации последствий добычи урана обеспечивается залогом банковского вклада, в порядке и на условиях, установленных Кодексом. Предоставление такого обеспечения не освобождает от исполнения обязательства по ликвидации последствий недропользования.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Недропользователь ежегодно пополняет банковский вклад до суммы, обеспечивающей исполнение обязательств по ликвидации последствий добычи, рассчитанной по формуле, указанной в пункте 34 Контракта.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Ежегодный расчет суммы, обеспечивающей исполнение обязательств по ликвидации последствий добычи, производится по формуле (1):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8"/>
    <w:p>
      <w:pPr>
        <w:spacing w:after="0"/>
        <w:ind w:left="0"/>
        <w:jc w:val="both"/>
      </w:pPr>
      <w:r>
        <w:drawing>
          <wp:inline distT="0" distB="0" distL="0" distR="0">
            <wp:extent cx="49657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57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☐ – сумма денежных средств, обеспечивающая исполнение обязательств по ликвидации последствий добычи на текущий год;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текущий год;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K₁ – стоимость работ по ликвидации геотехнологического полигона, рассчитываемая по формуле (2);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K₂ – стоимость работ по ликвидации перерабатывающего комплекса, вспомогательных производств и административно-бытовых комплексов согласно Плану/Проекту ликвидации;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R☐ – планируемый объем добычи урана в тоннах на оставшийся срок действия Контракта на недропользование (начиная с года n) согласно проекту опытно-промышленной добычи или проекту разработки месторождения.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K₁ = (Спл/ Vпл) х Vₙ₋₁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(2),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Спл – сметная стоимость ликвидации сооруженных объектов геотехнологического полигона в соответствии с Планом/Проектом ликвидации;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Vпл – количество запасов урана в тоннах, погашенных на дату расчета сметной стоимости согласно Плану/Проекту ликвидации;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☐₋₁ – общее количество запасов урана в тоннах, погашенных на конец года n-1.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Если по не зависящим от недропользователя причинам предоставленное им обеспечение перестало соответствовать требованиям Кодекса или прекратилось, недропользователь обязан в течение шестидесяти календарных дней произвести замену такого обеспечения. Если в течение указанного срока такая замена не будет произведена недропользователем, последний обязан незамедлительно приостановить операции по недропользованию. Возобновление операций по недропользованию допускается только после восстановления или замены обеспечения.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случаях, предусмотренных Кодексом, недропользователь обязан произвести консервацию участка недр в сроки, установленные в проекте консервации.</w:t>
      </w:r>
    </w:p>
    <w:bookmarkEnd w:id="142"/>
    <w:bookmarkStart w:name="z14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проведения операций по недропользованию</w:t>
      </w:r>
    </w:p>
    <w:bookmarkEnd w:id="143"/>
    <w:bookmarkStart w:name="z15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Общие условия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Операции по недропользованию должны соответствовать требованиям законодательства Республики Казахстан, в том числе в области промышленной безопасности, использования атомной энергии и охраны окружающей среды.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Операции по добыче урана должны проводиться в соответствии с утвержденным недропользователем и получившим положительные заключения предусмотренных Кодексом экспертиз проектом опытно-промышленной добычи и (или) проектом разработки месторождения. 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Виды, состав и требования к содержанию проектных документов, необходимых для проведения соответствующих операций по недропользованию, определяются в соответствии с пунктом 4 статьи 182-1, пунктом 1 статьи 183 и пунктом 3 статьи 184 Кодекса.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Государство имеет приоритетное право перед любыми лицами и организациями, включая лиц и организации, которые обладают преимущественными правами на основании законов Республики Казахстан или договора, на приобретение отчуждаемого права недропользования (доли в праве недропользования) по стратегическому участку недр, объектов, связанных с правом недропользования по стратегическому участку недр, а также выпускаемых в обращение на организованном рынке ценных бумаг акций и других ценных бумаг, являющихся объектами, связанными с правом недропользования, по стратегическому участку недр.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случаях, предусмотренных Кодексом, уполномоченный орган по изучению недр имеет право раскрыть геологическую информацию, содержащуюся в геологических отчетах и иной документации, полученную государственными органами в соответствии с Кодексом, путем ее опубликования или предоставления к ней открытого доступа.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 учетом положений, предусмотренных статьей 24 Кодекса, при проведении операций по недропользованию недропользователь обязуется не препятствовать другим лицам свободно передвигаться в пределах территории участка недр, пользоваться объектами и коммуникациями общего пользования, если это не связано с особыми условиями безопасности и такая деятельность не мешает проведению операций по недропользованию.</w:t>
      </w:r>
    </w:p>
    <w:bookmarkEnd w:id="150"/>
    <w:bookmarkStart w:name="z15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Охрана недр и окружающей среды, рациональное и комплексное использование недр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Обязательными условиями проведения добычи урана являются: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охраны недр;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рациональное и экономически эффективное использование недр на основе применения наилучших, высоких технологий и положительной практики пользования недрами;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требований промышленной безопасности и экологического законодательства Республики Казахстан.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Недропользователь обязан обеспечивать организацию проведения мониторинга состояния недр и контроля за разработкой месторождения.</w:t>
      </w:r>
    </w:p>
    <w:bookmarkEnd w:id="156"/>
    <w:bookmarkStart w:name="z16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Налогообложение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Исчисление налоговых обязательств по налогам и другим обязательным платежам в бюджет по деятельности, осуществляемой в рамках Контракта, производится в соответствии с налоговым законодательством, действующим на момент возникновения обязательств по их уплате. Исполнение налоговых обязательств по деятельности, осуществляемой в рамках Контракта, не освобождает недропользователя от исполнения налогового обязательства по осуществлению деятельности в Республике Казахстан, выходящей за рамки Контракта, в соответствии с налоговым законодательством Республики Казахстан, действующим на дату возникновения налогового обязательства. 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Размер подписного бонуса, уплаченного недропользователем до заключения Контракта согласно банковскому поручению за № _____ от 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 20__ года, составляет_____ (указать сумму в тенге).</w:t>
      </w:r>
    </w:p>
    <w:bookmarkEnd w:id="160"/>
    <w:bookmarkStart w:name="z167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Ликвидация последствий недропользования и консервация участка недр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Ликвидация последствий недропользования производится: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участке недр, право недропользования по которому прекращено, за исключением случаев, предусмотренных подпунктами 2) и 3) пункта 4 статьи 164 Кодекса;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участке недр (его части), который (которую) недропользователь намеревается вернуть государству в порядке, предусмотренном статьей 170 Кодекса.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Исполнение недропользователем обязательства по ликвидации последствий недропользования обеспечивается залогом банковского вклада.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Передача права недропользования является безусловным основанием переоформления (передачи) прав по заложенному банковскому вкладу.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Консервация участка недр производится в случаях и порядке, установленных Кодексом.</w:t>
      </w:r>
    </w:p>
    <w:bookmarkEnd w:id="167"/>
    <w:bookmarkStart w:name="z17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Учет и отчетность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Недропользователь обязуется вести учет проводимых операций по недропользованию и предоставлять следующие отчеты: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геологический отчет;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Компетентного лица по запасам, подготовленный в соответствии с Казахстанским кодексом публичной отчетности о результатах геологоразведочных работ, минеральных ресурсах и минеральных запасах (Кодекс KAZRC);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об исполнении контрактных условий;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о произведенных операциях по опытно-промышленной добыче урана, расходах на них;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 о произведенных операциях по добыче урана, расходах на них;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отчет о внутристрановой ценности в кадрах;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отчет о расходах по финансированию обучения казахстанских кадров;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отчет о расходах на научно-исследовательские, научно-технические и опытно-конструкторские работы;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отчет по добыче урана;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отчет о приобретенных товарах, работах и услугах, а также объеме внутристрановой ценности в них;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отчет о составе лиц и (или) организаций, прямо или косвенно контролирующих недропользователя.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Отчеты, предусмотренные подпунктами 1) и 2) настоящего пункта Контракта, представляются уполномоченному органу по изучению недр в соответствии со статьей 180 Кодекса.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Отчеты, предусмотренные подпунктами 3) – 5) настоящего пункта Контракта, представляются Компетентному органу в соответствии со статьей 180 Кодекса.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Отчеты, предусмотренные подпунктами 6) – 11) настоящего пункта Контракта, представляются уполномоченному органу в области добычи урана в соответствии со статьей 180 Кодекса.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Недропользователь обязуется: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предоставлять необходимые документы, информацию и обеспечивать беспрепятственный доступ к местам работ должностным лицам контролирующих органов Республики Казахстан при выполнении ими служебных обязанностей в соответствии с законодательством Республики Казахстан;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письменному запросу Компетентного органа представлять для проверки документацию, подтверждающую произведенные работы и расходы по недропользованию, в срок не позднее двадцати рабочих дней со дня получения такого запроса;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представлять Компетентному органу отчетность, предусмотренную стандартом Инициативы прозрачности добывающих отраслей, по форме и в порядке, утвержденными в соответствии с пунктом 3 статьи 76 Кодекса, и подтвержденную лицом, являющимся аудитором в соответствии с Законом Республики Казахстан "Об аудиторской деятельности".</w:t>
      </w:r>
    </w:p>
    <w:bookmarkEnd w:id="187"/>
    <w:bookmarkStart w:name="z19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Переход и обременение права недропользования и объектов, связанных с правом недропользования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Право недропользования на добычу (доля в праве недропользования), предоставленное национальной компании в области урана на основании прямых переговоров, может быть передано только юридическому лицу, более семидесяти пяти процентов акций (долей участия) в котором прямо или косвенно принадлежат национальной компании в области урана.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любой последующей передаче такое юридическое лицо вправе передавать полученное право недропользования (долю в праве недропользования) только юридическому лицу, в котором национальной компании в области урана прямо или косвенно принадлежат более семидесяти пяти процентов акций (долей участия).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Переход права недропользования (доли в праве недропользования), возникшего на основании Контракта, а также переход объектов, связанных с правом недропользования, осуществляются с разрешения Компетентного органа в порядке, установленном Кодексом.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Переход права недропользования (доли в праве недропользования) производится путем внесения изменений в Контракт. 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Передача права недропользования в доверительное управление запрещена, за исключением случаев, когда требование о передаче в доверительное управление установлено законами Республики Казахстан.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Обременение права недропользования (доли в праве недропользования), а также обременение акций (долей участия в уставном капитале) организаций, прямо или косвенно контролирующих недропользователя, не запрещенные Кодексом, осуществляются с разрешения Компетентного органа, выдаваемого в порядке, установленном статьей 45 Кодекса.</w:t>
      </w:r>
    </w:p>
    <w:bookmarkEnd w:id="194"/>
    <w:bookmarkStart w:name="z201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Право собственности на имущество и информацию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Извлекаемые недропользователем в ходе добычи уран и другие попутные полезные ископаемые являются собственностью недропользователя.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Имущество, приобретенное недропользователем для проведения операций по недропользованию, является собственностью недропользователя. 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Случаи и порядок перехода права собственности на имущество при прекращении права недропользования, а также права и обязанности по вывозу имущества с территории участка недр устанавливаются Кодексом.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Геологическая информация, полученная за счет средств недропользователя, находится в частной собственности (частная геологическая информация). Частная геологическая информация, содержащаяся в геологической отчетности и иной документации, предоставляемой государственным органам в порядке, предусмотренном Кодексом, передается государству в бессрочное владение и пользование.</w:t>
      </w:r>
    </w:p>
    <w:bookmarkEnd w:id="199"/>
    <w:bookmarkStart w:name="z206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Участок недр и имущество при прекращении права недропользования (действия Контракта)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При прекращении действия Контракта на добычу урана Компетентный орган уведомляет недропользователя об одном из следующих решений: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ликвидировать последствия недропользования на таком участке недр;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произвести консервацию участка недр;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передать участок недр в доверительное управление национальной компании в области урана.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уведомления Компетентного органа о решении ликвидировать последствия недропользования на участке недр либо произвести консервацию участка недр для последующего его предоставления иному лицу недропользователь: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обязан прекратить операции по добыче урана на участке недр, за исключением операций, незамедлительное прекращение которых связано с угрозой возникновения чрезвычайных ситуаций. Прекращение таких операций должно быть осуществлено в течение двух месяцев со дня получения уведомления;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 незамедлительно после утверждения и получения положительных заключений предусмотренных Кодексом экспертиз проекта ликвидации или консервации начать работы по ликвидации последствий недропользования или консервации участка недр в соответствии с требованиями, установленными Кодексом;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вправе в течение шести месяцев со дня получения уведомления вывезти добытый им уран, а также оборудование и иное имущество, являющиеся его собственностью. Оборудование и иное имущество, не вывезенные в указанный срок, подлежат ликвидации или консервации в соответствии с требованиями, установленными Кодексом.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случае получения уведомления Компетентного органа о решении передать участок недр в доверительное управление национальной компании в области урана недропользователь: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обязан в месячный срок со дня получения уведомления передать оборудование и иное имущество, обеспечивающие непрерывность технологического процесса и промышленную безопасность на участке недр, в доверительное управление национальной компании в области урана на срок до передачи имущества новому недропользователю.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прежнего недропользователя либо его уклонения от передачи имущества национальной компании в области урана Компетентный орган выступает в качестве его поверенного в отношении такого имущества и передает его национальной компании в области урана по акту, содержащему перечень, предусматривающий указание о состоянии передаваемого имущества;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вправе в течение шести месяцев со дня получения уведомления вывезти добытый им уран, а также оборудование и иное имущество, являющиеся его собственностью, за исключением объектов, указанных в подпункте 1) настоящего пункта.</w:t>
      </w:r>
    </w:p>
    <w:bookmarkEnd w:id="212"/>
    <w:bookmarkStart w:name="z219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Контроль за соблюдением недропользователем условий Контракта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Контроль за соблюдением недропользователем условий осуществляется Компетентным органом в порядке, установленном в соответствии с пунктом 1 статьи 66 Кодекса.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Мониторинг выполнения недропользователем обязательств по Контракту осуществляется Компетентным органом посредством анализа отчетов, представляемых недропользователем в соответствии с законодательством Республики Казахстан о недрах и недропользовании, и сведений, полученных из иных источников в соответствии с законодательством Республики Казахстан. </w:t>
      </w:r>
    </w:p>
    <w:bookmarkEnd w:id="215"/>
    <w:bookmarkStart w:name="z222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Ответственность недропользователя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Нарушение условий проведения операций по недропользованию, предусмотренных главой 8 Контракта в соответствии с Кодексом, а также иных требований законодательства Республики Казахстан влечет ответственность, установленную законами Республики Казахстан.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За нарушение недропользователем обязательств, предусмотренных главой 8 Контракта, предусматриваются следующие виды ответственности: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неустойка в размере, соответствующем: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определенному количеству месячного расчетного показателя (МРП), устанавливаемого в соответствии с Законом Республики Казахстан "О республиканском бюджете" на 1 января соответствующего года;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процентам от суммы не исполненных за отчетный период обязательств;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процентам от суммы нарушения.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досрочное прекращение действия Контракта на недропользование Компетентным органом в одностороннем порядке, осуществляемое в случаях и порядке, предусмотренных статьей 163 Кодекса.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уплата неустойки не освобождает недропользователя от исполнения соответствующего обязательства.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Компетентный орган письменно уведомляет недропользователя о допущенном нарушении условий Контракта, а также о его обязанности по уплате неустойки и (или) устранению такого нарушения в установленный срок в следующих случаях: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непредставления либо представления заведомо недостоверной отчетности, предусмотренной пунктом 51 Контракта;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выполнения недропользователем финансовых обязательств, предусмотренных Контрактом, менее чем на тридцать процентов за отчетный год;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проведения операций по добыче урана, связанных с нарушением целостности земной поверхности, без формирования суммы обеспечения в соответствии с установленным графиком либо в нарушение графика формирования размера обеспечения;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иных случаях нарушения недропользователем обязательств, установленных главой 7 Контракта.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Срок устранения нарушения недропользователем условий Контракта указанным в подпунктах 1), 2) и 3) пункта 69 Контракта, – три месяца, по иным обязательствам, предусмотренным главой 7 Контракта, – один месяц со дня получения письменного уведомления.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Недропользователь обязан устранить допущенное нарушение в срок, указанный в уведомлении, и письменно сообщить об этом Компетентному органу с приложением документов, подтверждающих устранение.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Недропользователь вправе направить в Компетентный орган предложение о продлении срока устранения нарушения обязательств, предусмотренных Контрактом, с обоснованием причин такого продления. По результатам рассмотрения предложения о продлении срока устранения допущенных нарушений Компетентный орган в течение десяти рабочих дней со дня его получения уведомляет недропользователя о согласии на продление срока или предоставляет мотивированный отказ в таком продлении.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 случае очевидной невозможности устранения нарушения обязательств, предусмотренных Контрактом, в срок, определенный в пункте 70 Контракта, Компетентный орган вправе установить иной срок, в течение которого возможно устранение такого нарушения.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Недропользователь несет ответственность в виде уплаты неустойки за неисполнение, ненадлежащее исполнение принятых им следующих обязательств: 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невыполнение обязательств по внутристрановой ценности в товарах, работах и услугах – в размере 10% от суммы неисполненных за отчҰтный период обязательств за каждый квартал невыполнения;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невыполнение обязательств по внутристрановой ценности в кадрах в любом из отчетных кварталов соответствующего года – в размере 10 000 МРП, за каждый такой квартал;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неисполнение или ненадлежащее исполнение финансовых обязательств, предусмотренных Контрактом, – в размере 10% от суммы неисполненного за отчетный период обязательства;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 нарушение обязательства по соблюдению недропользователем и (или) его подрядчиками установленного Кодексом порядка приобретения товаров, работ и услуг при проведении операций по добыче урана – в размере 10 % от суммы приобретенных товаров, работ и услуг с нарушением, совершенным в виде: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приобретения товаров, работ и услуг способами, не предусмотренными порядком приобретения товаров, работ и услуг при проведении операций по добыче урана, а равно с нарушением требований к выбору способа закупа; 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составления конкурсной документации с нарушением требований порядка приобретения товаров, работ и услуг при проведении операций по добыче урана;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установления к потенциальным поставщикам требований, не предусмотренных порядком приобретения товаров, работ и услуг при проведении операций по добыче урана;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необоснованного отклонения и/или необоснованного допуска конкурсных заявок потенциальных поставщиков;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договора с нарушением требований порядка приобретения товаров, работ и услуг при проведении операций по добыче урана;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закуп товаров, работ и услуг способом из одного источника с нарушением требований порядка приобретения товаров, работ и услуг при проведении операций по добыче урана.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заключении Контракта с юридическим лицом, пятьюдесятью и более процентами акций (долей участия) которых прямо или косвенно владеет национальный управляющий холдинг, а также для недропользователей, приобретающих товары, работы и услуги в соответствии законодательством Республики Казахстан о государственных закупках, данный подпункт не применяется;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 не предоставление или несвоевременное предоставление программ, информации и отчетов в соответствии с пунктами 25 и 26 Контракта – в размере 2 000 МРП за каждый отчетный период согласно срокам программ, информации и отчетов;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 ненаправление или несвоевременное направление уведомлений в соответствии с: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пунктом 22 Контракта – в размере 2 000 МРП;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пунктом 30 Контракта – в размере 5 000 МРП.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Компетентный орган вправе по основаниям, предусмотренным Кодексом, досрочно прекратить действие Контракта в одностороннем порядке.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Компетентный орган вправе по основаниям, предусмотренным в Кодексе, потребовать изменение и (или) дополнение условий Контракта.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За нарушение обязательств Контракта недропользователь может быть привлечен к ответственности в течение сроков, предусмотренных законодательством Республики Казахстан.</w:t>
      </w:r>
    </w:p>
    <w:bookmarkEnd w:id="252"/>
    <w:bookmarkStart w:name="z259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Непреодолимая сила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Ни одна из Сторон не будет нести ответственности за неисполнение или ненадлежащее исполнение каких-либо обязательств по Контракту, если такое неисполнение или ненадлежащее исполнение вызваны обстоятельствами непреодолимой силы. 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К обстоятельствам непреодолимой силы относятся чрезвычайные и непредотвратимые при данных условиях обстоятельства, как например: военные конфликты, природные катастрофы, стихийные бедствия (пожары и тому подобное). Приведенный перечень не является исчерпывающим. 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В случае возникновения обстоятельств непреодолимой силы Сторона, пострадавшая от них, незамедлительно уведомляет об этом другую Сторону путем вручения либо отправки по почте письменного уведомления, уточняющего дату начала и описание обстоятельств непреодолимой силы. 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При возникновении обстоятельств непреодолимой силы Стороны незамедлительно проводят совещание для поиска решения выхода из сложившейся ситуации и используют все средства для сведения к минимуму последствий таких обстоятельств. 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Срок действия Контракта продлевается Компетентным органом на срок действия обстоятельств непреодолимой силы, если недропользователь представит доказательства таких обстоятельств в соответствии с законодательством Республики Казахстан. </w:t>
      </w:r>
    </w:p>
    <w:bookmarkEnd w:id="258"/>
    <w:bookmarkStart w:name="z265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Конфиденциальность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Информация, полученная или приобретенная Сторонами в процессе выполнения Контракта, является конфиденциальной и подлежит защите в соответствии с гражданским законодательством Республики Казахстан, за исключением случаев, установленных Кодексом. Стороны могут использовать конфиденциальную информацию для составления необходимых отчетов, предусмотренных законодательством Республики Казахстан. 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Стороны не имеют права передавать конфиденциальную информацию третьим лицам без согласия другой Стороны, за исключением случаев: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такая информация используется в ходе ведения судебного разбирательства;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когда информация предоставляется третьим лицам, оказывающим услуги недропользователю, при условии, что такое третье лицо берет на себя обязательство рассматривать такую информацию как конфиденциальную и использовать ее только в установленных Сторонами целях и на определенный Сторонами срок;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когда информация предоставляется банку или другой финансовой организации, у которой недропользователь получает финансовые средства, при условии, что такой банк или другая финансовая организация берут на себя обязательство рассматривать такую информацию как конфиденциальную и использовать ее только в указанных целях;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когда информация предоставляется должностным лицам контролирующих органов Республики Казахстан при выполнении ими служебных обязанностей;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иных случаях, предусмотренных законодательством Республики Казахстан.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Положения о конфиденциальности, предусмотренные настоящей главой, действуют в течение срока, указанного в пункте 5 Контракта, если иное не установлено Кодексом или соглашением Сторон.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Информация, касающаяся исполнения контрактных обязательств в части внутристрановой ценности, о планировании и проведении недропользователем закупок товаров, работ и услуг, о расходах на обучение казахстанских специалистов и об объемах расходов на научно-исследовательские, научно-технические и опытно-конструкторские работы на территории Республики Казахстан, а также на социально-экономическое развитие региона и развитие его инфраструктуры не признается конфиденциальной.</w:t>
      </w:r>
    </w:p>
    <w:bookmarkEnd w:id="268"/>
    <w:bookmarkStart w:name="z275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Порядок разрешения споров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Споры, связанные с осуществлением, изменением или прекращением права недропользования, разрешаются путем переговоров (досудебное урегулирование споров).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Уведомления, направляемые Компетентным органом в соответствии с Кодексом и Контрактом, признаются досудебным урегулированием споров.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Если споры, связанные с осуществлением, изменением или прекращением Контракта, не могут быть разрешены в течение шести месяцев путем переговоров, то такие споры подлежат разрешению в соответствии с законодательством Республики Казахстан.</w:t>
      </w:r>
    </w:p>
    <w:bookmarkEnd w:id="272"/>
    <w:bookmarkStart w:name="z279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Изменение и прекращение действия Контракта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Изменения и дополнения в Контракт оформляются дополнением к Контракту, заключаемым в случаях, порядке и на условиях, установленных статьей 37 Кодекса.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Такое дополнение является неотъемлемой частью Контракта. Дополнения к Контракту подлежат регистрации в Компетентном органе. 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Действие Контракта на недропользование прекращается в случаях и порядке, установленных законодательством Республики Казахстан о недрах и недропользовании на дату заключения Контракта, за исключением положений, предусмотренных пунктами 32, 36, 65 Контракта, которые сохраняют свое действие до полного исполнения Сторонами своих обязательств.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Компетентный орган вправе досрочно прекратить действие Контракта на недропользование по основаниям, предусмотренным Кодексом.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Со дня прекращения действия Контракта право недропользования прекращается, а участок недр, закрепленный согласно форме, указанной в Приложении к Контракту, является возвращенным государству.</w:t>
      </w:r>
    </w:p>
    <w:bookmarkEnd w:id="278"/>
    <w:bookmarkStart w:name="z285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Заключительные положения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Применимым правом по Контракту является право Республики Казахстан. 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К сделкам по переходу права недропользования применяется право Республики Казахстан. 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Контракт составлен на государственном и русском языках, по одному экземпляру на государственном и русском языках для каждой из сторон. Все экземпляры идентичны. 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По соглашению Сторон текст Контракта может быть также переведен на иной язык. 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Стороны договариваются, что государственный и (или) русский языки будут использоваться как языки общения.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Техническая документация и информация относительно проведения операций по недропользованию по Контракту составляются на государственном и (или) русском языках.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Стороны извещаются посредством уведомлений, составляемых в письменной форме, и (или) публикаций в периодических печатных изданиях, распространяемых на всей территории Республики Казахстан, а также посредством размещения на интернет-ресурсе соответствующего государственного органа.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При изменении почтового адреса по Контракту каждая из Сторон обязана представить письменное уведомление другой Стороне в течение семи дней. Сторона, не исполнившая требование, предусмотренное настоящим пунктом, утрачивает право ссылаться на неполучение уведомлений от другой Стороны.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Все приложения к Контракту рассматриваются как его неотъемлемые части. При наличии каких-либо расхождений между положениями приложений и самим Контрактом, положения Контракта имеют преимущественную силу. 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Определения и термины, используемые в Контракте, имеют значения, определенные для них в Кодексе и (или) в соответствующих нормативных правовых актах Республики Казахстан.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Отношения Сторон, их права и обязанности, не урегулированные Контрактом, регулируются законодательством Республики Казахстан, действующим на дату их возникновения.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Настоящий Контракт заключен ________ (дня), _______ (месяца) 20___ года в г. ___________ (Республика Казахстан), уполномоченными представителями Сторон.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Юридические адреса и подписи Сторон:</w:t>
      </w:r>
    </w:p>
    <w:bookmarkEnd w:id="2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контракту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добычу урана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Пространственные границы участка недр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региона.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месторождения.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Угловые координаты участка недр.</w:t>
      </w:r>
    </w:p>
    <w:bookmarkEnd w:id="2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