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b43" w14:textId="6482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марта 2026 года № 59. Зарегистрирован в Министерстве юстиции Республики Казахстан 1 апреля 2026 года № 38268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экологии, геологии и природных ресурсов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июня 2021 года № 208 "Об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контроля" (зарегистрированный в Реестре государственной регистрации нормативных правовых актов за №23659)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автоматизированная система мониторинга эмиссий в окружающую среду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цифровую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контроля, утвержденными уполномоченным органом в области охраны окружающей среды;";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 ведения цифровой системы "Национального банка данных о состоянии окружающей среды и природных ресурсов Республики Казахстан" осуществляется уполномоченным органом в области охраны окружающей среды. Ведение цифровой системы "Национального банка данных о состоянии окружающей среды и природных ресурсов Республики Казахстан" обеспечивает подведомственная организация уполномоченного органа в области охраны окружающей среды.";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Оператор объекта обеспечивает непрерывную передачу достоверной информации о фактических эмиссиях и их параметрах в соответствии с пунктами 12,13,14 и 17 настоящих Правил в цифровую систему "Национальный банк данных о состоянии окружающей среды и природных ресурсов Республики Казахстан", усредненных за каждые 20 (двадцать) минут. При сбоях в передаче данных оператору объекта поступают уведомления через объект информатизации "цифрового правительства" с дублированием на электронную почту предприятия.";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программное обеспечение и аппаратные средства сторонних организаций, оказывающих услуги по передачи данных в цифровую систему уполномоченного органа в области охраны окружающей среды.";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передачу информации о результатах измерений загрязняющих веществ, усредненных за каждые 20 (двадцать) минут. Передача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"Цифрового правительства" (зарегистрирован в Реестре государственной регистрации нормативных правовых актов за №16777).;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идентификацию производственных объектов и каждого конкретного источника выбросов загрязняющих веществ и сбросов загрязняющих веществ в цифровую систему уполномоченного органа;".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июля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 (зарегистрированный в Реестре государственной регистрации нормативных правовых актов за №23553)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Отчет о выполнении программы производственного экологического контроля предоставляются ежеквартально до первого числа второго месяца за отчетным кварталом в цифровую систему уполномоченного органа в области охраны окружающей среды.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по результатам ПЭМ проводимого в казахстанской части Каспийского моря представляются ежегодно до первого числа третьего месяца следующего за отчетным периодом в цифровую систему уполномоченного органа.".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9 августа 2021 года № 317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за №23918) следующие изменения: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государственной услуги услугополучатель направляет услугодателю 1 посредством веб-портала "цифрового правительства" www.egov.kz (далее – портал) заявку на проведение государственной экологической экспертизы по форме согласно приложению 1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цифровых систем через шлюз "цифрового правительства".";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Услугодатель 1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пунктов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цифровых систем через шлюз "цифрового правительства".";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Услугодатель 2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государственной экологической экспертизы утвержденных указанным приказом: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строки 8 изложить в следующей редакции: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 случае лесоустроительных проектов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материалы по осуществлению лесоустройства, лесопользования или лесозащитных мероприятий, включающие в себя материалы и подготовленных в порядке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лесоустройства, утвержденных приказом Министра сельского хозяйства Республики Казахстан от 9 ноября 2012 года №17-02/566 (зарегистрирован в Реестре государственной регистрации нормативных правовых актов № 8181).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цифровых систем через шлюз "цифрового правительства".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государственной экологической экспертизы утвержденных указанным приказом: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строки 8 изложить в следующей редакции: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заявку на проведение государственной экологической экспертизы, в электронном виде, подписанной ЭЦП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проектных документов,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 в форме электронного документа проектные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цифровых систем через шлюз "цифрового правительства".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9 августа 2021 года № 319 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(зарегистрированный в Реестре государственной регистрации нормативных правовых актов за №23928)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кабинет пользователя на веб-портале "цифрового правительства" (далее – личный кабинет) – компонент веб-портала "цифрового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"Выдача комплексного экологического разрешения" услугополучатель обращается к услугодателю через веб – портал "цифрового правительства" www.egov.kz (далее – портал)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комплексного экологического разрешения" (далее – Перечень 1)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определен в пункте 8 Перечня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экологических разрешениях исполнитель услугодателя получает из соответствующих государственных цифровых систем через шлюз "цифрового правительства".";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экологических разрешениях исполнитель услугодателя получает из соответствующих государственных цифровых систем через шлюз "цифрового правительства".";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"цифрового правительства" и в Единый контакт – центр.";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Для получения государственной услуги "Выдача экологического разрешения на воздействие для объектов I категории" услугополучатель обращается к услугодателю через веб – портал "цифрового правительства" www.egov.kz (далее – портал)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экологического разрешения на воздействие для объектов I категории" (далее – Перечень 2)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определен в пункте 8 Перечня 2.";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разрешениях,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 получает из соответствующих государственных цифровых систем через шлюз "цифрового правительства".";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разрешениях исполнитель услугодателя получает из соответствующих государственных цифровых систем через шлюз "цифрового правительства".";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"цифрового правительства" и в Единый контакт –центр.";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Государственная услуга "Выдача экологического разрешения на воздействие для объектов II категории" оказывается местными исполнительными органами областей, городов республиканского значения, столицы (далее – услугодатель).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"Выдача экологического разрешения на воздействие для объектов II категории" услугополучатель обращается к услугодателю через веб – портал "цифрового правительства" www.egov.kz (далее – портал)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экологических разрешениях исполнитель услугодателя получает из соответствующих государственных цифровых систем через шлюз "цифрового правительства".";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разрешениях исполнитель услугодателя для объектов II категории получает из соответствующих государственных цифровых систем через шлюз "цифрового правительства".";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"цифрового правительства" и в Единый контакт – центр.";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"цифрового правительства" и в Единый контакт – центр.";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 утвержденных указанным приказом: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</w:tbl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цифровых системах пользователей.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Лимиты эмиссий, накопления и захоронения отходов, размещения серы, установленные в экологическом разрешении на воздействие для объектов I и II категорий по валовым объемам и ингредиентам устанавливаются со дня выдачи экологического разрешения на воздействие для объектов I и II категорий по следующей формуле: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(L/С) x N, М = (…/...) х..... = тонн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М – лимит на запрашиваемый период устанавливается с начала и до конца периода.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валовый рассчитанный нормативный объем;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оставшихся дней работы источников (оборудования) в году;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нормируемое количество дней работы источников (оборудования) в году.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персональных данных, составляющих охраняемую законом тайну, содержащихся в цифровых системах.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(индивидуальный предприниматель)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должность: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202__ год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электронной цифровой подписи (подпись)";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 утвержденных указанным приказом: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</w:tbl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воздействие на строительство и(или) эксплуатацию выдается как вместе, так и отдельно.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экологического разрешения на воздействие в отношении намечаемой деятельности – проектной документации по строительству объектов I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экологического разрешения на воздействие для объектов I категории в электронном виде,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проектная документация по строительству и (или) эксплуатации объектов I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нормативов эмиссий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программы управления отходами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проект нормативов размещения серы в открытом виде на серных картах (при проведении операций по разведке и добыче углеводородов);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проект программы производственного экологического контроля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по результатам оценки воздействия на окружающую среду либо заключения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 видам деятельности, не подлежащим обязательной оценке воздействия на окружающую среду – материалы экологической оценки по упрощенному 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план мероприятий по охране окружающей среды на период действия электронного разрешения на воздействие;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получение экологического разрешения на воздействие по эксплуатации объекта I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разрешения на воздействие для объектов I категории в электронном виде,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проектная документация по строительству и (или) эксплуатации объектов I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нормативов эмиссий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программы управления отходами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проект программы производственного экологического контроля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проект плана мероприятий по охране окружающей среды на период действия экологического разрешения на воздействие;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 нормативов размещения серы в открытом виде на серных картах (при проведении операций по разведке и добыче углеводородов);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 видам деятельности, не подлежащим обязательной оценке воздействия на окружающую среду, – материалы экологической оценки по упрощенному 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экологического разрешения на воздействие для объектов I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переоформление разрешения на воздействие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переход права собственности на объект (объекты), в отношении которого (которых) выдано переоформляемое разрешение на воздействие.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экологических разрешениях исполнитель услугодателя получает из соответствующих государственных цифровых систем через шлюз "цифрового правительства".</w:t>
            </w:r>
          </w:p>
        </w:tc>
      </w:tr>
    </w:tbl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цифровых системах пользователей.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 утвержденных указанным приказом: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www.​egov.​kz.</w:t>
            </w:r>
          </w:p>
        </w:tc>
      </w:tr>
    </w:tbl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воздействие на строительство и(или) эксплуатацию выдается как вместе, так и отдельно.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экологического разрешения на воздействие в отношении намечаемой деятельности – проектной документации по строительству объектов II категории предоставляются;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экологического разрешения на воздействие для объектов II категории в электронном виде,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проектная документация по строительству и (или) эксплуатации объектов II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нормативов эмиссий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проекта программы управления отходами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проект программы производственного экологического контроля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по результатам оценки воздействия на окружающую среду либо заключения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 видам деятельности, не подлежащим обязательной оценке воздействия на окружающую среду – электронная копия материалов экологической оценки по упрощенному 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проект плана мероприятий по охране окружающей среды на период действия экологического разрешения на воздействие;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проект нормативов размещения серы в открытом виде на серных картах (при проведении операций по разведке и добыче углеводородов).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получение экологического разрешения на воздействие для эксплуатации объекта II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экологического разрешения на воздействие для объектов II категории в электронном виде,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 нормативов эмиссий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программы управления отходами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программы производственного экологического контроля (для эксплуатации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проект плана мероприятий по охране окружающей среды на период действия экологического разрешения на воздействие;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проект нормативов размещения серы в открытом виде на серных картах (при проведении операций по разведке и добыче углеводородов);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проектная документация по строительству и (или) эксплуатации объектов II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 видам деятельности, не подлежащим обязательной оценке воздействия на окружающую среду, – материалы экологической оценки по упрощенному 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экологического разрешения на воздействие для объектов II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переоформление экологического разрешения на воздействие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переход права собственности на объект (объекты), в отношении которого (которых) выдано переоформляемое экологическое разрешение.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экологических разрешениях исполнитель услугодателя получает из соответствующих государственных цифровых систем через шлюз "цифрового правительства".</w:t>
            </w:r>
          </w:p>
        </w:tc>
      </w:tr>
    </w:tbl>
    <w:bookmarkStart w:name="z1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цифровых системах пользователей.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