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d468" w14:textId="29cd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воинские сборы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марта 2026 года № 304. Зарегистрирован в Министерстве юстиции Республики Казахстан 1 апреля 2026 года № 38264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воинской службе и статусе военнослужащих",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2026 году призвать 3000 военнообязанных на воинские сборы.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первого официального опубликования настоящего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