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fb42d" w14:textId="6dfb4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чрезвычайным ситуациям Республики Казахстан от 27 августа 2025 года № 363 "Об утверждении перечня труднодоступных местностей, водных, горных и спелеологических объектов, связанных с повышенным риском для жизни, и правил информирования территориальных органов уполномоченного органа в сфере гражданской защиты"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31 марта 2026 года № 142. Зарегистрирован в Министерстве юстиции Республики Казахстан 31 марта 2026 года № 38257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12.07.2026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27 августа 2025 года № 363 "Об утверждении перечня труднодоступных местностей, водных, горных и спелеологических объектов, связанных с повышенным риском для жизни, и правил информирования территориальных органов уполномоченного органа в сфере гражданской защиты" (зарегистрирован в Реестре государственной регистрации нормативных правовых актов за № 36696)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информирования территориальных органов уполномоченного органа в сфере гражданской защиты о маршрутах передвижения по труднодоступной местности, водных, горных и спелеологических объектов, связанных с повышенным риском для жизни,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цифровой системе "eQonaq" и ее мобильного приложения;".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ликвидации чрезвычайных ситуаций Министерства по чрезвычайным ситуациям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12 июля 2026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туризма и спорта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