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416e" w14:textId="0d54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28 февраля 2015 года № 178 "Об утверждении Правил резервирования земель"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марта 2026 года № 100. Зарегистрирован в Министерстве юстиции Республики Казахстан 31 марта 2026 года № 38255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Введение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см. п.4.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178 "Об утверждении Правил резервирования земель" (зарегистрирован в Реестре государственной реегистрации нормативных правовых актов Республики Казахстан под № 11337)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резервирования земель,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цифровая система единого государственного кадастра недвижимости – цифровая система, содержащая сведения земельного и правового кадастров, порядок ведения которых определяется Кодексом и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 прав на недвижимое имущество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государственный земельный кадастр – система сведений о природном и хозяйственном положении земель Республики Казахстан, местоположении, целевом использовании, размерах и границах земельных участков, их качественной характеристике, санитарно-защитных зонах, об учете землепользования и кадастровой стоимости земельных участков, иных необходимых сведений.";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корпорация в течение пяти рабочих дней представляет в уполномоченный орган по земельным отношениям сведения по зарезервируемым земельным участкам, а также их ситуационную схему местоположения из цифровой системы единого государственного кадастра недвижимости.";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Копия решения местного исполнительного органа о резервировании земель в течение 7 (семи) рабочих дней со дня его принятия направляется в государственные органы и в Государственную корпорацию для внесения его в течение 3 (трех) рабочих дней в цифровую систему единого государственного кадастра недвижимости.";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Копия решения о прекращении действий по резервированию земель в течение 7 (семи) рабочих дней со дня его принятия направляется в Государственную корпорацию для исключения в течение 3 (трех) рабочих дней сведений о зарезервированных землях из цифровой системы единого государственного кадастра недвижимости.".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 после его официального опубликования.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11 июля 2026 года, за исключением абзаца шестого, который вводится в действие с 1 июля 2026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