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760" w14:textId="5bce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28 августа 2025 года № 372 "Об утверждении Правил выдачи разрешения на осуществление деятельности по монтажу, наладке и техническому обслуживанию систем пожарной автоматики"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марта 2026 года № 138. Зарегистрирован в Министерстве юстиции Республики Казахстан 31 марта 2026 года № 38252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августа 2025 года № 372 "Об утверждении Правил выдачи разрешения на осуществление деятельности по монтажу, наладке и техническому обслуживанию систем пожарной автоматики" (зарегистрирован в Реестре государственной регистрации нормативных правовых актов за № 36734)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осуществление деятельности по монтажу, наладке и техническому обслуживанию систем пожарной автоматики,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разрешения на осуществление деятельности по монтажу, наладке и техническому обслуживанию систем пожарной автоматики"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выдачи разрешения на осуществление деятельности по монтажу, наладке и техническому обслуживанию систем пожарной автоматики.";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разрешения на осуществление деятельности по монтажу, наладке и техническому обслуживанию систем пожарной автоматики (далее – разрешение) индивидуальный предприниматель или юридическое лицо (далее – услугополучатель) подают услугодателю заявление на выдачу разрешения на осуществление деятельности по монтажу, наладке и техническому обслуживанию систем пожарной автоматики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"цифрового правительства" в цифровой системе "Государственная база данных "Е-лицензирование" (далее – Портал).";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индивидуального предпринимателя или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цифровых систем через шлюз "цифрового правительства".";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девятую и десятую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определенном уполномоченном органом в сфере цифровизации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и социально ответственных услугах".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цифровой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в сфере гражданской защиты в течение 3 (трех) рабочих дней извещает оператора "цифрового правительства", а также Единый контакт-центр о внесенных изменениях и дополнениях в настоящие Правила.";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услугах", подлежит рассмотрению в течение 5 (пяти) рабочих дней со дня ее регистрации.";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седьмого, восьмого, девятого, десятого, одиннадцатого, двенадцатого, тринадцатого, четырнадцатого, пятнадцатого, шестнадцатого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до 12 июля 2026 года действует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порядке, установленном уполномоченном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и социально ответственных услугах".".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монтажу,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наладке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автоматики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Заявление на выдачу разрешения на осуществление деятельности по монтажу,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наладке и техническому обслуживанию систем пожарной автоматики</w:t>
      </w:r>
    </w:p>
    <w:bookmarkEnd w:id="25"/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осуществление деятельности по монтажу, наладке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техническому  обслуживанию систем пожарной 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свидетельства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монтажу, наладке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техническому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пожарной автоматики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осуществление деятельности по монтажу, наладке и техническому обслуживанию систем пожарной автоматики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 в цифровой системе "Государственная база данных "Е-лицензирование"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разрешения на осуществление деятельности по монтажу, наладке и техническому обслуживанию систем пожарной автоматики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"цифрового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электронный запрос, подписанный электронной цифровой подписью услугополучателя,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 специалистов, подтверждающие: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группу допуска по электробезопасности не ниже III;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высшее техническое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"электроснабжение", "техническое обслуживание, ремонт и эксплуатация электромеханического оборудования" и стаж работы не менее трех лет в сфере монтажа, наладки и технического обслуживания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техническое и профессиональное образование по специальностям "пожарная безопасность", "вычислительная техника и информационные сети", "программное обеспечение", "автоматизация и управление", "электроэнергетика", "радиотехника, электроника и телекоммуникации", "информационные системы", "системы информационной безопасности", "инжиниринг и автоматизированные системы управления", "автоматизация и управление технологическими процессами", "техническое обслуживание и ремонт автоматизированных систем производства", "мехатроника", "робототехника и встраиваемые системы", "цифровая техника", "электроснабжение", "техническое обслуживание, ремонт и эксплуатация электромеханического оборудования" и стаж работы не менее пяти лет в сфере монтажа, наладки и технического обслуживания электрооборудования;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трудовых договоров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документов, подтверждающих наличие здания или помещения, принадлежащего на праве собственности или ином законном 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копии документов, подтверждающих наличие необходимых средств измерений на осуществление деятельности по монтажу, наладке и техническому обслуживанию систем пожарной автоматики, соответствующих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Перечня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