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e202" w14:textId="bdce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июля 2018 года № 514 "Об утверждении Правил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31 марта 2026 года № 140. Зарегистрирован в Министерстве юстиции Республики Казахстан 31 марта 2026 года № 38250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июля 2018 года № 514 "Об утверждении Правил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 (зарегистрирован в Реестре государственной регистрации нормативных правовых актов за № 17281)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объектах, утвержденных указанным приказом: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"цифрового правительства", а также в Единый контакт-центр.";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второй,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аттестата профессиональных противопожарных служб (далее – ППС) юридические лица (далее – услугополучатель) подают в Комитет противопожарной службы Министерства по чрезвычайным ситуациям Республики Казахстан (далее – услугодатель) заявление об аттестации профессиональной противопожарной службы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"цифрового правительства" в цифровой системе "Государственная база данных "Е-Лицензирование" (далее – Портал).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цифровых систем через шлюз "цифрового правительства".";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услугодатель обеспечивает внесение данных в цифровую систему мониторинга оказания государственных или социально ответственных услуг о стадии их оказания в порядке, установленном уполномоченным органом в сфере цифровизации.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цифровой системы, при отсутствии электронной связи или возникновении иных обстоятельств, препятствующих отправке сообщений, уполномоченное подразделение услугодателя незамедлительно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 подлежит рассмотрению в течение 5 (пяти) рабочих дней со дня ее регистрации.";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седьмого, восьмого, девятого, десятого, одиннадцатого, двенадцатого, тринадцатого, шестнадцатого и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абзац двенадцатый пункта 1 настоящего приказа до 12 июля 2026 года действует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услугодатель обеспечивает внесение данных в информационную систему мониторинга оказания государственных или социально ответственных услуг о стадии их оказания в порядке, установленном уполномоченным органом в сфере информатизации.".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тушением 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организациях,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и на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аттестации профессиональной противопожарной службы</w:t>
      </w:r>
    </w:p>
    <w:bookmarkEnd w:id="24"/>
    <w:p>
      <w:pPr>
        <w:spacing w:after="0"/>
        <w:ind w:left="0"/>
        <w:jc w:val="both"/>
      </w:pPr>
      <w:bookmarkStart w:name="z38" w:id="25"/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на право проведения работ по предупреждению и тушению пожаров,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 пожарной безопасности и проведению аварийно-спасательных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тушением пожаров, в организациях, населенных пунктах и на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профессиональной противопожарной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номерной знак (регистрационный номер)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и номер технического паспорта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праве собственности либо на ином законном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для размещения работников, пожарно-спасательной техники,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снаряжения: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недвижимости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Индивидуальные идентификационные номера работников, которые обеспечиваются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обмундированием и противопожарным снаряжением по перечню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специального обмундирования и противопожарного снаряжения на одного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 противопожарной службы, согласно 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требований, предъявляемые к профессиональным противопожарным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ноября 2014 года № 783 "Об утверждении разрешительных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предъявляемых к профессиональным противопожарным службам"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за № 9942):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аварийно-спасательных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связанных с тушением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 в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и на объектах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противопожарной службы Министерства по чрезвычайным ситуациям.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"цифрового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– выдача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места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интернет-ресурсах услугодателя: www.emer.gov.kz;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веб-портале "цифрового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электронный запрос, подписанный электронной цифровой подписью услугополучателя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электронные копии актов технического осмотра готовности основных пожарных автомобилей к тушению пожаров по форме, согласно приложению 1 к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7 ноября 2014 года № 783 "Об утверждении разрешительных требований, предъявляемых к профессиональным противопожарным службам" (зарегистрирован в Реестре государственной регистрации нормативных правовых актов № 9942) (далее – Приказ № 783);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электронные копии свидетельств об окончании курсов обучения по специальной подготовке специалистов профессиональной противопожарной службы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 услугодатель получает из соответствующих государственных цифровых систем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 разрешительным требованиям, предъявляемым к профессиональным противопожарным службам,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канцелярии услугодателя,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канцелярии услугодателя 8 (7172) 60-21-33, Единого контакт-центра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