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6a81" w14:textId="5416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марта 2026 года № 130. Зарегистрирован в Министерстве юстиции Республики Казахстан 31 марта 2026 года № 38247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следующие изменения: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веб-портал "цифрового правительства" – цифровая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"цифрового правительства".";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для получения государственной услуги направляет Услугодателю через веб-портал "цифрового правительства" или Государственную корпорацию заявление о назначении жилищной помощи, по форме согласно приложению 1 к настоящим Правилам.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данным, указанным в заявлении, услугодатель запрашивает посредством автоматизированной цифровой системы уполномоченного органа в сфере труда и социальной защиты населения необходимые сведения.";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обращении через веб-портал "цифрового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цифровой системы и направляет его услугодателю, осуществляющему назначение жилищной помощи.";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"цифрового правительства" составляет 6 (шесть) рабочих дней.";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Услугодатель со дня поступления заявления осуществляет рассмотрение данных из соответствующих государственных цифровых систем, указанных в пункте 9 Перечня основных требований к оказанию государственной услуги настоящих Правил.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рассматривает заявление с документами на соответствие требованиям настоящих Правил в течение – 2 (двух) рабочих дней.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сотрудник ответственного структурного подразделения в течение 5 (пяти) рабочих дней, проверяет на соответствие документ, удостоверяющий личность заявителя, документы, подтверждающие доходы семьи (за исключением сведений получаемых из соответствующих государственных цифровых систем), состав семьи, справку с места работы либо справку о регистрации в качестве безработного лица (за исключением сведений получаемых из соответствующих государственных цифровых систем), сведения об алиментах на детей и других иждивенцев, банковский счет, счета о размерах ежемесячных взносов на содержание жилого дома (жилого здания), счета на потребление коммунальных услуг, квитанцию-счет за услуги телекоммуникаций или копия договора на оказание услуг связи,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состав семьи определяется в соответствии с пунктом 25 Правил.";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соответствии с подпунктом 11) пункта 2 статьи 5 Закона услугодатель обеспечивает внесение данных в цифровую систему мониторинга оказания государственных услуг о стадии оказания государственной услуги в соответствии с Правилами внесения данных в цифровую систему мониторинга оказания государственных услуг о стадии оказания государственной услуги, утвержденных приказом исполняющего обязанности Министра транспорта и коммуникаций Республики Казахстан от 14 июня 2013 года № 452 (зарегистрированный в Реестре государственной регистрации нормативных правовых актов за № 8555).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внесении изменений и (или) дополнений в Правила, уполномоченный орган в сфере жилищных отношений и жилищно-коммунального хозяйства направляет услугодателям, Государственной корпорации, оператору "цифрового правительства", в Единый контакт-центр информацию о таких изменениях и (или) дополнениях в течение 3 (три) рабочих дней.";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31 марта 2025 года № 105 "Об утверждении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предприятий" (зарегистрирован в Реестре государственной регистрации нормативных правовых актов за № 35912) следующие изменения: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нуждающихся в жилище лиц и предоставления жилища из жилищного фонда государственных учреждений и государственных предприятий, утвержденных указанным приказом: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вторую,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посредством цифровых систем получает: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адресе регистрации по месту жительства на всех совместно проживающих членов семьи;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постановки на учет из жилищного фонда государственных предприятий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на территории Республики Казахстан;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постановки на учет из жилищного фонда государственных учреждений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в данном населенном пункте.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заявления, не допускается истребование от заявителей документов и сведений, которые могут быть получены из цифровых систем.";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вторую,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посредством цифровых систем получает: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адресе регистрации по месту жительства на всех совместно проживающих членов семьи;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предоставления жилищ из жилищного фонда государственных предприятий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на территории Республики Казахстан;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предоставления жилищ из жилищного фонда государственных учреждений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в данном населенном пункте.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заявления, не допускается истребование от заявителей документов и сведений, которые могут быть получены из цифровых систем.".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июля 2026 года и подлежит официальному опубликованию.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интеллекта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телефон)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7"/>
    <w:p>
      <w:pPr>
        <w:spacing w:after="0"/>
        <w:ind w:left="0"/>
        <w:jc w:val="both"/>
      </w:pPr>
      <w:bookmarkStart w:name="z63" w:id="38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год рождения) являющийся (аяся)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собственником (нанимателем) жилья, № удостоверения личности,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моей семье в количестве ______ человек, проживающей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жилищную помощь для возмещения затрат по оплате содержания жилища и потребленные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жилищно-коммунальные услуги.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на использование сведений, составляющих охраняемую Законом Республики Казахстан "О персональных данных и их защите", пунктом 4 статьи 50 Закона Республики Казахстан "О банках и банковской деятельности в Республике Казахстан" тайну, в том числе из цифровых систем уполномоченного органа в сфере социальной защиты, содержащихся в цифровых системах необходимых для назначения государственной услуги или отказа в ее назначении.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цифровых системах.</w:t>
      </w:r>
    </w:p>
    <w:bookmarkEnd w:id="41"/>
    <w:p>
      <w:pPr>
        <w:spacing w:after="0"/>
        <w:ind w:left="0"/>
        <w:jc w:val="both"/>
      </w:pPr>
      <w:bookmarkStart w:name="z67" w:id="42"/>
      <w:r>
        <w:rPr>
          <w:rFonts w:ascii="Times New Roman"/>
          <w:b w:val="false"/>
          <w:i w:val="false"/>
          <w:color w:val="000000"/>
          <w:sz w:val="28"/>
        </w:rPr>
        <w:t>
      "___" __________20__года 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гражданина (-ки)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"Назначение жилищной помощи"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городов областного значения и районов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жилищной помощи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цифрового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работы, за исключением выходных и праздничных дней, согласно Трудовому кодексу Республики Казахстан (далее - Кодекс) с перерывом на обед;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Государственную корпорацию: заявление по форме согласно приложению 1 к Правилам предоставления жилищной помощи, утвержденным в соответствии с подпунктом 9-1) статьи 10-2 Закона Республики Казахстан "О жилищных отношениях" (далее - Правила);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доходы семьи (за исключением сведений получаемых из соответствующих государственных цифровых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цифровых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о размерах ежемесячных взносов на содержание жилого дома (жилого здания);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квитанцию-счет за услуги телекоммуникаций или копия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веб-портал "цифрового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подтверждающих доходы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с места работы либо справка о регистрации в качестве безработного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сведений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банковского 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о размерах ежемесячных взносов на содержание жилого дома (жилого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квитанцию-счет за услуги телекоммуникаций или копию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при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веб-портал "цифрового правительства"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 "цифрового правительства",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государственных услуг в электронной форме посредством веб-портал "цифрового правительства"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