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fb278" w14:textId="9afb2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некоторые приказы</w:t>
      </w:r>
    </w:p>
    <w:p>
      <w:pPr>
        <w:spacing w:after="0"/>
        <w:ind w:left="0"/>
        <w:jc w:val="both"/>
      </w:pPr>
      <w:r>
        <w:rPr>
          <w:rFonts w:ascii="Times New Roman"/>
          <w:b w:val="false"/>
          <w:i w:val="false"/>
          <w:color w:val="000000"/>
          <w:sz w:val="28"/>
        </w:rPr>
        <w:t>Приказ Министра юстиции Республики Казахстан от 26 марта 2026 года № 285. Зарегистрирован в Министерстве юстиции Республики Казахстан 31 марта 2026 года № 38246</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Вводится в действие с 12.07.2026.</w:t>
      </w:r>
    </w:p>
    <w:bookmarkStart w:name="z11" w:id="0"/>
    <w:p>
      <w:pPr>
        <w:spacing w:after="0"/>
        <w:ind w:left="0"/>
        <w:jc w:val="both"/>
      </w:pPr>
      <w:r>
        <w:rPr>
          <w:rFonts w:ascii="Times New Roman"/>
          <w:b w:val="false"/>
          <w:i w:val="false"/>
          <w:color w:val="000000"/>
          <w:sz w:val="28"/>
        </w:rPr>
        <w:t>
      ПРИКАЗЫВАЮ:</w:t>
      </w:r>
    </w:p>
    <w:bookmarkEnd w:id="0"/>
    <w:bookmarkStart w:name="z12"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перечень</w:t>
      </w:r>
      <w:r>
        <w:rPr>
          <w:rFonts w:ascii="Times New Roman"/>
          <w:b w:val="false"/>
          <w:i w:val="false"/>
          <w:color w:val="000000"/>
          <w:sz w:val="28"/>
        </w:rPr>
        <w:t xml:space="preserve"> некоторых приказов, в которые вносятся изменения (далее - Перечень).</w:t>
      </w:r>
    </w:p>
    <w:bookmarkEnd w:id="1"/>
    <w:bookmarkStart w:name="z13" w:id="2"/>
    <w:p>
      <w:pPr>
        <w:spacing w:after="0"/>
        <w:ind w:left="0"/>
        <w:jc w:val="both"/>
      </w:pPr>
      <w:r>
        <w:rPr>
          <w:rFonts w:ascii="Times New Roman"/>
          <w:b w:val="false"/>
          <w:i w:val="false"/>
          <w:color w:val="000000"/>
          <w:sz w:val="28"/>
        </w:rPr>
        <w:t>
      2. Комитету регистрационной службы и организации юридических услуг Министерства юстиции Республики Казахстан в установленном законодательством порядке обеспечить:</w:t>
      </w:r>
    </w:p>
    <w:bookmarkEnd w:id="2"/>
    <w:bookmarkStart w:name="z14" w:id="3"/>
    <w:p>
      <w:pPr>
        <w:spacing w:after="0"/>
        <w:ind w:left="0"/>
        <w:jc w:val="both"/>
      </w:pPr>
      <w:r>
        <w:rPr>
          <w:rFonts w:ascii="Times New Roman"/>
          <w:b w:val="false"/>
          <w:i w:val="false"/>
          <w:color w:val="000000"/>
          <w:sz w:val="28"/>
        </w:rPr>
        <w:t>
      1) государственную регистрацию настоящего приказа;</w:t>
      </w:r>
    </w:p>
    <w:bookmarkEnd w:id="3"/>
    <w:bookmarkStart w:name="z15"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юстиции Республики Казахстан.</w:t>
      </w:r>
    </w:p>
    <w:bookmarkEnd w:id="4"/>
    <w:bookmarkStart w:name="z16" w:id="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юстиции Республики Казахстан.</w:t>
      </w:r>
    </w:p>
    <w:bookmarkEnd w:id="5"/>
    <w:bookmarkStart w:name="z17" w:id="6"/>
    <w:p>
      <w:pPr>
        <w:spacing w:after="0"/>
        <w:ind w:left="0"/>
        <w:jc w:val="both"/>
      </w:pPr>
      <w:r>
        <w:rPr>
          <w:rFonts w:ascii="Times New Roman"/>
          <w:b w:val="false"/>
          <w:i w:val="false"/>
          <w:color w:val="000000"/>
          <w:sz w:val="28"/>
        </w:rPr>
        <w:t>
      4. Настоящий приказ вводится в действие с 12 июля 2026 года и подлежит официальному опубликованию.</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юстиции</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Сарсембаев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Министр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марта 2026 года № 285</w:t>
            </w:r>
          </w:p>
        </w:tc>
      </w:tr>
    </w:tbl>
    <w:bookmarkStart w:name="z20" w:id="7"/>
    <w:p>
      <w:pPr>
        <w:spacing w:after="0"/>
        <w:ind w:left="0"/>
        <w:jc w:val="left"/>
      </w:pPr>
      <w:r>
        <w:rPr>
          <w:rFonts w:ascii="Times New Roman"/>
          <w:b/>
          <w:i w:val="false"/>
          <w:color w:val="000000"/>
        </w:rPr>
        <w:t xml:space="preserve"> Перечень некоторых приказов, в которые вносятся изменения</w:t>
      </w:r>
    </w:p>
    <w:bookmarkEnd w:id="7"/>
    <w:bookmarkStart w:name="z21" w:id="8"/>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юстиции Республики Казахстан от 25 февраля 2015 года № 112 "Об утверждении Правил организации государственной регистрации актов гражданского состояния, внесения в них изменений, исправлений, дополнений, аннулирования и восстановления актов гражданского состояния" (зарегистрированного в Реестре государственной регистрации нормативных правовых актов № 10764) следующие изменения:</w:t>
      </w:r>
    </w:p>
    <w:bookmarkEnd w:id="8"/>
    <w:bookmarkStart w:name="z22" w:id="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организации государственной регистрации актов гражданского состояния, внесения в них изменений, исправлений, дополнений, аннулирования и восстановления актов гражданского состояния, утвержденных указанным приказом:</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24" w:id="10"/>
    <w:p>
      <w:pPr>
        <w:spacing w:after="0"/>
        <w:ind w:left="0"/>
        <w:jc w:val="both"/>
      </w:pPr>
      <w:r>
        <w:rPr>
          <w:rFonts w:ascii="Times New Roman"/>
          <w:b w:val="false"/>
          <w:i w:val="false"/>
          <w:color w:val="000000"/>
          <w:sz w:val="28"/>
        </w:rPr>
        <w:t xml:space="preserve">
      "1. Настоящие Правила организации государственной регистрации актов гражданского состояния, внесения в них изменений, исправлений, дополнений, аннулирования и восстановления актов гражданского состояния (далее – Правила) разработаны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браке (супружестве) и семье" (далее – Кодекс),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законами Республики Казахстан "</w:t>
      </w:r>
      <w:r>
        <w:rPr>
          <w:rFonts w:ascii="Times New Roman"/>
          <w:b w:val="false"/>
          <w:i w:val="false"/>
          <w:color w:val="000000"/>
          <w:sz w:val="28"/>
        </w:rPr>
        <w:t>О государственных и социально ответственных услугах</w:t>
      </w:r>
      <w:r>
        <w:rPr>
          <w:rFonts w:ascii="Times New Roman"/>
          <w:b w:val="false"/>
          <w:i w:val="false"/>
          <w:color w:val="000000"/>
          <w:sz w:val="28"/>
        </w:rPr>
        <w:t>" (далее – Закон), "</w:t>
      </w:r>
      <w:r>
        <w:rPr>
          <w:rFonts w:ascii="Times New Roman"/>
          <w:b w:val="false"/>
          <w:i w:val="false"/>
          <w:color w:val="000000"/>
          <w:sz w:val="28"/>
        </w:rPr>
        <w:t>О документах, удостоверяющих личность</w:t>
      </w:r>
      <w:r>
        <w:rPr>
          <w:rFonts w:ascii="Times New Roman"/>
          <w:b w:val="false"/>
          <w:i w:val="false"/>
          <w:color w:val="000000"/>
          <w:sz w:val="28"/>
        </w:rPr>
        <w:t>", Цифровым кодексом Республики Казахстан, "</w:t>
      </w:r>
      <w:r>
        <w:rPr>
          <w:rFonts w:ascii="Times New Roman"/>
          <w:b w:val="false"/>
          <w:i w:val="false"/>
          <w:color w:val="000000"/>
          <w:sz w:val="28"/>
        </w:rPr>
        <w:t>О персональных данных и их защите</w:t>
      </w:r>
      <w:r>
        <w:rPr>
          <w:rFonts w:ascii="Times New Roman"/>
          <w:b w:val="false"/>
          <w:i w:val="false"/>
          <w:color w:val="000000"/>
          <w:sz w:val="28"/>
        </w:rPr>
        <w:t>", "</w:t>
      </w:r>
      <w:r>
        <w:rPr>
          <w:rFonts w:ascii="Times New Roman"/>
          <w:b w:val="false"/>
          <w:i w:val="false"/>
          <w:color w:val="000000"/>
          <w:sz w:val="28"/>
        </w:rPr>
        <w:t>О национальных реестрах идентификационных номеров</w:t>
      </w:r>
      <w:r>
        <w:rPr>
          <w:rFonts w:ascii="Times New Roman"/>
          <w:b w:val="false"/>
          <w:i w:val="false"/>
          <w:color w:val="000000"/>
          <w:sz w:val="28"/>
        </w:rPr>
        <w:t>" и определяют порядок государственной регистрации рождения, смерти, заключения брака (супружества), расторжения брака (супружества), внесения изменений, дополнений, в том числе при перемене имени, отчества, фамилии, установлении отцовства (материнства), усыновлении (удочерении), исправлений, восстановления, аннулирования записей актов гражданского состояния, а также выдачи повторных свидетельств, справок и копий актовых записей о государственной регистрации актов гражданского состояния на территории Республики Казахстан.";</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2 изложить в следующей редакции:</w:t>
      </w:r>
    </w:p>
    <w:bookmarkStart w:name="z26" w:id="11"/>
    <w:p>
      <w:pPr>
        <w:spacing w:after="0"/>
        <w:ind w:left="0"/>
        <w:jc w:val="both"/>
      </w:pPr>
      <w:r>
        <w:rPr>
          <w:rFonts w:ascii="Times New Roman"/>
          <w:b w:val="false"/>
          <w:i w:val="false"/>
          <w:color w:val="000000"/>
          <w:sz w:val="28"/>
        </w:rPr>
        <w:t>
      "2) цифровая система актов гражданского состояния (далее – ЦС ЗАГС) – цифровая система, предназначенная для государственной регистрации актов гражданского состояния, внесения в них изменений, исправлений, дополнений, аннулирования и восстановления актов гражданского состояния, также содержащая сведения, составляющие персональные данные физических лиц;";</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w:t>
      </w:r>
      <w:r>
        <w:rPr>
          <w:rFonts w:ascii="Times New Roman"/>
          <w:b w:val="false"/>
          <w:i w:val="false"/>
          <w:color w:val="000000"/>
          <w:sz w:val="28"/>
        </w:rPr>
        <w:t xml:space="preserve"> пункта 2 изложить в следующей редакции:</w:t>
      </w:r>
    </w:p>
    <w:bookmarkStart w:name="z28" w:id="12"/>
    <w:p>
      <w:pPr>
        <w:spacing w:after="0"/>
        <w:ind w:left="0"/>
        <w:jc w:val="both"/>
      </w:pPr>
      <w:r>
        <w:rPr>
          <w:rFonts w:ascii="Times New Roman"/>
          <w:b w:val="false"/>
          <w:i w:val="false"/>
          <w:color w:val="000000"/>
          <w:sz w:val="28"/>
        </w:rPr>
        <w:t xml:space="preserve">
      "6) цифровая система мониторинга оказания государственных услуг (далее – ЦС "Мониторинг") – цифровая система, предназначенная для автоматизации и мониторинга процесса оказания государственных услуг, в том числе оказываемых через Государственную корпорацию;"; </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пункта 2 изложить в следующей редакции:</w:t>
      </w:r>
    </w:p>
    <w:bookmarkStart w:name="z30" w:id="13"/>
    <w:p>
      <w:pPr>
        <w:spacing w:after="0"/>
        <w:ind w:left="0"/>
        <w:jc w:val="both"/>
      </w:pPr>
      <w:r>
        <w:rPr>
          <w:rFonts w:ascii="Times New Roman"/>
          <w:b w:val="false"/>
          <w:i w:val="false"/>
          <w:color w:val="000000"/>
          <w:sz w:val="28"/>
        </w:rPr>
        <w:t>
      "9) веб-портал "цифрового правительства" www.egov.kz (далее – портал) – цифровая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bookmarkEnd w:id="13"/>
    <w:bookmarkStart w:name="z31" w:id="14"/>
    <w:p>
      <w:pPr>
        <w:spacing w:after="0"/>
        <w:ind w:left="0"/>
        <w:jc w:val="both"/>
      </w:pPr>
      <w:r>
        <w:rPr>
          <w:rFonts w:ascii="Times New Roman"/>
          <w:b w:val="false"/>
          <w:i w:val="false"/>
          <w:color w:val="000000"/>
          <w:sz w:val="28"/>
        </w:rPr>
        <w:t>
      10) платежный шлюз "цифрового правительства" (далее – ПШЦП) – цифровая система, автоматизирующая процессы передачи информации о проведении платежей в рамках оказания возмездных услуг, оказываемых в цифровой форме;";</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33" w:id="15"/>
    <w:p>
      <w:pPr>
        <w:spacing w:after="0"/>
        <w:ind w:left="0"/>
        <w:jc w:val="both"/>
      </w:pPr>
      <w:r>
        <w:rPr>
          <w:rFonts w:ascii="Times New Roman"/>
          <w:b w:val="false"/>
          <w:i w:val="false"/>
          <w:color w:val="000000"/>
          <w:sz w:val="28"/>
        </w:rPr>
        <w:t>
      "3. Государственная регистрация актов гражданского состояния производится регистрирующими органами в электронном виде посредством ЦС ЗАГС.</w:t>
      </w:r>
    </w:p>
    <w:bookmarkEnd w:id="15"/>
    <w:bookmarkStart w:name="z34" w:id="16"/>
    <w:p>
      <w:pPr>
        <w:spacing w:after="0"/>
        <w:ind w:left="0"/>
        <w:jc w:val="both"/>
      </w:pPr>
      <w:r>
        <w:rPr>
          <w:rFonts w:ascii="Times New Roman"/>
          <w:b w:val="false"/>
          <w:i w:val="false"/>
          <w:color w:val="000000"/>
          <w:sz w:val="28"/>
        </w:rPr>
        <w:t xml:space="preserve">
      В селах, поселках, сельских округах аким села, поселка, сельского округа производит прием документов на государственную регистрацию актов гражданского состояния граждан, проживающих на территории соответствующего села, поселка, сельского округа, и передачу их в соответствующий регистрирующий орган района или города областного значения для государственной регистрации актов гражданского состояния и внесения сведений в Государственную базу данных о физических лицах в сроки, предусмотренные </w:t>
      </w:r>
      <w:r>
        <w:rPr>
          <w:rFonts w:ascii="Times New Roman"/>
          <w:b w:val="false"/>
          <w:i w:val="false"/>
          <w:color w:val="000000"/>
          <w:sz w:val="28"/>
        </w:rPr>
        <w:t>Кодексом</w:t>
      </w:r>
      <w:r>
        <w:rPr>
          <w:rFonts w:ascii="Times New Roman"/>
          <w:b w:val="false"/>
          <w:i w:val="false"/>
          <w:color w:val="000000"/>
          <w:sz w:val="28"/>
        </w:rPr>
        <w:t xml:space="preserve">, также выдачу и вручение свидетельств, при необходимости справок о государственной регистрации актов гражданского состояния согласно, </w:t>
      </w:r>
      <w:r>
        <w:rPr>
          <w:rFonts w:ascii="Times New Roman"/>
          <w:b w:val="false"/>
          <w:i w:val="false"/>
          <w:color w:val="000000"/>
          <w:sz w:val="28"/>
        </w:rPr>
        <w:t>статье 179</w:t>
      </w:r>
      <w:r>
        <w:rPr>
          <w:rFonts w:ascii="Times New Roman"/>
          <w:b w:val="false"/>
          <w:i w:val="false"/>
          <w:color w:val="000000"/>
          <w:sz w:val="28"/>
        </w:rPr>
        <w:t xml:space="preserve"> Кодекса. </w:t>
      </w:r>
    </w:p>
    <w:bookmarkEnd w:id="16"/>
    <w:bookmarkStart w:name="z35" w:id="17"/>
    <w:p>
      <w:pPr>
        <w:spacing w:after="0"/>
        <w:ind w:left="0"/>
        <w:jc w:val="both"/>
      </w:pPr>
      <w:r>
        <w:rPr>
          <w:rFonts w:ascii="Times New Roman"/>
          <w:b w:val="false"/>
          <w:i w:val="false"/>
          <w:color w:val="000000"/>
          <w:sz w:val="28"/>
        </w:rPr>
        <w:t>
      В целях защиты и соблюдения конфиденциальности электронных информационных ресурсов и цифровых систем доступ к цифровой системе актов гражданского состояния регистрирующим органам предоставляется собственниками или владельцами цифровых систем посредством согласования соответствующих заявок о предоставлении права пользования.</w:t>
      </w:r>
    </w:p>
    <w:bookmarkEnd w:id="17"/>
    <w:bookmarkStart w:name="z36" w:id="18"/>
    <w:p>
      <w:pPr>
        <w:spacing w:after="0"/>
        <w:ind w:left="0"/>
        <w:jc w:val="both"/>
      </w:pPr>
      <w:r>
        <w:rPr>
          <w:rFonts w:ascii="Times New Roman"/>
          <w:b w:val="false"/>
          <w:i w:val="false"/>
          <w:color w:val="000000"/>
          <w:sz w:val="28"/>
        </w:rPr>
        <w:t>
      Территориальные органы юстиции области (города республиканского значения), регистрирующие органы в рамках компетенции используют электронную версию актовых записей, находящихся на центральном сервере Государственной базы данных о физических лицах.";</w:t>
      </w:r>
    </w:p>
    <w:bookmarkEnd w:id="18"/>
    <w:bookmarkStart w:name="z37" w:id="19"/>
    <w:p>
      <w:pPr>
        <w:spacing w:after="0"/>
        <w:ind w:left="0"/>
        <w:jc w:val="both"/>
      </w:pPr>
      <w:r>
        <w:rPr>
          <w:rFonts w:ascii="Times New Roman"/>
          <w:b w:val="false"/>
          <w:i w:val="false"/>
          <w:color w:val="000000"/>
          <w:sz w:val="28"/>
        </w:rPr>
        <w:t xml:space="preserve">
      абзац третий </w:t>
      </w:r>
      <w:r>
        <w:rPr>
          <w:rFonts w:ascii="Times New Roman"/>
          <w:b w:val="false"/>
          <w:i w:val="false"/>
          <w:color w:val="000000"/>
          <w:sz w:val="28"/>
        </w:rPr>
        <w:t>пункта 6</w:t>
      </w:r>
      <w:r>
        <w:rPr>
          <w:rFonts w:ascii="Times New Roman"/>
          <w:b w:val="false"/>
          <w:i w:val="false"/>
          <w:color w:val="000000"/>
          <w:sz w:val="28"/>
        </w:rPr>
        <w:t xml:space="preserve"> изложить в следующей редакции:</w:t>
      </w:r>
    </w:p>
    <w:bookmarkEnd w:id="19"/>
    <w:bookmarkStart w:name="z38" w:id="20"/>
    <w:p>
      <w:pPr>
        <w:spacing w:after="0"/>
        <w:ind w:left="0"/>
        <w:jc w:val="both"/>
      </w:pPr>
      <w:r>
        <w:rPr>
          <w:rFonts w:ascii="Times New Roman"/>
          <w:b w:val="false"/>
          <w:i w:val="false"/>
          <w:color w:val="000000"/>
          <w:sz w:val="28"/>
        </w:rPr>
        <w:t xml:space="preserve">
      "Для идентификации личности услугополучателя предъявляется документ, удостоверяющий личность, согласно </w:t>
      </w:r>
      <w:r>
        <w:rPr>
          <w:rFonts w:ascii="Times New Roman"/>
          <w:b w:val="false"/>
          <w:i w:val="false"/>
          <w:color w:val="000000"/>
          <w:sz w:val="28"/>
        </w:rPr>
        <w:t>пункту 1</w:t>
      </w:r>
      <w:r>
        <w:rPr>
          <w:rFonts w:ascii="Times New Roman"/>
          <w:b w:val="false"/>
          <w:i w:val="false"/>
          <w:color w:val="000000"/>
          <w:sz w:val="28"/>
        </w:rPr>
        <w:t xml:space="preserve"> статьи 6 Закона "О документах, удостоверяющих личность", либо цифровой документ из сервиса цифровых документов.";</w:t>
      </w:r>
    </w:p>
    <w:bookmarkEnd w:id="20"/>
    <w:bookmarkStart w:name="z39" w:id="21"/>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7</w:t>
      </w:r>
      <w:r>
        <w:rPr>
          <w:rFonts w:ascii="Times New Roman"/>
          <w:b w:val="false"/>
          <w:i w:val="false"/>
          <w:color w:val="000000"/>
          <w:sz w:val="28"/>
        </w:rPr>
        <w:t xml:space="preserve"> изложить в следующей редакции:</w:t>
      </w:r>
    </w:p>
    <w:bookmarkEnd w:id="21"/>
    <w:bookmarkStart w:name="z40" w:id="22"/>
    <w:p>
      <w:pPr>
        <w:spacing w:after="0"/>
        <w:ind w:left="0"/>
        <w:jc w:val="both"/>
      </w:pPr>
      <w:r>
        <w:rPr>
          <w:rFonts w:ascii="Times New Roman"/>
          <w:b w:val="false"/>
          <w:i w:val="false"/>
          <w:color w:val="000000"/>
          <w:sz w:val="28"/>
        </w:rPr>
        <w:t>
      "7. Документы, выданные компетентными органами иностранных государств, подтверждающие совершение актов гражданского состояния вне пределов Республики Казахстан, по законам соответствующих государств в отношении граждан Республики Казахстан, иностранцев и лиц без гражданства признаются действительными в Республике Казахстан, если они не противоречат законодательству Республики Казахстан, также при наличии консульской легализации либо специального штампа (апостиля). По заявлению заинтересованных лиц регистрирующим органом или загранучреждением Республики Казахстан проставляется отметка о регистрации акта гражданского состояния за пределами Республики Казахстан в цифровой системе актов гражданского состояния, за исключением актовой записи о рождении, которая подлежит государственной регистрации в цифровой системе актов гражданского состояния.";</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42" w:id="23"/>
    <w:p>
      <w:pPr>
        <w:spacing w:after="0"/>
        <w:ind w:left="0"/>
        <w:jc w:val="both"/>
      </w:pPr>
      <w:r>
        <w:rPr>
          <w:rFonts w:ascii="Times New Roman"/>
          <w:b w:val="false"/>
          <w:i w:val="false"/>
          <w:color w:val="000000"/>
          <w:sz w:val="28"/>
        </w:rPr>
        <w:t>
      "8. При оказании государственных услуг услугополучатель предоставляет согласие на использование сведений, составляющих охраняемую законом тайну, содержащихся в цифровых системах, если иное не предусмотрено законами Республики Казахстан.</w:t>
      </w:r>
    </w:p>
    <w:bookmarkEnd w:id="23"/>
    <w:bookmarkStart w:name="z43" w:id="24"/>
    <w:p>
      <w:pPr>
        <w:spacing w:after="0"/>
        <w:ind w:left="0"/>
        <w:jc w:val="both"/>
      </w:pPr>
      <w:r>
        <w:rPr>
          <w:rFonts w:ascii="Times New Roman"/>
          <w:b w:val="false"/>
          <w:i w:val="false"/>
          <w:color w:val="000000"/>
          <w:sz w:val="28"/>
        </w:rPr>
        <w:t>
      Сведения о документах, удостоверяющих личность, медицинском свидетельстве о рождении или смерти, вступивших в законную силу решениях, приговоров и определениях суда Республики Казахстан, о регистрации актов гражданского состояния, зарегистрированных на территории Республики Казахстан, содержащихся в государственных цифровых системах, сотрудники Государственной корпорации и регистрирующего органа получает из соответствующих государственных цифровых систем через ШЦП.</w:t>
      </w:r>
    </w:p>
    <w:bookmarkEnd w:id="24"/>
    <w:bookmarkStart w:name="z44" w:id="25"/>
    <w:p>
      <w:pPr>
        <w:spacing w:after="0"/>
        <w:ind w:left="0"/>
        <w:jc w:val="both"/>
      </w:pPr>
      <w:r>
        <w:rPr>
          <w:rFonts w:ascii="Times New Roman"/>
          <w:b w:val="false"/>
          <w:i w:val="false"/>
          <w:color w:val="000000"/>
          <w:sz w:val="28"/>
        </w:rPr>
        <w:t>
      При отсутствии в цифровых системах соответствующих сведений сотрудник Государственной корпорации или регистрирующего органа воспроизводит электронные/бумажные копии документов, после чего возвращает оригиналы услугополучателю, за исключением свидетельств о государственной регистрации актов гражданского состояния, которые подлежат обмену или аннулированию.</w:t>
      </w:r>
    </w:p>
    <w:bookmarkEnd w:id="25"/>
    <w:bookmarkStart w:name="z45" w:id="26"/>
    <w:p>
      <w:pPr>
        <w:spacing w:after="0"/>
        <w:ind w:left="0"/>
        <w:jc w:val="both"/>
      </w:pPr>
      <w:r>
        <w:rPr>
          <w:rFonts w:ascii="Times New Roman"/>
          <w:b w:val="false"/>
          <w:i w:val="false"/>
          <w:color w:val="000000"/>
          <w:sz w:val="28"/>
        </w:rPr>
        <w:t>
      Истребование от услугополучателей документов и сведений, которые могут быть получены из цифровых систем, не допускается.";</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10</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изложить в следующей редакции:</w:t>
      </w:r>
    </w:p>
    <w:bookmarkStart w:name="z47" w:id="27"/>
    <w:p>
      <w:pPr>
        <w:spacing w:after="0"/>
        <w:ind w:left="0"/>
        <w:jc w:val="both"/>
      </w:pPr>
      <w:r>
        <w:rPr>
          <w:rFonts w:ascii="Times New Roman"/>
          <w:b w:val="false"/>
          <w:i w:val="false"/>
          <w:color w:val="000000"/>
          <w:sz w:val="28"/>
        </w:rPr>
        <w:t>
      "10. В соответствии с подпунктом 11) пункта 2 статьи 5 Закона, регистрирующий орган (далее - услугодатель) обеспечивает внесение данных в ЦС "Мониторинг" о стадии оказания государственной услуги.</w:t>
      </w:r>
    </w:p>
    <w:bookmarkEnd w:id="27"/>
    <w:bookmarkStart w:name="z48" w:id="28"/>
    <w:p>
      <w:pPr>
        <w:spacing w:after="0"/>
        <w:ind w:left="0"/>
        <w:jc w:val="both"/>
      </w:pPr>
      <w:r>
        <w:rPr>
          <w:rFonts w:ascii="Times New Roman"/>
          <w:b w:val="false"/>
          <w:i w:val="false"/>
          <w:color w:val="000000"/>
          <w:sz w:val="28"/>
        </w:rPr>
        <w:t>
      11. В случае сбоя цифровой системы услугодатель незамедлительно уведомляет об этом сотрудника Департамента юстиции областей, городов Астаны, Алматы и Шымкент, ответственного за информационно -коммуникационную инфраструктуру.</w:t>
      </w:r>
    </w:p>
    <w:bookmarkEnd w:id="28"/>
    <w:bookmarkStart w:name="z49" w:id="29"/>
    <w:p>
      <w:pPr>
        <w:spacing w:after="0"/>
        <w:ind w:left="0"/>
        <w:jc w:val="both"/>
      </w:pPr>
      <w:r>
        <w:rPr>
          <w:rFonts w:ascii="Times New Roman"/>
          <w:b w:val="false"/>
          <w:i w:val="false"/>
          <w:color w:val="000000"/>
          <w:sz w:val="28"/>
        </w:rPr>
        <w:t>
      В этом случае сотрудники, ответственные за информационно -коммуникационную инфраструктуру, предпринимают меры по определению причины сбоя цифровой системы и в течение 1 (одного) рабочего дня составляют протокол (акт) о технической проблеме и подписывает его услугодателем.";</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w:t>
      </w:r>
      <w:r>
        <w:rPr>
          <w:rFonts w:ascii="Times New Roman"/>
          <w:b w:val="false"/>
          <w:i w:val="false"/>
          <w:color w:val="000000"/>
          <w:sz w:val="28"/>
        </w:rPr>
        <w:t xml:space="preserve"> изложить в следующей редакции:</w:t>
      </w:r>
    </w:p>
    <w:bookmarkStart w:name="z51" w:id="30"/>
    <w:p>
      <w:pPr>
        <w:spacing w:after="0"/>
        <w:ind w:left="0"/>
        <w:jc w:val="both"/>
      </w:pPr>
      <w:r>
        <w:rPr>
          <w:rFonts w:ascii="Times New Roman"/>
          <w:b w:val="false"/>
          <w:i w:val="false"/>
          <w:color w:val="000000"/>
          <w:sz w:val="28"/>
        </w:rPr>
        <w:t>
      "15. При соответствии представленных документов и сведений, указанных в заявлении, услугодатель производит государственную регистрацию акта гражданского состояния, вносит изменения, исправления, дополнения, аннулирует или восстанавливает записи акта гражданского состояния, выписывает свидетельство, повторное свидетельство или справку о государственной регистрации акта гражданского состояния лицам, в отношении которых совершена актовая запись, в электронной форме или по их желанию на бумажном носителе.</w:t>
      </w:r>
    </w:p>
    <w:bookmarkEnd w:id="30"/>
    <w:bookmarkStart w:name="z52" w:id="31"/>
    <w:p>
      <w:pPr>
        <w:spacing w:after="0"/>
        <w:ind w:left="0"/>
        <w:jc w:val="both"/>
      </w:pPr>
      <w:r>
        <w:rPr>
          <w:rFonts w:ascii="Times New Roman"/>
          <w:b w:val="false"/>
          <w:i w:val="false"/>
          <w:color w:val="000000"/>
          <w:sz w:val="28"/>
        </w:rPr>
        <w:t>
      После государственной регистрации акта гражданского состояния в ЦС ЗАГС, распечатывается соответствующая актовая запись и формируется свидетельство о государственной регистрации акта гражданского состояния. Актовая запись и свидетельство о государственной регистрации акта гражданского состояния, выданное в электронной форме, удостоверяются посредством электронной цифровой подписи начальника регистрирующего органа или лицом, исполняющим его обязанности, выдавшего документ.</w:t>
      </w:r>
    </w:p>
    <w:bookmarkEnd w:id="31"/>
    <w:bookmarkStart w:name="z53" w:id="32"/>
    <w:p>
      <w:pPr>
        <w:spacing w:after="0"/>
        <w:ind w:left="0"/>
        <w:jc w:val="both"/>
      </w:pPr>
      <w:r>
        <w:rPr>
          <w:rFonts w:ascii="Times New Roman"/>
          <w:b w:val="false"/>
          <w:i w:val="false"/>
          <w:color w:val="000000"/>
          <w:sz w:val="28"/>
        </w:rPr>
        <w:t>
      Свидетельство о государственной регистрации актов гражданского состояния, выданные на бумажном носителе, скрепляются подписью начальника регистрирующего органа или лицом, исполняющим его обязанности, гербовой печатью регистрирующего органа, выдавшего документ.";</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пункта 20</w:t>
      </w:r>
      <w:r>
        <w:rPr>
          <w:rFonts w:ascii="Times New Roman"/>
          <w:b w:val="false"/>
          <w:i w:val="false"/>
          <w:color w:val="000000"/>
          <w:sz w:val="28"/>
        </w:rPr>
        <w:t xml:space="preserve"> изложить в следующей редакции:</w:t>
      </w:r>
    </w:p>
    <w:bookmarkStart w:name="z55" w:id="33"/>
    <w:p>
      <w:pPr>
        <w:spacing w:after="0"/>
        <w:ind w:left="0"/>
        <w:jc w:val="both"/>
      </w:pPr>
      <w:r>
        <w:rPr>
          <w:rFonts w:ascii="Times New Roman"/>
          <w:b w:val="false"/>
          <w:i w:val="false"/>
          <w:color w:val="000000"/>
          <w:sz w:val="28"/>
        </w:rPr>
        <w:t xml:space="preserve">
      "20. Перечень основных требований к оказанию государственной услуги приведен в Перечне основных требований к оказанию государственной услуги "Регистрация рождения ребенка, в том числе внесение изменений, дополнений и исправлений в записи актов гражданского состояния" (далее – Перечень основных требований к оказанию государственной услуги о регистрации рождения)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33"/>
    <w:bookmarkStart w:name="z56" w:id="34"/>
    <w:p>
      <w:pPr>
        <w:spacing w:after="0"/>
        <w:ind w:left="0"/>
        <w:jc w:val="both"/>
      </w:pPr>
      <w:r>
        <w:rPr>
          <w:rFonts w:ascii="Times New Roman"/>
          <w:b w:val="false"/>
          <w:i w:val="false"/>
          <w:color w:val="000000"/>
          <w:sz w:val="28"/>
        </w:rPr>
        <w:t xml:space="preserve">
      абзац шестой </w:t>
      </w:r>
      <w:r>
        <w:rPr>
          <w:rFonts w:ascii="Times New Roman"/>
          <w:b w:val="false"/>
          <w:i w:val="false"/>
          <w:color w:val="000000"/>
          <w:sz w:val="28"/>
        </w:rPr>
        <w:t>пункта 21</w:t>
      </w:r>
      <w:r>
        <w:rPr>
          <w:rFonts w:ascii="Times New Roman"/>
          <w:b w:val="false"/>
          <w:i w:val="false"/>
          <w:color w:val="000000"/>
          <w:sz w:val="28"/>
        </w:rPr>
        <w:t xml:space="preserve"> изложить в следующей редакции:</w:t>
      </w:r>
    </w:p>
    <w:bookmarkEnd w:id="34"/>
    <w:bookmarkStart w:name="z57" w:id="35"/>
    <w:p>
      <w:pPr>
        <w:spacing w:after="0"/>
        <w:ind w:left="0"/>
        <w:jc w:val="both"/>
      </w:pPr>
      <w:r>
        <w:rPr>
          <w:rFonts w:ascii="Times New Roman"/>
          <w:b w:val="false"/>
          <w:i w:val="false"/>
          <w:color w:val="000000"/>
          <w:sz w:val="28"/>
        </w:rPr>
        <w:t>
      "Государственная регистрация рождения может оказываться проактивным способом, в том числе без заявления услугополучателя по инициативе услугодателя посредством цифровых систем услугодателя и государственных органов при регистрации телефонного номера абонентского устройства сотовой связи услугополучателя на портале www.egov.kz и включать в себя:</w:t>
      </w:r>
    </w:p>
    <w:bookmarkEnd w:id="35"/>
    <w:bookmarkStart w:name="z58" w:id="36"/>
    <w:p>
      <w:pPr>
        <w:spacing w:after="0"/>
        <w:ind w:left="0"/>
        <w:jc w:val="both"/>
      </w:pPr>
      <w:r>
        <w:rPr>
          <w:rFonts w:ascii="Times New Roman"/>
          <w:b w:val="false"/>
          <w:i w:val="false"/>
          <w:color w:val="000000"/>
          <w:sz w:val="28"/>
        </w:rPr>
        <w:t>
      1) отправку автоматических уведомлений услугополучателю с запросом на оказание государственной регистрации рождения;</w:t>
      </w:r>
    </w:p>
    <w:bookmarkEnd w:id="36"/>
    <w:bookmarkStart w:name="z59" w:id="37"/>
    <w:p>
      <w:pPr>
        <w:spacing w:after="0"/>
        <w:ind w:left="0"/>
        <w:jc w:val="both"/>
      </w:pPr>
      <w:r>
        <w:rPr>
          <w:rFonts w:ascii="Times New Roman"/>
          <w:b w:val="false"/>
          <w:i w:val="false"/>
          <w:color w:val="000000"/>
          <w:sz w:val="28"/>
        </w:rPr>
        <w:t>
      2) получение согласия услугополучателя на оказание проактивной услуги, а также иных необходимых сведений от услугополучателя, в том числе ограниченного доступа, посредством абонентского устройства сотовой связи услугополучателя.";</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25</w:t>
      </w:r>
      <w:r>
        <w:rPr>
          <w:rFonts w:ascii="Times New Roman"/>
          <w:b w:val="false"/>
          <w:i w:val="false"/>
          <w:color w:val="000000"/>
          <w:sz w:val="28"/>
        </w:rPr>
        <w:t xml:space="preserve"> изложить в следующей редакции:</w:t>
      </w:r>
    </w:p>
    <w:bookmarkStart w:name="z61" w:id="38"/>
    <w:p>
      <w:pPr>
        <w:spacing w:after="0"/>
        <w:ind w:left="0"/>
        <w:jc w:val="both"/>
      </w:pPr>
      <w:r>
        <w:rPr>
          <w:rFonts w:ascii="Times New Roman"/>
          <w:b w:val="false"/>
          <w:i w:val="false"/>
          <w:color w:val="000000"/>
          <w:sz w:val="28"/>
        </w:rPr>
        <w:t>
      "25. При установлении факта полноты заполнения заявления и прилагаемых документов (при необходимости), должностное лицо, ответственное за обработку документов, регистрирует принятое заявление, вносит данные в ЦС ЗАГС в течение 2 (двух) рабочих дней с даты получения заявления и приложенных документов.";</w:t>
      </w:r>
    </w:p>
    <w:bookmarkEnd w:id="38"/>
    <w:bookmarkStart w:name="z62" w:id="39"/>
    <w:p>
      <w:pPr>
        <w:spacing w:after="0"/>
        <w:ind w:left="0"/>
        <w:jc w:val="both"/>
      </w:pPr>
      <w:r>
        <w:rPr>
          <w:rFonts w:ascii="Times New Roman"/>
          <w:b w:val="false"/>
          <w:i w:val="false"/>
          <w:color w:val="000000"/>
          <w:sz w:val="28"/>
        </w:rPr>
        <w:t xml:space="preserve">
      абзац второй </w:t>
      </w:r>
      <w:r>
        <w:rPr>
          <w:rFonts w:ascii="Times New Roman"/>
          <w:b w:val="false"/>
          <w:i w:val="false"/>
          <w:color w:val="000000"/>
          <w:sz w:val="28"/>
        </w:rPr>
        <w:t>пункта 26</w:t>
      </w:r>
      <w:r>
        <w:rPr>
          <w:rFonts w:ascii="Times New Roman"/>
          <w:b w:val="false"/>
          <w:i w:val="false"/>
          <w:color w:val="000000"/>
          <w:sz w:val="28"/>
        </w:rPr>
        <w:t xml:space="preserve"> изложить в следующей редакции:</w:t>
      </w:r>
    </w:p>
    <w:bookmarkEnd w:id="39"/>
    <w:bookmarkStart w:name="z63" w:id="40"/>
    <w:p>
      <w:pPr>
        <w:spacing w:after="0"/>
        <w:ind w:left="0"/>
        <w:jc w:val="both"/>
      </w:pPr>
      <w:r>
        <w:rPr>
          <w:rFonts w:ascii="Times New Roman"/>
          <w:b w:val="false"/>
          <w:i w:val="false"/>
          <w:color w:val="000000"/>
          <w:sz w:val="28"/>
        </w:rPr>
        <w:t>
      "Медицинское свидетельство поступает в ЦС ЗАГС в электронном виде.";</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34</w:t>
      </w:r>
      <w:r>
        <w:rPr>
          <w:rFonts w:ascii="Times New Roman"/>
          <w:b w:val="false"/>
          <w:i w:val="false"/>
          <w:color w:val="000000"/>
          <w:sz w:val="28"/>
        </w:rPr>
        <w:t xml:space="preserve"> изложить в следующей редакции: </w:t>
      </w:r>
    </w:p>
    <w:bookmarkStart w:name="z65" w:id="41"/>
    <w:p>
      <w:pPr>
        <w:spacing w:after="0"/>
        <w:ind w:left="0"/>
        <w:jc w:val="both"/>
      </w:pPr>
      <w:r>
        <w:rPr>
          <w:rFonts w:ascii="Times New Roman"/>
          <w:b w:val="false"/>
          <w:i w:val="false"/>
          <w:color w:val="000000"/>
          <w:sz w:val="28"/>
        </w:rPr>
        <w:t>
      "34. Не допускается перемена имени, отчества, фамилии при обнаружении несоответствии анкетных данных услугополучателя со сведениями, указанными в записи акта гражданского состояния, либо отсутствии записи акта гражданского состояния в ЦС ЗАГС.";</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39</w:t>
      </w:r>
      <w:r>
        <w:rPr>
          <w:rFonts w:ascii="Times New Roman"/>
          <w:b w:val="false"/>
          <w:i w:val="false"/>
          <w:color w:val="000000"/>
          <w:sz w:val="28"/>
        </w:rPr>
        <w:t xml:space="preserve"> изложить в следующей редакции:</w:t>
      </w:r>
    </w:p>
    <w:bookmarkStart w:name="z67" w:id="42"/>
    <w:p>
      <w:pPr>
        <w:spacing w:after="0"/>
        <w:ind w:left="0"/>
        <w:jc w:val="both"/>
      </w:pPr>
      <w:r>
        <w:rPr>
          <w:rFonts w:ascii="Times New Roman"/>
          <w:b w:val="false"/>
          <w:i w:val="false"/>
          <w:color w:val="000000"/>
          <w:sz w:val="28"/>
        </w:rPr>
        <w:t>
      "39. Регистрирующий орган по перемене имени, отчества, фамилии вносит соответствующие изменения в актовую запись о рождении (при необходимости) в ЦС ЗАГС, формирует свидетельство о рождении и направляет извещения в регистрирующий орган по месту нахождения актовой записи о рождении для внесения изменений в связи с переменой имени, отчества, фамилии.";</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45</w:t>
      </w:r>
      <w:r>
        <w:rPr>
          <w:rFonts w:ascii="Times New Roman"/>
          <w:b w:val="false"/>
          <w:i w:val="false"/>
          <w:color w:val="000000"/>
          <w:sz w:val="28"/>
        </w:rPr>
        <w:t xml:space="preserve"> изложить в следующей редакции:</w:t>
      </w:r>
    </w:p>
    <w:bookmarkStart w:name="z69" w:id="43"/>
    <w:p>
      <w:pPr>
        <w:spacing w:after="0"/>
        <w:ind w:left="0"/>
        <w:jc w:val="both"/>
      </w:pPr>
      <w:r>
        <w:rPr>
          <w:rFonts w:ascii="Times New Roman"/>
          <w:b w:val="false"/>
          <w:i w:val="false"/>
          <w:color w:val="000000"/>
          <w:sz w:val="28"/>
        </w:rPr>
        <w:t>
      "45. Если запись акта о рождении находится в другом регистрирующем органе, она распечатывается с ЦС ЗАГС. При несоответствии данных, указанных в свидетельстве о рождении и в ЦС ЗАГС, при наличии достаточных на то оснований, вносятся исправления в актовую запись о рождении.";</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49</w:t>
      </w:r>
      <w:r>
        <w:rPr>
          <w:rFonts w:ascii="Times New Roman"/>
          <w:b w:val="false"/>
          <w:i w:val="false"/>
          <w:color w:val="000000"/>
          <w:sz w:val="28"/>
        </w:rPr>
        <w:t xml:space="preserve"> и </w:t>
      </w:r>
      <w:r>
        <w:rPr>
          <w:rFonts w:ascii="Times New Roman"/>
          <w:b w:val="false"/>
          <w:i w:val="false"/>
          <w:color w:val="000000"/>
          <w:sz w:val="28"/>
        </w:rPr>
        <w:t>50</w:t>
      </w:r>
      <w:r>
        <w:rPr>
          <w:rFonts w:ascii="Times New Roman"/>
          <w:b w:val="false"/>
          <w:i w:val="false"/>
          <w:color w:val="000000"/>
          <w:sz w:val="28"/>
        </w:rPr>
        <w:t xml:space="preserve"> изложить в следующей редакции:</w:t>
      </w:r>
    </w:p>
    <w:bookmarkStart w:name="z71" w:id="44"/>
    <w:p>
      <w:pPr>
        <w:spacing w:after="0"/>
        <w:ind w:left="0"/>
        <w:jc w:val="both"/>
      </w:pPr>
      <w:r>
        <w:rPr>
          <w:rFonts w:ascii="Times New Roman"/>
          <w:b w:val="false"/>
          <w:i w:val="false"/>
          <w:color w:val="000000"/>
          <w:sz w:val="28"/>
        </w:rPr>
        <w:t>
      "49. При установлении факта полноты заполнения заявления и прилагаемых документов (при необходимости), должностное лицо, ответственное за обработку документов, регистрирует принятое заявление, вносит данные в ЦС ЗАГС в течение 1 (одного) рабочего дня с даты получения заявления и приложенных документов.</w:t>
      </w:r>
    </w:p>
    <w:bookmarkEnd w:id="44"/>
    <w:bookmarkStart w:name="z72" w:id="45"/>
    <w:p>
      <w:pPr>
        <w:spacing w:after="0"/>
        <w:ind w:left="0"/>
        <w:jc w:val="both"/>
      </w:pPr>
      <w:r>
        <w:rPr>
          <w:rFonts w:ascii="Times New Roman"/>
          <w:b w:val="false"/>
          <w:i w:val="false"/>
          <w:color w:val="000000"/>
          <w:sz w:val="28"/>
        </w:rPr>
        <w:t>
      50. При одновременной подаче заявления для государственной регистрации рождения и установления отцовства (материнства) в цифровой системе актов гражданского состояния регистрируется актовая запись о рождении ребенка по фамилии матери, после чего вносятся изменения, дополнения, распечатывается актовая запись о рождении, формируется свидетельство о рождении.";</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52</w:t>
      </w:r>
      <w:r>
        <w:rPr>
          <w:rFonts w:ascii="Times New Roman"/>
          <w:b w:val="false"/>
          <w:i w:val="false"/>
          <w:color w:val="000000"/>
          <w:sz w:val="28"/>
        </w:rPr>
        <w:t xml:space="preserve"> изложить в следующей редакции:</w:t>
      </w:r>
    </w:p>
    <w:bookmarkStart w:name="z74" w:id="46"/>
    <w:p>
      <w:pPr>
        <w:spacing w:after="0"/>
        <w:ind w:left="0"/>
        <w:jc w:val="both"/>
      </w:pPr>
      <w:r>
        <w:rPr>
          <w:rFonts w:ascii="Times New Roman"/>
          <w:b w:val="false"/>
          <w:i w:val="false"/>
          <w:color w:val="000000"/>
          <w:sz w:val="28"/>
        </w:rPr>
        <w:t>
      "52. После внесения изменений, дополнений направляется извещение в регистрирующий орган по месту государственной регистрации рождения (если государственная регистрация рождения произведена в другом регистрирующем органе), для внесения соответствующих изменений в запись акта о рождении.";</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57</w:t>
      </w:r>
      <w:r>
        <w:rPr>
          <w:rFonts w:ascii="Times New Roman"/>
          <w:b w:val="false"/>
          <w:i w:val="false"/>
          <w:color w:val="000000"/>
          <w:sz w:val="28"/>
        </w:rPr>
        <w:t xml:space="preserve"> изложить в следующей редакции:</w:t>
      </w:r>
    </w:p>
    <w:bookmarkStart w:name="z76" w:id="47"/>
    <w:p>
      <w:pPr>
        <w:spacing w:after="0"/>
        <w:ind w:left="0"/>
        <w:jc w:val="both"/>
      </w:pPr>
      <w:r>
        <w:rPr>
          <w:rFonts w:ascii="Times New Roman"/>
          <w:b w:val="false"/>
          <w:i w:val="false"/>
          <w:color w:val="000000"/>
          <w:sz w:val="28"/>
        </w:rPr>
        <w:t>
      "57. Об аннулировании актовой записи об установлении отцовства (при наличии), либо сведений об отце, фамилии и/или отчества (если были изменены) ребенка в актовой записи о рождении, внесенных на основании заявления об установлении отцовства, о восстановлении первоначальных данных ребенка регистрирующий орган сообщает в регистрирующий орган по месту государственной регистрации рождения (если государственная регистрация рождения произведена в другом регистрирующем органе), который в таком же порядке производит аннулирование архивной записи или сведении в них.";</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59</w:t>
      </w:r>
      <w:r>
        <w:rPr>
          <w:rFonts w:ascii="Times New Roman"/>
          <w:b w:val="false"/>
          <w:i w:val="false"/>
          <w:color w:val="000000"/>
          <w:sz w:val="28"/>
        </w:rPr>
        <w:t xml:space="preserve"> изложить в следующей редакции:</w:t>
      </w:r>
    </w:p>
    <w:bookmarkStart w:name="z78" w:id="48"/>
    <w:p>
      <w:pPr>
        <w:spacing w:after="0"/>
        <w:ind w:left="0"/>
        <w:jc w:val="both"/>
      </w:pPr>
      <w:r>
        <w:rPr>
          <w:rFonts w:ascii="Times New Roman"/>
          <w:b w:val="false"/>
          <w:i w:val="false"/>
          <w:color w:val="000000"/>
          <w:sz w:val="28"/>
        </w:rPr>
        <w:t>
      "59. При наличии интеграции ЦС ЗАГС с цифровыми системами государственных органов информация передается в электронном формате.";</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63</w:t>
      </w:r>
      <w:r>
        <w:rPr>
          <w:rFonts w:ascii="Times New Roman"/>
          <w:b w:val="false"/>
          <w:i w:val="false"/>
          <w:color w:val="000000"/>
          <w:sz w:val="28"/>
        </w:rPr>
        <w:t xml:space="preserve"> изложить в следующей редакции:</w:t>
      </w:r>
    </w:p>
    <w:bookmarkStart w:name="z80" w:id="49"/>
    <w:p>
      <w:pPr>
        <w:spacing w:after="0"/>
        <w:ind w:left="0"/>
        <w:jc w:val="both"/>
      </w:pPr>
      <w:r>
        <w:rPr>
          <w:rFonts w:ascii="Times New Roman"/>
          <w:b w:val="false"/>
          <w:i w:val="false"/>
          <w:color w:val="000000"/>
          <w:sz w:val="28"/>
        </w:rPr>
        <w:t>
      "63. По результатам проведенной проверки должностное лицо вносит данные в ЦС ЗАГС в течении 1 (одного) рабочего дня.";</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78</w:t>
      </w:r>
      <w:r>
        <w:rPr>
          <w:rFonts w:ascii="Times New Roman"/>
          <w:b w:val="false"/>
          <w:i w:val="false"/>
          <w:color w:val="000000"/>
          <w:sz w:val="28"/>
        </w:rPr>
        <w:t xml:space="preserve"> изложить в следующей редакции:</w:t>
      </w:r>
    </w:p>
    <w:bookmarkStart w:name="z82" w:id="50"/>
    <w:p>
      <w:pPr>
        <w:spacing w:after="0"/>
        <w:ind w:left="0"/>
        <w:jc w:val="both"/>
      </w:pPr>
      <w:r>
        <w:rPr>
          <w:rFonts w:ascii="Times New Roman"/>
          <w:b w:val="false"/>
          <w:i w:val="false"/>
          <w:color w:val="000000"/>
          <w:sz w:val="28"/>
        </w:rPr>
        <w:t xml:space="preserve">
      "78. Перечень основных требований к оказанию государственной услуги приведен в Перечне основных требований к оказанию государственной услуги "Регистрация заключения брака (супружества), в том числе внесение изменений, дополнений и исправлений в записи актов гражданского состояния" (далее – Перечень основных требований к оказанию государственной услуги о регистрации заключения брака),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w:t>
      </w:r>
    </w:p>
    <w:bookmarkEnd w:id="50"/>
    <w:bookmarkStart w:name="z83" w:id="51"/>
    <w:p>
      <w:pPr>
        <w:spacing w:after="0"/>
        <w:ind w:left="0"/>
        <w:jc w:val="both"/>
      </w:pPr>
      <w:r>
        <w:rPr>
          <w:rFonts w:ascii="Times New Roman"/>
          <w:b w:val="false"/>
          <w:i w:val="false"/>
          <w:color w:val="000000"/>
          <w:sz w:val="28"/>
        </w:rPr>
        <w:t xml:space="preserve">
      абзац третий </w:t>
      </w:r>
      <w:r>
        <w:rPr>
          <w:rFonts w:ascii="Times New Roman"/>
          <w:b w:val="false"/>
          <w:i w:val="false"/>
          <w:color w:val="000000"/>
          <w:sz w:val="28"/>
        </w:rPr>
        <w:t>пункта 81</w:t>
      </w:r>
      <w:r>
        <w:rPr>
          <w:rFonts w:ascii="Times New Roman"/>
          <w:b w:val="false"/>
          <w:i w:val="false"/>
          <w:color w:val="000000"/>
          <w:sz w:val="28"/>
        </w:rPr>
        <w:t xml:space="preserve"> изложить в следующей редакции:</w:t>
      </w:r>
    </w:p>
    <w:bookmarkEnd w:id="51"/>
    <w:bookmarkStart w:name="z84" w:id="52"/>
    <w:p>
      <w:pPr>
        <w:spacing w:after="0"/>
        <w:ind w:left="0"/>
        <w:jc w:val="both"/>
      </w:pPr>
      <w:r>
        <w:rPr>
          <w:rFonts w:ascii="Times New Roman"/>
          <w:b w:val="false"/>
          <w:i w:val="false"/>
          <w:color w:val="000000"/>
          <w:sz w:val="28"/>
        </w:rPr>
        <w:t>
      "Получив соответствующую информацию, сотрудник регистрирующего органа, производит проверку в архиве регистрирующего органа на наличие актовых записей о заключении, расторжении брака (супружества), смерти супруга в ЦС ЗАГС, либо на наличие отметки о расторжении брака на основании решения суда в актовой записи о заключении брака.";</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83</w:t>
      </w:r>
      <w:r>
        <w:rPr>
          <w:rFonts w:ascii="Times New Roman"/>
          <w:b w:val="false"/>
          <w:i w:val="false"/>
          <w:color w:val="000000"/>
          <w:sz w:val="28"/>
        </w:rPr>
        <w:t xml:space="preserve"> изложить в следующей редакции:</w:t>
      </w:r>
    </w:p>
    <w:bookmarkStart w:name="z86" w:id="53"/>
    <w:p>
      <w:pPr>
        <w:spacing w:after="0"/>
        <w:ind w:left="0"/>
        <w:jc w:val="both"/>
      </w:pPr>
      <w:r>
        <w:rPr>
          <w:rFonts w:ascii="Times New Roman"/>
          <w:b w:val="false"/>
          <w:i w:val="false"/>
          <w:color w:val="000000"/>
          <w:sz w:val="28"/>
        </w:rPr>
        <w:t>
      "83. Лицам, желающим вступить в брак, необходимо явиться в регистрирующий орган с документом, удостоверяющим личность либо цифровым документом из сервиса цифровых документов, в назначенный день регистрации заключения брака (супружества).";</w:t>
      </w:r>
    </w:p>
    <w:bookmarkEnd w:id="53"/>
    <w:bookmarkStart w:name="z87" w:id="54"/>
    <w:p>
      <w:pPr>
        <w:spacing w:after="0"/>
        <w:ind w:left="0"/>
        <w:jc w:val="both"/>
      </w:pPr>
      <w:r>
        <w:rPr>
          <w:rFonts w:ascii="Times New Roman"/>
          <w:b w:val="false"/>
          <w:i w:val="false"/>
          <w:color w:val="000000"/>
          <w:sz w:val="28"/>
        </w:rPr>
        <w:t xml:space="preserve">
      абзац четвертый и пятый </w:t>
      </w:r>
      <w:r>
        <w:rPr>
          <w:rFonts w:ascii="Times New Roman"/>
          <w:b w:val="false"/>
          <w:i w:val="false"/>
          <w:color w:val="000000"/>
          <w:sz w:val="28"/>
        </w:rPr>
        <w:t>пункта 85</w:t>
      </w:r>
      <w:r>
        <w:rPr>
          <w:rFonts w:ascii="Times New Roman"/>
          <w:b w:val="false"/>
          <w:i w:val="false"/>
          <w:color w:val="000000"/>
          <w:sz w:val="28"/>
        </w:rPr>
        <w:t xml:space="preserve"> изложить в следующей редакции:</w:t>
      </w:r>
    </w:p>
    <w:bookmarkEnd w:id="54"/>
    <w:bookmarkStart w:name="z88" w:id="55"/>
    <w:p>
      <w:pPr>
        <w:spacing w:after="0"/>
        <w:ind w:left="0"/>
        <w:jc w:val="both"/>
      </w:pPr>
      <w:r>
        <w:rPr>
          <w:rFonts w:ascii="Times New Roman"/>
          <w:b w:val="false"/>
          <w:i w:val="false"/>
          <w:color w:val="000000"/>
          <w:sz w:val="28"/>
        </w:rPr>
        <w:t>
      "К заявлению прилагаются документы, подтверждающие причины снижения брачного (супружеского) возраста (справка врачебно-консультационной комиссии о беременности). Документы, удостоверяющие личность, либо цифровой документ из сервиса цифровых документов родителей несовершеннолетнего (их) и самих несовершеннолетних граждан предъявляются для идентификации их личности.</w:t>
      </w:r>
    </w:p>
    <w:bookmarkEnd w:id="55"/>
    <w:bookmarkStart w:name="z89" w:id="56"/>
    <w:p>
      <w:pPr>
        <w:spacing w:after="0"/>
        <w:ind w:left="0"/>
        <w:jc w:val="both"/>
      </w:pPr>
      <w:r>
        <w:rPr>
          <w:rFonts w:ascii="Times New Roman"/>
          <w:b w:val="false"/>
          <w:i w:val="false"/>
          <w:color w:val="000000"/>
          <w:sz w:val="28"/>
        </w:rPr>
        <w:t>
      Сведения, подтверждающие регистрацию актов гражданского состояния в Республике Казахстан (о рождении ребенка, установления отцовства, о рождении несовершеннолетнего родителя, о заключении брака/расторжении брака (супружества) родителей несовершеннолетнего) проверяются в ЦС ЗАГС.";</w:t>
      </w:r>
    </w:p>
    <w:bookmarkEnd w:id="56"/>
    <w:bookmarkStart w:name="z90" w:id="57"/>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90</w:t>
      </w:r>
      <w:r>
        <w:rPr>
          <w:rFonts w:ascii="Times New Roman"/>
          <w:b w:val="false"/>
          <w:i w:val="false"/>
          <w:color w:val="000000"/>
          <w:sz w:val="28"/>
        </w:rPr>
        <w:t xml:space="preserve"> изложить в следующей редакции:</w:t>
      </w:r>
    </w:p>
    <w:bookmarkEnd w:id="57"/>
    <w:bookmarkStart w:name="z91" w:id="58"/>
    <w:p>
      <w:pPr>
        <w:spacing w:after="0"/>
        <w:ind w:left="0"/>
        <w:jc w:val="both"/>
      </w:pPr>
      <w:r>
        <w:rPr>
          <w:rFonts w:ascii="Times New Roman"/>
          <w:b w:val="false"/>
          <w:i w:val="false"/>
          <w:color w:val="000000"/>
          <w:sz w:val="28"/>
        </w:rPr>
        <w:t>
      "90. Не допускается перемена имени, отчества, фамилии при обнаружении несоответствии анкетных данных услугополучателя со сведениями, указанными в записи акта гражданского состояния, либо отсутствии записи акта гражданского состояния в ЦС ЗАГС.";</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95</w:t>
      </w:r>
      <w:r>
        <w:rPr>
          <w:rFonts w:ascii="Times New Roman"/>
          <w:b w:val="false"/>
          <w:i w:val="false"/>
          <w:color w:val="000000"/>
          <w:sz w:val="28"/>
        </w:rPr>
        <w:t xml:space="preserve"> изложить в следующей редакции:</w:t>
      </w:r>
    </w:p>
    <w:bookmarkStart w:name="z93" w:id="59"/>
    <w:p>
      <w:pPr>
        <w:spacing w:after="0"/>
        <w:ind w:left="0"/>
        <w:jc w:val="both"/>
      </w:pPr>
      <w:r>
        <w:rPr>
          <w:rFonts w:ascii="Times New Roman"/>
          <w:b w:val="false"/>
          <w:i w:val="false"/>
          <w:color w:val="000000"/>
          <w:sz w:val="28"/>
        </w:rPr>
        <w:t>
      "95. Регистрирующий орган после утверждения заключения о внесении изменения в связи с переменой имени, фамилии, отчества вносит соответствующие изменения в актовую запись о заключении брака (при необходимости) в ЦС ЗАГС формирует свидетельство либо справку о заключении брака и направляет извещение в регистрирующий орган по месту нахождения актовой записи для внесения изменений в связи с переменой имени, отчества, фамилии.";</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98</w:t>
      </w:r>
      <w:r>
        <w:rPr>
          <w:rFonts w:ascii="Times New Roman"/>
          <w:b w:val="false"/>
          <w:i w:val="false"/>
          <w:color w:val="000000"/>
          <w:sz w:val="28"/>
        </w:rPr>
        <w:t xml:space="preserve"> изложить в следующей редакции:</w:t>
      </w:r>
    </w:p>
    <w:bookmarkStart w:name="z95" w:id="60"/>
    <w:p>
      <w:pPr>
        <w:spacing w:after="0"/>
        <w:ind w:left="0"/>
        <w:jc w:val="both"/>
      </w:pPr>
      <w:r>
        <w:rPr>
          <w:rFonts w:ascii="Times New Roman"/>
          <w:b w:val="false"/>
          <w:i w:val="false"/>
          <w:color w:val="000000"/>
          <w:sz w:val="28"/>
        </w:rPr>
        <w:t xml:space="preserve">
      "98. Перечень основных требований к оказанию государственной услуги приведен в Перечне основных требований к оказанию государственной услуги "Регистрация расторжения брака (супружества), в том числе внесение изменений, дополнений и исправлений в записи актов гражданского состояния" (далее – Перечень основных требований к оказанию государственной услуги о регистрации расторжении брака (супружества),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настоящим Правилам.";</w:t>
      </w:r>
    </w:p>
    <w:bookmarkEnd w:id="60"/>
    <w:bookmarkStart w:name="z96" w:id="61"/>
    <w:p>
      <w:pPr>
        <w:spacing w:after="0"/>
        <w:ind w:left="0"/>
        <w:jc w:val="both"/>
      </w:pPr>
      <w:r>
        <w:rPr>
          <w:rFonts w:ascii="Times New Roman"/>
          <w:b w:val="false"/>
          <w:i w:val="false"/>
          <w:color w:val="000000"/>
          <w:sz w:val="28"/>
        </w:rPr>
        <w:t xml:space="preserve">
      абзац четвҰртый </w:t>
      </w:r>
      <w:r>
        <w:rPr>
          <w:rFonts w:ascii="Times New Roman"/>
          <w:b w:val="false"/>
          <w:i w:val="false"/>
          <w:color w:val="000000"/>
          <w:sz w:val="28"/>
        </w:rPr>
        <w:t>пункта 100</w:t>
      </w:r>
      <w:r>
        <w:rPr>
          <w:rFonts w:ascii="Times New Roman"/>
          <w:b w:val="false"/>
          <w:i w:val="false"/>
          <w:color w:val="000000"/>
          <w:sz w:val="28"/>
        </w:rPr>
        <w:t xml:space="preserve"> изложить в следующей редакции:</w:t>
      </w:r>
    </w:p>
    <w:bookmarkEnd w:id="61"/>
    <w:bookmarkStart w:name="z97" w:id="62"/>
    <w:p>
      <w:pPr>
        <w:spacing w:after="0"/>
        <w:ind w:left="0"/>
        <w:jc w:val="both"/>
      </w:pPr>
      <w:r>
        <w:rPr>
          <w:rFonts w:ascii="Times New Roman"/>
          <w:b w:val="false"/>
          <w:i w:val="false"/>
          <w:color w:val="000000"/>
          <w:sz w:val="28"/>
        </w:rPr>
        <w:t xml:space="preserve">
      "Супругам, желающим расторгнут брак (супружество) необходимо явиться в регистрирующий орган с документом, удостоверяющим личность либо цифровым документом из сервиса цифровых документов в назначенный день регистрации расторжения брака (супружества). По результатам проведенной проверки должностное лицо вносит данные в ЦС ЗАГС по истечении 1 (одного) месяца со дня подачи заявления в присутствии обоих супругов."; </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109</w:t>
      </w:r>
      <w:r>
        <w:rPr>
          <w:rFonts w:ascii="Times New Roman"/>
          <w:b w:val="false"/>
          <w:i w:val="false"/>
          <w:color w:val="000000"/>
          <w:sz w:val="28"/>
        </w:rPr>
        <w:t xml:space="preserve"> изложить в следующей редакции:</w:t>
      </w:r>
    </w:p>
    <w:bookmarkStart w:name="z99" w:id="63"/>
    <w:p>
      <w:pPr>
        <w:spacing w:after="0"/>
        <w:ind w:left="0"/>
        <w:jc w:val="both"/>
      </w:pPr>
      <w:r>
        <w:rPr>
          <w:rFonts w:ascii="Times New Roman"/>
          <w:b w:val="false"/>
          <w:i w:val="false"/>
          <w:color w:val="000000"/>
          <w:sz w:val="28"/>
        </w:rPr>
        <w:t>
      "109. По результатам проведенной проверки должностное лицо вносит данные о расторжении брака (супружества) в ЦС ЗАГС по истечении 45 (сорока пяти) календарных дней со дня подачи заявления.</w:t>
      </w:r>
    </w:p>
    <w:bookmarkEnd w:id="63"/>
    <w:bookmarkStart w:name="z100" w:id="64"/>
    <w:p>
      <w:pPr>
        <w:spacing w:after="0"/>
        <w:ind w:left="0"/>
        <w:jc w:val="both"/>
      </w:pPr>
      <w:r>
        <w:rPr>
          <w:rFonts w:ascii="Times New Roman"/>
          <w:b w:val="false"/>
          <w:i w:val="false"/>
          <w:color w:val="000000"/>
          <w:sz w:val="28"/>
        </w:rPr>
        <w:t>
      После государственной регистрации расторжения брака (супружества) регистрирующий орган в ЦС ЗАГС проставляет отметку о расторжении брака (супружества) в актовой записи о заключении брака (супружества).";</w:t>
      </w:r>
    </w:p>
    <w:bookmarkEnd w:id="64"/>
    <w:bookmarkStart w:name="z101" w:id="65"/>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117</w:t>
      </w:r>
      <w:r>
        <w:rPr>
          <w:rFonts w:ascii="Times New Roman"/>
          <w:b w:val="false"/>
          <w:i w:val="false"/>
          <w:color w:val="000000"/>
          <w:sz w:val="28"/>
        </w:rPr>
        <w:t xml:space="preserve"> изложить в следующей редакции:</w:t>
      </w:r>
    </w:p>
    <w:bookmarkEnd w:id="65"/>
    <w:bookmarkStart w:name="z102" w:id="66"/>
    <w:p>
      <w:pPr>
        <w:spacing w:after="0"/>
        <w:ind w:left="0"/>
        <w:jc w:val="both"/>
      </w:pPr>
      <w:r>
        <w:rPr>
          <w:rFonts w:ascii="Times New Roman"/>
          <w:b w:val="false"/>
          <w:i w:val="false"/>
          <w:color w:val="000000"/>
          <w:sz w:val="28"/>
        </w:rPr>
        <w:t>
      "117. Не допускается перемена имени, отчества, фамилии при обнаружении несоответствии анкетных данных услугополучателя со сведениями, указанными в записи акта гражданского состояния, либо отсутствии записи акта гражданского состояния в ЦС ЗАГС, за исключением расторжения брака на основании решения суда, вынесенного после 10 декабря 2019 года.";</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122</w:t>
      </w:r>
      <w:r>
        <w:rPr>
          <w:rFonts w:ascii="Times New Roman"/>
          <w:b w:val="false"/>
          <w:i w:val="false"/>
          <w:color w:val="000000"/>
          <w:sz w:val="28"/>
        </w:rPr>
        <w:t xml:space="preserve"> изложить в следующей редакции:</w:t>
      </w:r>
    </w:p>
    <w:bookmarkStart w:name="z104" w:id="67"/>
    <w:p>
      <w:pPr>
        <w:spacing w:after="0"/>
        <w:ind w:left="0"/>
        <w:jc w:val="both"/>
      </w:pPr>
      <w:r>
        <w:rPr>
          <w:rFonts w:ascii="Times New Roman"/>
          <w:b w:val="false"/>
          <w:i w:val="false"/>
          <w:color w:val="000000"/>
          <w:sz w:val="28"/>
        </w:rPr>
        <w:t>
      "122. Регистрирующий орган после перемены имени, фамилии, отчества вносит соответствующие изменения в актовую запись о расторжении брака (при необходимости) в ЦС ЗАГС, формирует свидетельство о расторжении брака и направляет извещение в регистрирующий орган по месту нахождения актовой записи о рождении для внесения изменений в связи с переменой имени, отчества, фамилии.";</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125</w:t>
      </w:r>
      <w:r>
        <w:rPr>
          <w:rFonts w:ascii="Times New Roman"/>
          <w:b w:val="false"/>
          <w:i w:val="false"/>
          <w:color w:val="000000"/>
          <w:sz w:val="28"/>
        </w:rPr>
        <w:t xml:space="preserve"> и </w:t>
      </w:r>
      <w:r>
        <w:rPr>
          <w:rFonts w:ascii="Times New Roman"/>
          <w:b w:val="false"/>
          <w:i w:val="false"/>
          <w:color w:val="000000"/>
          <w:sz w:val="28"/>
        </w:rPr>
        <w:t>126</w:t>
      </w:r>
      <w:r>
        <w:rPr>
          <w:rFonts w:ascii="Times New Roman"/>
          <w:b w:val="false"/>
          <w:i w:val="false"/>
          <w:color w:val="000000"/>
          <w:sz w:val="28"/>
        </w:rPr>
        <w:t xml:space="preserve"> изложить в следующей редакции:</w:t>
      </w:r>
    </w:p>
    <w:bookmarkStart w:name="z106" w:id="68"/>
    <w:p>
      <w:pPr>
        <w:spacing w:after="0"/>
        <w:ind w:left="0"/>
        <w:jc w:val="both"/>
      </w:pPr>
      <w:r>
        <w:rPr>
          <w:rFonts w:ascii="Times New Roman"/>
          <w:b w:val="false"/>
          <w:i w:val="false"/>
          <w:color w:val="000000"/>
          <w:sz w:val="28"/>
        </w:rPr>
        <w:t xml:space="preserve">
      "125. Перечень основных требований к оказанию государственной услуги приведен в Перечне основных требований к оказанию государственной услуги "Регистрация смерти, в том числе внесение изменений, дополнений и исправлений в записи актов гражданского состояния" (далее – Перечень основных требований к оказанию государственной услуги о регистрации смерти),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настоящим Правилам.</w:t>
      </w:r>
    </w:p>
    <w:bookmarkEnd w:id="68"/>
    <w:bookmarkStart w:name="z107" w:id="69"/>
    <w:p>
      <w:pPr>
        <w:spacing w:after="0"/>
        <w:ind w:left="0"/>
        <w:jc w:val="both"/>
      </w:pPr>
      <w:r>
        <w:rPr>
          <w:rFonts w:ascii="Times New Roman"/>
          <w:b w:val="false"/>
          <w:i w:val="false"/>
          <w:color w:val="000000"/>
          <w:sz w:val="28"/>
        </w:rPr>
        <w:t xml:space="preserve">
      126. При наличии в ЦС ЗАГС документа о смерти, выданного медицинской организацией, государственная регистрация смерти производится автоматически. </w:t>
      </w:r>
    </w:p>
    <w:bookmarkEnd w:id="69"/>
    <w:bookmarkStart w:name="z108" w:id="70"/>
    <w:p>
      <w:pPr>
        <w:spacing w:after="0"/>
        <w:ind w:left="0"/>
        <w:jc w:val="both"/>
      </w:pPr>
      <w:r>
        <w:rPr>
          <w:rFonts w:ascii="Times New Roman"/>
          <w:b w:val="false"/>
          <w:i w:val="false"/>
          <w:color w:val="000000"/>
          <w:sz w:val="28"/>
        </w:rPr>
        <w:t>
      На следующий рабочий день сотрудник регистрирующего органа распечатывает актовую запись о смерти в одном экземпляре.</w:t>
      </w:r>
    </w:p>
    <w:bookmarkEnd w:id="70"/>
    <w:bookmarkStart w:name="z109" w:id="71"/>
    <w:p>
      <w:pPr>
        <w:spacing w:after="0"/>
        <w:ind w:left="0"/>
        <w:jc w:val="both"/>
      </w:pPr>
      <w:r>
        <w:rPr>
          <w:rFonts w:ascii="Times New Roman"/>
          <w:b w:val="false"/>
          <w:i w:val="false"/>
          <w:color w:val="000000"/>
          <w:sz w:val="28"/>
        </w:rPr>
        <w:t>
      При отсутствии в цифровой системе актов гражданского состояния документа о смерти, выданного медицинской организацией, государственная регистрация смерти производится по заявлению заинтересованного лица с представлением документов, являющихся основанием для государственной регистрации смерти.</w:t>
      </w:r>
    </w:p>
    <w:bookmarkEnd w:id="71"/>
    <w:bookmarkStart w:name="z110" w:id="72"/>
    <w:p>
      <w:pPr>
        <w:spacing w:after="0"/>
        <w:ind w:left="0"/>
        <w:jc w:val="both"/>
      </w:pPr>
      <w:r>
        <w:rPr>
          <w:rFonts w:ascii="Times New Roman"/>
          <w:b w:val="false"/>
          <w:i w:val="false"/>
          <w:color w:val="000000"/>
          <w:sz w:val="28"/>
        </w:rPr>
        <w:t xml:space="preserve">
      Для государственной регистрации смерти близкие родственники умершего, другие лица, входящие в круг его наследников, лица, проживавшие вместе с умершим, соседи обращаются с заявлением о регистрации смерти в любой регистрирующий орган, по желанию в письменном виде или в электронном виде посредством портала по форме,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настоящим Правилам, с приложением документов, указанных в пункте 8 Перечня основных требований к оказанию государственной услуги о регистрации смерти.</w:t>
      </w:r>
    </w:p>
    <w:bookmarkEnd w:id="72"/>
    <w:bookmarkStart w:name="z111" w:id="73"/>
    <w:p>
      <w:pPr>
        <w:spacing w:after="0"/>
        <w:ind w:left="0"/>
        <w:jc w:val="both"/>
      </w:pPr>
      <w:r>
        <w:rPr>
          <w:rFonts w:ascii="Times New Roman"/>
          <w:b w:val="false"/>
          <w:i w:val="false"/>
          <w:color w:val="000000"/>
          <w:sz w:val="28"/>
        </w:rPr>
        <w:t xml:space="preserve">
      В случае отсутствия вышеуказанных лиц с ходатайством о смерти могут обратиться работники жилищно-эксплуатационных организаций, местных исполнительных органов, администрации организации, где умерший содержался либо наступила смерть лица, или органов внутренних дел, обнаруживших труп."; </w:t>
      </w:r>
    </w:p>
    <w:bookmarkEnd w:id="73"/>
    <w:bookmarkStart w:name="z112" w:id="74"/>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127</w:t>
      </w:r>
      <w:r>
        <w:rPr>
          <w:rFonts w:ascii="Times New Roman"/>
          <w:b w:val="false"/>
          <w:i w:val="false"/>
          <w:color w:val="000000"/>
          <w:sz w:val="28"/>
        </w:rPr>
        <w:t xml:space="preserve"> изложить в следующей редакции:</w:t>
      </w:r>
    </w:p>
    <w:bookmarkEnd w:id="74"/>
    <w:bookmarkStart w:name="z113" w:id="75"/>
    <w:p>
      <w:pPr>
        <w:spacing w:after="0"/>
        <w:ind w:left="0"/>
        <w:jc w:val="both"/>
      </w:pPr>
      <w:r>
        <w:rPr>
          <w:rFonts w:ascii="Times New Roman"/>
          <w:b w:val="false"/>
          <w:i w:val="false"/>
          <w:color w:val="000000"/>
          <w:sz w:val="28"/>
        </w:rPr>
        <w:t>
      "127. При государственной регистрации смерти лиц, согласно сведениям, поступивших в ЦС ЗАГС, в запись акта о смерти вносятся только те необходимые для государственной регистрации смерти сведения, которые содержатся в медицинском свидетельстве о смерти, в решении суда об установлении факта смерти или об объявлении лица умершим. Свидетельство о смерти не распечатывается.";</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128</w:t>
      </w:r>
      <w:r>
        <w:rPr>
          <w:rFonts w:ascii="Times New Roman"/>
          <w:b w:val="false"/>
          <w:i w:val="false"/>
          <w:color w:val="000000"/>
          <w:sz w:val="28"/>
        </w:rPr>
        <w:t xml:space="preserve"> изложить в следующей редакции:</w:t>
      </w:r>
    </w:p>
    <w:bookmarkStart w:name="z115" w:id="76"/>
    <w:p>
      <w:pPr>
        <w:spacing w:after="0"/>
        <w:ind w:left="0"/>
        <w:jc w:val="both"/>
      </w:pPr>
      <w:r>
        <w:rPr>
          <w:rFonts w:ascii="Times New Roman"/>
          <w:b w:val="false"/>
          <w:i w:val="false"/>
          <w:color w:val="000000"/>
          <w:sz w:val="28"/>
        </w:rPr>
        <w:t xml:space="preserve">
      "128. После совершения государственной регистрации смерти уведомление о смерти можно получить посредством портала."; </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132</w:t>
      </w:r>
      <w:r>
        <w:rPr>
          <w:rFonts w:ascii="Times New Roman"/>
          <w:b w:val="false"/>
          <w:i w:val="false"/>
          <w:color w:val="000000"/>
          <w:sz w:val="28"/>
        </w:rPr>
        <w:t xml:space="preserve"> изложить в следующей редакции:</w:t>
      </w:r>
    </w:p>
    <w:bookmarkStart w:name="z117" w:id="77"/>
    <w:p>
      <w:pPr>
        <w:spacing w:after="0"/>
        <w:ind w:left="0"/>
        <w:jc w:val="both"/>
      </w:pPr>
      <w:r>
        <w:rPr>
          <w:rFonts w:ascii="Times New Roman"/>
          <w:b w:val="false"/>
          <w:i w:val="false"/>
          <w:color w:val="000000"/>
          <w:sz w:val="28"/>
        </w:rPr>
        <w:t xml:space="preserve">
      "132. Перечень основных требований к оказанию государственной услуги приведен в Перечне основных требований к оказанию государственной услуги "Восстановление записей актов гражданского состояния" (далее – Перечень основных требований к оказанию государственной услуги о восстановлении записей),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настоящим Правилам."; </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142</w:t>
      </w:r>
      <w:r>
        <w:rPr>
          <w:rFonts w:ascii="Times New Roman"/>
          <w:b w:val="false"/>
          <w:i w:val="false"/>
          <w:color w:val="000000"/>
          <w:sz w:val="28"/>
        </w:rPr>
        <w:t xml:space="preserve"> изложить в следующей редакции:</w:t>
      </w:r>
    </w:p>
    <w:bookmarkStart w:name="z119" w:id="78"/>
    <w:p>
      <w:pPr>
        <w:spacing w:after="0"/>
        <w:ind w:left="0"/>
        <w:jc w:val="both"/>
      </w:pPr>
      <w:r>
        <w:rPr>
          <w:rFonts w:ascii="Times New Roman"/>
          <w:b w:val="false"/>
          <w:i w:val="false"/>
          <w:color w:val="000000"/>
          <w:sz w:val="28"/>
        </w:rPr>
        <w:t xml:space="preserve">
      "142. Перечень основных требований к оказанию государственной услуги приведен в Перечне основных требований к оказанию государственной услуги "Аннулирование записей актов гражданского состояния" (далее – Перечень основных требований к оказанию государственной услуги об аннулировании записей), согласно </w:t>
      </w:r>
      <w:r>
        <w:rPr>
          <w:rFonts w:ascii="Times New Roman"/>
          <w:b w:val="false"/>
          <w:i w:val="false"/>
          <w:color w:val="000000"/>
          <w:sz w:val="28"/>
        </w:rPr>
        <w:t>приложению 26</w:t>
      </w:r>
      <w:r>
        <w:rPr>
          <w:rFonts w:ascii="Times New Roman"/>
          <w:b w:val="false"/>
          <w:i w:val="false"/>
          <w:color w:val="000000"/>
          <w:sz w:val="28"/>
        </w:rPr>
        <w:t xml:space="preserve"> к настоящим Правилам."; </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148</w:t>
      </w:r>
      <w:r>
        <w:rPr>
          <w:rFonts w:ascii="Times New Roman"/>
          <w:b w:val="false"/>
          <w:i w:val="false"/>
          <w:color w:val="000000"/>
          <w:sz w:val="28"/>
        </w:rPr>
        <w:t xml:space="preserve"> изложить в следующей редакции:</w:t>
      </w:r>
    </w:p>
    <w:bookmarkStart w:name="z121" w:id="79"/>
    <w:p>
      <w:pPr>
        <w:spacing w:after="0"/>
        <w:ind w:left="0"/>
        <w:jc w:val="both"/>
      </w:pPr>
      <w:r>
        <w:rPr>
          <w:rFonts w:ascii="Times New Roman"/>
          <w:b w:val="false"/>
          <w:i w:val="false"/>
          <w:color w:val="000000"/>
          <w:sz w:val="28"/>
        </w:rPr>
        <w:t xml:space="preserve">
      "148. Об аннулировании записи акта гражданского состояния сообщается лицам, по заявлению которых был зарегистрирован акт гражданского состояния, в регистрирующий орган (если запись зарегистрирована в другом месте) по территориальности."; </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152</w:t>
      </w:r>
      <w:r>
        <w:rPr>
          <w:rFonts w:ascii="Times New Roman"/>
          <w:b w:val="false"/>
          <w:i w:val="false"/>
          <w:color w:val="000000"/>
          <w:sz w:val="28"/>
        </w:rPr>
        <w:t xml:space="preserve"> изложить в следующей редакции:</w:t>
      </w:r>
    </w:p>
    <w:bookmarkStart w:name="z123" w:id="80"/>
    <w:p>
      <w:pPr>
        <w:spacing w:after="0"/>
        <w:ind w:left="0"/>
        <w:jc w:val="both"/>
      </w:pPr>
      <w:r>
        <w:rPr>
          <w:rFonts w:ascii="Times New Roman"/>
          <w:b w:val="false"/>
          <w:i w:val="false"/>
          <w:color w:val="000000"/>
          <w:sz w:val="28"/>
        </w:rPr>
        <w:t xml:space="preserve">
      "152. Перечень основных требований к оказанию государственной услуги приведен в Перечне основных требований к оказанию государственной услуги "Выдача повторных свидетельств и справок о регистрации актов гражданского состояния" (далее – Перечень основных требований к оказанию государственной услуги по повторным свидетельствам и справкам), согласно </w:t>
      </w:r>
      <w:r>
        <w:rPr>
          <w:rFonts w:ascii="Times New Roman"/>
          <w:b w:val="false"/>
          <w:i w:val="false"/>
          <w:color w:val="000000"/>
          <w:sz w:val="28"/>
        </w:rPr>
        <w:t>приложению 30</w:t>
      </w:r>
      <w:r>
        <w:rPr>
          <w:rFonts w:ascii="Times New Roman"/>
          <w:b w:val="false"/>
          <w:i w:val="false"/>
          <w:color w:val="000000"/>
          <w:sz w:val="28"/>
        </w:rPr>
        <w:t xml:space="preserve"> к настоящим Правилам.";</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155</w:t>
      </w:r>
      <w:r>
        <w:rPr>
          <w:rFonts w:ascii="Times New Roman"/>
          <w:b w:val="false"/>
          <w:i w:val="false"/>
          <w:color w:val="000000"/>
          <w:sz w:val="28"/>
        </w:rPr>
        <w:t xml:space="preserve"> и </w:t>
      </w:r>
      <w:r>
        <w:rPr>
          <w:rFonts w:ascii="Times New Roman"/>
          <w:b w:val="false"/>
          <w:i w:val="false"/>
          <w:color w:val="000000"/>
          <w:sz w:val="28"/>
        </w:rPr>
        <w:t>156</w:t>
      </w:r>
      <w:r>
        <w:rPr>
          <w:rFonts w:ascii="Times New Roman"/>
          <w:b w:val="false"/>
          <w:i w:val="false"/>
          <w:color w:val="000000"/>
          <w:sz w:val="28"/>
        </w:rPr>
        <w:t xml:space="preserve"> изложить в следующей редакции:</w:t>
      </w:r>
    </w:p>
    <w:bookmarkStart w:name="z125" w:id="81"/>
    <w:p>
      <w:pPr>
        <w:spacing w:after="0"/>
        <w:ind w:left="0"/>
        <w:jc w:val="both"/>
      </w:pPr>
      <w:r>
        <w:rPr>
          <w:rFonts w:ascii="Times New Roman"/>
          <w:b w:val="false"/>
          <w:i w:val="false"/>
          <w:color w:val="000000"/>
          <w:sz w:val="28"/>
        </w:rPr>
        <w:t>
      "155. Повторные свидетельства о рождении на детей до шестнадцатилетнего возраста выдаются родителям, опекунам, усыновителям (удочерителям), попечителям и администрации детских учреждений, в которых дети находятся на воспитании. На детей старше шестнадцати лет, но не достигших восемнадцати лет и не получивших документ, удостоверяющий личность, выдаются повторные свидетельства в присутствии одного из родителей, либо опекуна, при предоставлении ими документа, удостоверяющего личность, либо цифрового документа из сервиса цифровых документов (для идентификации).</w:t>
      </w:r>
    </w:p>
    <w:bookmarkEnd w:id="81"/>
    <w:bookmarkStart w:name="z126" w:id="82"/>
    <w:p>
      <w:pPr>
        <w:spacing w:after="0"/>
        <w:ind w:left="0"/>
        <w:jc w:val="both"/>
      </w:pPr>
      <w:r>
        <w:rPr>
          <w:rFonts w:ascii="Times New Roman"/>
          <w:b w:val="false"/>
          <w:i w:val="false"/>
          <w:color w:val="000000"/>
          <w:sz w:val="28"/>
        </w:rPr>
        <w:t>
      Повторные свидетельства о смерти выдаются близким родственникам умершего, другим лицам, входящим в круг его наследников.</w:t>
      </w:r>
    </w:p>
    <w:bookmarkEnd w:id="82"/>
    <w:bookmarkStart w:name="z127" w:id="83"/>
    <w:p>
      <w:pPr>
        <w:spacing w:after="0"/>
        <w:ind w:left="0"/>
        <w:jc w:val="both"/>
      </w:pPr>
      <w:r>
        <w:rPr>
          <w:rFonts w:ascii="Times New Roman"/>
          <w:b w:val="false"/>
          <w:i w:val="false"/>
          <w:color w:val="000000"/>
          <w:sz w:val="28"/>
        </w:rPr>
        <w:t>
      156. Если актовой записи в ЦС ЗАГС не имеется, то проверка осуществляется в архиве регистрирующего органа.</w:t>
      </w:r>
    </w:p>
    <w:bookmarkEnd w:id="83"/>
    <w:bookmarkStart w:name="z128" w:id="84"/>
    <w:p>
      <w:pPr>
        <w:spacing w:after="0"/>
        <w:ind w:left="0"/>
        <w:jc w:val="both"/>
      </w:pPr>
      <w:r>
        <w:rPr>
          <w:rFonts w:ascii="Times New Roman"/>
          <w:b w:val="false"/>
          <w:i w:val="false"/>
          <w:color w:val="000000"/>
          <w:sz w:val="28"/>
        </w:rPr>
        <w:t>
      Проверка проводится в течение 3 (трех) рабочих дней. В случае наличия в архиве актовой записи в течении 10 (десяти) календарных дней регистрирующий орган принимают меры по внесению записи акта гражданского состояния в ЦС ЗАГС.</w:t>
      </w:r>
    </w:p>
    <w:bookmarkEnd w:id="84"/>
    <w:bookmarkStart w:name="z129" w:id="85"/>
    <w:p>
      <w:pPr>
        <w:spacing w:after="0"/>
        <w:ind w:left="0"/>
        <w:jc w:val="both"/>
      </w:pPr>
      <w:r>
        <w:rPr>
          <w:rFonts w:ascii="Times New Roman"/>
          <w:b w:val="false"/>
          <w:i w:val="false"/>
          <w:color w:val="000000"/>
          <w:sz w:val="28"/>
        </w:rPr>
        <w:t>
      После чего в течении 2 (двух) рабочих дней регистрирующим органом выписывается повторное свидетельство.</w:t>
      </w:r>
    </w:p>
    <w:bookmarkEnd w:id="85"/>
    <w:bookmarkStart w:name="z130" w:id="86"/>
    <w:p>
      <w:pPr>
        <w:spacing w:after="0"/>
        <w:ind w:left="0"/>
        <w:jc w:val="both"/>
      </w:pPr>
      <w:r>
        <w:rPr>
          <w:rFonts w:ascii="Times New Roman"/>
          <w:b w:val="false"/>
          <w:i w:val="false"/>
          <w:color w:val="000000"/>
          <w:sz w:val="28"/>
        </w:rPr>
        <w:t>
      В случае отсутствия записи в архиве регистрирующий орган направляет ответ об отсутствии актовой записи услугополучателю с рекомендациями о подаче заявления о восстановлении записи акта гражданского состояния.";</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159</w:t>
      </w:r>
      <w:r>
        <w:rPr>
          <w:rFonts w:ascii="Times New Roman"/>
          <w:b w:val="false"/>
          <w:i w:val="false"/>
          <w:color w:val="000000"/>
          <w:sz w:val="28"/>
        </w:rPr>
        <w:t xml:space="preserve"> изложить в следующей редакции:</w:t>
      </w:r>
    </w:p>
    <w:bookmarkStart w:name="z132" w:id="87"/>
    <w:p>
      <w:pPr>
        <w:spacing w:after="0"/>
        <w:ind w:left="0"/>
        <w:jc w:val="both"/>
      </w:pPr>
      <w:r>
        <w:rPr>
          <w:rFonts w:ascii="Times New Roman"/>
          <w:b w:val="false"/>
          <w:i w:val="false"/>
          <w:color w:val="000000"/>
          <w:sz w:val="28"/>
        </w:rPr>
        <w:t>
      "159. Проверка заявлений о выдаче повторных свидетельств производится в ЦС ЗАГС.</w:t>
      </w:r>
    </w:p>
    <w:bookmarkEnd w:id="87"/>
    <w:bookmarkStart w:name="z133" w:id="88"/>
    <w:p>
      <w:pPr>
        <w:spacing w:after="0"/>
        <w:ind w:left="0"/>
        <w:jc w:val="both"/>
      </w:pPr>
      <w:r>
        <w:rPr>
          <w:rFonts w:ascii="Times New Roman"/>
          <w:b w:val="false"/>
          <w:i w:val="false"/>
          <w:color w:val="000000"/>
          <w:sz w:val="28"/>
        </w:rPr>
        <w:t>
      Если в ЦС ЗАГС сведения отсутствуют, то поиск производится по актовым (метрическим) книгам по месту регистрации акта гражданского состояния за год, указанный в заявлении, а также за два предшествующих и два последующих года от указанного в заявлении года регистрации акта гражданского состояния.</w:t>
      </w:r>
    </w:p>
    <w:bookmarkEnd w:id="88"/>
    <w:bookmarkStart w:name="z134" w:id="89"/>
    <w:p>
      <w:pPr>
        <w:spacing w:after="0"/>
        <w:ind w:left="0"/>
        <w:jc w:val="both"/>
      </w:pPr>
      <w:r>
        <w:rPr>
          <w:rFonts w:ascii="Times New Roman"/>
          <w:b w:val="false"/>
          <w:i w:val="false"/>
          <w:color w:val="000000"/>
          <w:sz w:val="28"/>
        </w:rPr>
        <w:t>
      Если конкретный год регистрации акта гражданского состояния не указан, то проверка осуществляется только в ЦС ЗАГС.</w:t>
      </w:r>
    </w:p>
    <w:bookmarkEnd w:id="89"/>
    <w:bookmarkStart w:name="z135" w:id="90"/>
    <w:p>
      <w:pPr>
        <w:spacing w:after="0"/>
        <w:ind w:left="0"/>
        <w:jc w:val="both"/>
      </w:pPr>
      <w:r>
        <w:rPr>
          <w:rFonts w:ascii="Times New Roman"/>
          <w:b w:val="false"/>
          <w:i w:val="false"/>
          <w:color w:val="000000"/>
          <w:sz w:val="28"/>
        </w:rPr>
        <w:t>
      Проверка проводится в течение 3 (трех) рабочих дней. В случае наличия записи в архиве регистрирующего органа в течении 10 (десяти) календарных дней регистрирующим органом принимаются меры по внесению записи акта гражданского состояния в ЦС ЗАГС.";</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160</w:t>
      </w:r>
      <w:r>
        <w:rPr>
          <w:rFonts w:ascii="Times New Roman"/>
          <w:b w:val="false"/>
          <w:i w:val="false"/>
          <w:color w:val="000000"/>
          <w:sz w:val="28"/>
        </w:rPr>
        <w:t xml:space="preserve"> изложить в следующей редакции:</w:t>
      </w:r>
    </w:p>
    <w:bookmarkStart w:name="z137" w:id="91"/>
    <w:p>
      <w:pPr>
        <w:spacing w:after="0"/>
        <w:ind w:left="0"/>
        <w:jc w:val="both"/>
      </w:pPr>
      <w:r>
        <w:rPr>
          <w:rFonts w:ascii="Times New Roman"/>
          <w:b w:val="false"/>
          <w:i w:val="false"/>
          <w:color w:val="000000"/>
          <w:sz w:val="28"/>
        </w:rPr>
        <w:t xml:space="preserve">
      "160. В удостоверение факта регистрации акта гражданского состояния регистрирующим органом выдается справка о регистрации акта гражданского состояния (далее – справка) на основании записи в книге регистрации актов гражданского состояния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юстиции Республики Казахстан от 12 января 2015 года № 9 "Об утверждении форм актовых записей, свидетельств и справок о государственной регистрации актов гражданского состояния в электронной форме и на бумажном носителе" (зарегистрирован в Реестре государственной регистрации нормативных правовых актов № 10173). </w:t>
      </w:r>
    </w:p>
    <w:bookmarkEnd w:id="91"/>
    <w:bookmarkStart w:name="z138" w:id="92"/>
    <w:p>
      <w:pPr>
        <w:spacing w:after="0"/>
        <w:ind w:left="0"/>
        <w:jc w:val="both"/>
      </w:pPr>
      <w:r>
        <w:rPr>
          <w:rFonts w:ascii="Times New Roman"/>
          <w:b w:val="false"/>
          <w:i w:val="false"/>
          <w:color w:val="000000"/>
          <w:sz w:val="28"/>
        </w:rPr>
        <w:t>
      Справка выдается в электронном виде через портал посредством ЦС ЗАГС.</w:t>
      </w:r>
    </w:p>
    <w:bookmarkEnd w:id="92"/>
    <w:bookmarkStart w:name="z139" w:id="93"/>
    <w:p>
      <w:pPr>
        <w:spacing w:after="0"/>
        <w:ind w:left="0"/>
        <w:jc w:val="both"/>
      </w:pPr>
      <w:r>
        <w:rPr>
          <w:rFonts w:ascii="Times New Roman"/>
          <w:b w:val="false"/>
          <w:i w:val="false"/>
          <w:color w:val="000000"/>
          <w:sz w:val="28"/>
        </w:rPr>
        <w:t>
      При необходимости предоставления справок в уполномоченные органы за пределами Республики Казахстан, справки выдаются в бумажном виде. При необходимости и указания об этом в заявлении в примечании данных справок указываются основания для внесения изменений, дополнений, исправлений в актовую запись, выдачи повторного свидетельства. Примечание заполняется в случаях, если сведения не относятся к личной и семейной тайне.</w:t>
      </w:r>
    </w:p>
    <w:bookmarkEnd w:id="93"/>
    <w:bookmarkStart w:name="z140" w:id="94"/>
    <w:p>
      <w:pPr>
        <w:spacing w:after="0"/>
        <w:ind w:left="0"/>
        <w:jc w:val="both"/>
      </w:pPr>
      <w:r>
        <w:rPr>
          <w:rFonts w:ascii="Times New Roman"/>
          <w:b w:val="false"/>
          <w:i w:val="false"/>
          <w:color w:val="000000"/>
          <w:sz w:val="28"/>
        </w:rPr>
        <w:t>
      Сведения, содержащие информацию о том, что усыновители не являются родителями усыновленного ребенка, указываются только с согласия усыновителя или усыновителей.</w:t>
      </w:r>
    </w:p>
    <w:bookmarkEnd w:id="94"/>
    <w:bookmarkStart w:name="z141" w:id="95"/>
    <w:p>
      <w:pPr>
        <w:spacing w:after="0"/>
        <w:ind w:left="0"/>
        <w:jc w:val="both"/>
      </w:pPr>
      <w:r>
        <w:rPr>
          <w:rFonts w:ascii="Times New Roman"/>
          <w:b w:val="false"/>
          <w:i w:val="false"/>
          <w:color w:val="000000"/>
          <w:sz w:val="28"/>
        </w:rPr>
        <w:t>
      Справки о брачной правоспособности выдаются любым регистрирующим органом на основании проверок в ЦС ЗАГС, начиная с шестнадцатилетнего возраста.";</w:t>
      </w:r>
    </w:p>
    <w:bookmarkEnd w:id="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163</w:t>
      </w:r>
      <w:r>
        <w:rPr>
          <w:rFonts w:ascii="Times New Roman"/>
          <w:b w:val="false"/>
          <w:i w:val="false"/>
          <w:color w:val="000000"/>
          <w:sz w:val="28"/>
        </w:rPr>
        <w:t xml:space="preserve"> изложить в следующей редакции:</w:t>
      </w:r>
    </w:p>
    <w:bookmarkStart w:name="z143" w:id="96"/>
    <w:p>
      <w:pPr>
        <w:spacing w:after="0"/>
        <w:ind w:left="0"/>
        <w:jc w:val="both"/>
      </w:pPr>
      <w:r>
        <w:rPr>
          <w:rFonts w:ascii="Times New Roman"/>
          <w:b w:val="false"/>
          <w:i w:val="false"/>
          <w:color w:val="000000"/>
          <w:sz w:val="28"/>
        </w:rPr>
        <w:t>
      "163. Копии с электронных версий записей актов гражданского состояния выдаются (высылаются) только по запросам государственных органов Республики Казахстан (за исключением государственных органов цифровые системы которых интегрированы с ЦС ЗАГС) в пределах их компетенции, установленной законодательством Республики Казахстан, органов адвокатуры, нотариусов (при отсутствии записей актов гражданского состояния в ЦС ЗАГС), включая другие государства, а также по запросам органов (служб) регистрации актов гражданского состояния других государств.</w:t>
      </w:r>
    </w:p>
    <w:bookmarkEnd w:id="96"/>
    <w:bookmarkStart w:name="z144" w:id="97"/>
    <w:p>
      <w:pPr>
        <w:spacing w:after="0"/>
        <w:ind w:left="0"/>
        <w:jc w:val="both"/>
      </w:pPr>
      <w:r>
        <w:rPr>
          <w:rFonts w:ascii="Times New Roman"/>
          <w:b w:val="false"/>
          <w:i w:val="false"/>
          <w:color w:val="000000"/>
          <w:sz w:val="28"/>
        </w:rPr>
        <w:t>
      В запросе необходимо указывать цель сбора и обработки персональных данных в соответствии с Законами Республики Казахстан "О доступе к информации", "</w:t>
      </w:r>
      <w:r>
        <w:rPr>
          <w:rFonts w:ascii="Times New Roman"/>
          <w:b w:val="false"/>
          <w:i w:val="false"/>
          <w:color w:val="000000"/>
          <w:sz w:val="28"/>
        </w:rPr>
        <w:t>О персональных данных и их защите</w:t>
      </w:r>
      <w:r>
        <w:rPr>
          <w:rFonts w:ascii="Times New Roman"/>
          <w:b w:val="false"/>
          <w:i w:val="false"/>
          <w:color w:val="000000"/>
          <w:sz w:val="28"/>
        </w:rPr>
        <w:t>".</w:t>
      </w:r>
    </w:p>
    <w:bookmarkEnd w:id="97"/>
    <w:bookmarkStart w:name="z145" w:id="98"/>
    <w:p>
      <w:pPr>
        <w:spacing w:after="0"/>
        <w:ind w:left="0"/>
        <w:jc w:val="both"/>
      </w:pPr>
      <w:r>
        <w:rPr>
          <w:rFonts w:ascii="Times New Roman"/>
          <w:b w:val="false"/>
          <w:i w:val="false"/>
          <w:color w:val="000000"/>
          <w:sz w:val="28"/>
        </w:rPr>
        <w:t>
      При необходимости получения архивной копии записей актов гражданского состояния и указании об этом в запросе копия актовой записи выдается (высылается) из актовой книги, которая хранится по месту первичной регистрации акта гражданского состояния в архиве регистрирующего органа района (города).</w:t>
      </w:r>
    </w:p>
    <w:bookmarkEnd w:id="98"/>
    <w:bookmarkStart w:name="z146" w:id="99"/>
    <w:p>
      <w:pPr>
        <w:spacing w:after="0"/>
        <w:ind w:left="0"/>
        <w:jc w:val="both"/>
      </w:pPr>
      <w:r>
        <w:rPr>
          <w:rFonts w:ascii="Times New Roman"/>
          <w:b w:val="false"/>
          <w:i w:val="false"/>
          <w:color w:val="000000"/>
          <w:sz w:val="28"/>
        </w:rPr>
        <w:t>
      Верность копий скрепляется гербовой печатью и подписью должностного лица регистрирующего органа.";</w:t>
      </w:r>
    </w:p>
    <w:bookmarkEnd w:id="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170</w:t>
      </w:r>
      <w:r>
        <w:rPr>
          <w:rFonts w:ascii="Times New Roman"/>
          <w:b w:val="false"/>
          <w:i w:val="false"/>
          <w:color w:val="000000"/>
          <w:sz w:val="28"/>
        </w:rPr>
        <w:t xml:space="preserve"> изложить в следующей редакции:</w:t>
      </w:r>
    </w:p>
    <w:bookmarkStart w:name="z148" w:id="100"/>
    <w:p>
      <w:pPr>
        <w:spacing w:after="0"/>
        <w:ind w:left="0"/>
        <w:jc w:val="both"/>
      </w:pPr>
      <w:r>
        <w:rPr>
          <w:rFonts w:ascii="Times New Roman"/>
          <w:b w:val="false"/>
          <w:i w:val="false"/>
          <w:color w:val="000000"/>
          <w:sz w:val="28"/>
        </w:rPr>
        <w:t>
      "170. Об изменениях, дополнениях и исправлениях, внесенных в записи актов гражданского состояния, регистрирующий орган направляет извещение в регистрирующий орган по месту хранения архива актовой записи.</w:t>
      </w:r>
    </w:p>
    <w:bookmarkEnd w:id="100"/>
    <w:bookmarkStart w:name="z149" w:id="101"/>
    <w:p>
      <w:pPr>
        <w:spacing w:after="0"/>
        <w:ind w:left="0"/>
        <w:jc w:val="both"/>
      </w:pPr>
      <w:r>
        <w:rPr>
          <w:rFonts w:ascii="Times New Roman"/>
          <w:b w:val="false"/>
          <w:i w:val="false"/>
          <w:color w:val="000000"/>
          <w:sz w:val="28"/>
        </w:rPr>
        <w:t>
      При этом, в обязательном порядке в графе "Для отметок" в ЦС ЗАГС вносятся сведения о заявлении или заключении, являющееся основанием для внесения изменений, дополнений и исправлений в записи актов гражданского состояния, а также о внесенных изменениях, дополнениях и исправлениях в записи актов гражданского состояния.";</w:t>
      </w:r>
    </w:p>
    <w:bookmarkEnd w:id="1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173-1</w:t>
      </w:r>
      <w:r>
        <w:rPr>
          <w:rFonts w:ascii="Times New Roman"/>
          <w:b w:val="false"/>
          <w:i w:val="false"/>
          <w:color w:val="000000"/>
          <w:sz w:val="28"/>
        </w:rPr>
        <w:t xml:space="preserve"> изложить в следующей редакции:</w:t>
      </w:r>
    </w:p>
    <w:bookmarkStart w:name="z151" w:id="102"/>
    <w:p>
      <w:pPr>
        <w:spacing w:after="0"/>
        <w:ind w:left="0"/>
        <w:jc w:val="both"/>
      </w:pPr>
      <w:r>
        <w:rPr>
          <w:rFonts w:ascii="Times New Roman"/>
          <w:b w:val="false"/>
          <w:i w:val="false"/>
          <w:color w:val="000000"/>
          <w:sz w:val="28"/>
        </w:rPr>
        <w:t xml:space="preserve">
      "173-1. Перечень основных требований к оказанию государственной услуги приведен в Перечне основных требований к оказанию государственной услуги "Актуализация (корректировка) сведений о регистрации акта гражданского состояния" (далее – Перечень основных требований к оказанию государственной услуги по актуализации сведений), согласно </w:t>
      </w:r>
      <w:r>
        <w:rPr>
          <w:rFonts w:ascii="Times New Roman"/>
          <w:b w:val="false"/>
          <w:i w:val="false"/>
          <w:color w:val="000000"/>
          <w:sz w:val="28"/>
        </w:rPr>
        <w:t>приложению 34</w:t>
      </w:r>
      <w:r>
        <w:rPr>
          <w:rFonts w:ascii="Times New Roman"/>
          <w:b w:val="false"/>
          <w:i w:val="false"/>
          <w:color w:val="000000"/>
          <w:sz w:val="28"/>
        </w:rPr>
        <w:t xml:space="preserve"> к настоящим Правилам. </w:t>
      </w:r>
    </w:p>
    <w:bookmarkEnd w:id="102"/>
    <w:bookmarkStart w:name="z152" w:id="103"/>
    <w:p>
      <w:pPr>
        <w:spacing w:after="0"/>
        <w:ind w:left="0"/>
        <w:jc w:val="both"/>
      </w:pPr>
      <w:r>
        <w:rPr>
          <w:rFonts w:ascii="Times New Roman"/>
          <w:b w:val="false"/>
          <w:i w:val="false"/>
          <w:color w:val="000000"/>
          <w:sz w:val="28"/>
        </w:rPr>
        <w:t xml:space="preserve">
      Для актуализации (корректировки) сведений о регистрации акта гражданского состояния услугополучатель обращается с заявлением в электронном виде посредством портала по форме, согласно </w:t>
      </w:r>
      <w:r>
        <w:rPr>
          <w:rFonts w:ascii="Times New Roman"/>
          <w:b w:val="false"/>
          <w:i w:val="false"/>
          <w:color w:val="000000"/>
          <w:sz w:val="28"/>
        </w:rPr>
        <w:t>приложению 35</w:t>
      </w:r>
      <w:r>
        <w:rPr>
          <w:rFonts w:ascii="Times New Roman"/>
          <w:b w:val="false"/>
          <w:i w:val="false"/>
          <w:color w:val="000000"/>
          <w:sz w:val="28"/>
        </w:rPr>
        <w:t xml:space="preserve"> к настоящим Правилам, в соответствии с видом акта подлежащего актуализации, с приложением документов, указанных в пункте 8 Перечня основных требований к оказанию государственной услуги по актуализации сведений.</w:t>
      </w:r>
    </w:p>
    <w:bookmarkEnd w:id="103"/>
    <w:bookmarkStart w:name="z153" w:id="104"/>
    <w:p>
      <w:pPr>
        <w:spacing w:after="0"/>
        <w:ind w:left="0"/>
        <w:jc w:val="both"/>
      </w:pPr>
      <w:r>
        <w:rPr>
          <w:rFonts w:ascii="Times New Roman"/>
          <w:b w:val="false"/>
          <w:i w:val="false"/>
          <w:color w:val="000000"/>
          <w:sz w:val="28"/>
        </w:rPr>
        <w:t>
      Актуализация сведений акта гражданского состояния производится по заявлению заинтересованного лица.</w:t>
      </w:r>
    </w:p>
    <w:bookmarkEnd w:id="104"/>
    <w:bookmarkStart w:name="z154" w:id="105"/>
    <w:p>
      <w:pPr>
        <w:spacing w:after="0"/>
        <w:ind w:left="0"/>
        <w:jc w:val="both"/>
      </w:pPr>
      <w:r>
        <w:rPr>
          <w:rFonts w:ascii="Times New Roman"/>
          <w:b w:val="false"/>
          <w:i w:val="false"/>
          <w:color w:val="000000"/>
          <w:sz w:val="28"/>
        </w:rPr>
        <w:t>
      Услугодатель осуществляет проверку сведений в течении 1 (одного) рабочего дня, указанных в заявлении на актуализацию, сверяет сведения с данными акта гражданского состояния.</w:t>
      </w:r>
    </w:p>
    <w:bookmarkEnd w:id="105"/>
    <w:bookmarkStart w:name="z155" w:id="106"/>
    <w:p>
      <w:pPr>
        <w:spacing w:after="0"/>
        <w:ind w:left="0"/>
        <w:jc w:val="both"/>
      </w:pPr>
      <w:r>
        <w:rPr>
          <w:rFonts w:ascii="Times New Roman"/>
          <w:b w:val="false"/>
          <w:i w:val="false"/>
          <w:color w:val="000000"/>
          <w:sz w:val="28"/>
        </w:rPr>
        <w:t>
      Если актовая запись имеется в ЦС ЗАГС услугодатель осуществляет актуализацию сведений в ЦС ЗАГС посредством внесения изменений на основании корректировки записи акта.</w:t>
      </w:r>
    </w:p>
    <w:bookmarkEnd w:id="106"/>
    <w:bookmarkStart w:name="z156" w:id="107"/>
    <w:p>
      <w:pPr>
        <w:spacing w:after="0"/>
        <w:ind w:left="0"/>
        <w:jc w:val="both"/>
      </w:pPr>
      <w:r>
        <w:rPr>
          <w:rFonts w:ascii="Times New Roman"/>
          <w:b w:val="false"/>
          <w:i w:val="false"/>
          <w:color w:val="000000"/>
          <w:sz w:val="28"/>
        </w:rPr>
        <w:t>
      Если актовой записи в ЦС ЗАГС не имеется, то регистрирующим органом осуществляется проверка по архивным актовым записям, хранящимся в архиве регистрирующего органа.</w:t>
      </w:r>
    </w:p>
    <w:bookmarkEnd w:id="107"/>
    <w:bookmarkStart w:name="z157" w:id="108"/>
    <w:p>
      <w:pPr>
        <w:spacing w:after="0"/>
        <w:ind w:left="0"/>
        <w:jc w:val="both"/>
      </w:pPr>
      <w:r>
        <w:rPr>
          <w:rFonts w:ascii="Times New Roman"/>
          <w:b w:val="false"/>
          <w:i w:val="false"/>
          <w:color w:val="000000"/>
          <w:sz w:val="28"/>
        </w:rPr>
        <w:t>
      Проверка проводится в течение 2 (двух) рабочих дней. В случае наличия записи в архиве в течении 2 (двух) рабочих дней регистрирующий орган принимает меры по внесению записи акта гражданского состояния в ЦС ЗАГС.</w:t>
      </w:r>
    </w:p>
    <w:bookmarkEnd w:id="108"/>
    <w:bookmarkStart w:name="z158" w:id="109"/>
    <w:p>
      <w:pPr>
        <w:spacing w:after="0"/>
        <w:ind w:left="0"/>
        <w:jc w:val="both"/>
      </w:pPr>
      <w:r>
        <w:rPr>
          <w:rFonts w:ascii="Times New Roman"/>
          <w:b w:val="false"/>
          <w:i w:val="false"/>
          <w:color w:val="000000"/>
          <w:sz w:val="28"/>
        </w:rPr>
        <w:t>
      После чего в течении 1 (одного) рабочего дня регистрирующим органом актуализируются сведения в ЦС ЗАГС.";</w:t>
      </w:r>
    </w:p>
    <w:bookmarkEnd w:id="1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175</w:t>
      </w:r>
      <w:r>
        <w:rPr>
          <w:rFonts w:ascii="Times New Roman"/>
          <w:b w:val="false"/>
          <w:i w:val="false"/>
          <w:color w:val="000000"/>
          <w:sz w:val="28"/>
        </w:rPr>
        <w:t xml:space="preserve"> изложить в следующей редакции:</w:t>
      </w:r>
    </w:p>
    <w:bookmarkStart w:name="z160" w:id="110"/>
    <w:p>
      <w:pPr>
        <w:spacing w:after="0"/>
        <w:ind w:left="0"/>
        <w:jc w:val="both"/>
      </w:pPr>
      <w:r>
        <w:rPr>
          <w:rFonts w:ascii="Times New Roman"/>
          <w:b w:val="false"/>
          <w:i w:val="false"/>
          <w:color w:val="000000"/>
          <w:sz w:val="28"/>
        </w:rPr>
        <w:t>
      "175. Книги зарегистрированных актов гражданского состояния состоят из одного экземпляра записи актов гражданского состояния.</w:t>
      </w:r>
    </w:p>
    <w:bookmarkEnd w:id="110"/>
    <w:bookmarkStart w:name="z161" w:id="111"/>
    <w:p>
      <w:pPr>
        <w:spacing w:after="0"/>
        <w:ind w:left="0"/>
        <w:jc w:val="both"/>
      </w:pPr>
      <w:r>
        <w:rPr>
          <w:rFonts w:ascii="Times New Roman"/>
          <w:b w:val="false"/>
          <w:i w:val="false"/>
          <w:color w:val="000000"/>
          <w:sz w:val="28"/>
        </w:rPr>
        <w:t>
      Нумерация записей актов гражданского состояния начинается с первого номера и ведется последовательно в течение года – с первого января по тридцать первое декабря (включительно). По каждому виду акта гражданского состояния ведется отдельная нумерация.</w:t>
      </w:r>
    </w:p>
    <w:bookmarkEnd w:id="111"/>
    <w:bookmarkStart w:name="z162" w:id="112"/>
    <w:p>
      <w:pPr>
        <w:spacing w:after="0"/>
        <w:ind w:left="0"/>
        <w:jc w:val="both"/>
      </w:pPr>
      <w:r>
        <w:rPr>
          <w:rFonts w:ascii="Times New Roman"/>
          <w:b w:val="false"/>
          <w:i w:val="false"/>
          <w:color w:val="000000"/>
          <w:sz w:val="28"/>
        </w:rPr>
        <w:t xml:space="preserve">
      Актовые книги по месту первичной регистрации хранятся в течение семидесяти пяти лет, затем передаются в соответствующий государственный архив, после удостоверения факта, что записи актов гражданского состояния имеются в ЦС ЗАГС. </w:t>
      </w:r>
    </w:p>
    <w:bookmarkEnd w:id="112"/>
    <w:bookmarkStart w:name="z163" w:id="113"/>
    <w:p>
      <w:pPr>
        <w:spacing w:after="0"/>
        <w:ind w:left="0"/>
        <w:jc w:val="both"/>
      </w:pPr>
      <w:r>
        <w:rPr>
          <w:rFonts w:ascii="Times New Roman"/>
          <w:b w:val="false"/>
          <w:i w:val="false"/>
          <w:color w:val="000000"/>
          <w:sz w:val="28"/>
        </w:rPr>
        <w:t>
      Все графы записей актов гражданского состояния заполняются исчерпывающими ответами, без сокращения (за исключением общепринятых), пропуск или сокращение отдельных слов (анкетных данных) не допускается.</w:t>
      </w:r>
    </w:p>
    <w:bookmarkEnd w:id="113"/>
    <w:bookmarkStart w:name="z164" w:id="114"/>
    <w:p>
      <w:pPr>
        <w:spacing w:after="0"/>
        <w:ind w:left="0"/>
        <w:jc w:val="both"/>
      </w:pPr>
      <w:r>
        <w:rPr>
          <w:rFonts w:ascii="Times New Roman"/>
          <w:b w:val="false"/>
          <w:i w:val="false"/>
          <w:color w:val="000000"/>
          <w:sz w:val="28"/>
        </w:rPr>
        <w:t>
      Графы, в которых даются отрицательные ответы, заполняются словом "нет".</w:t>
      </w:r>
    </w:p>
    <w:bookmarkEnd w:id="114"/>
    <w:bookmarkStart w:name="z165" w:id="115"/>
    <w:p>
      <w:pPr>
        <w:spacing w:after="0"/>
        <w:ind w:left="0"/>
        <w:jc w:val="both"/>
      </w:pPr>
      <w:r>
        <w:rPr>
          <w:rFonts w:ascii="Times New Roman"/>
          <w:b w:val="false"/>
          <w:i w:val="false"/>
          <w:color w:val="000000"/>
          <w:sz w:val="28"/>
        </w:rPr>
        <w:t>
      Фамилии, имена и отчества (если указано в документах, удостоверяющих личность) пишутся полностью в соответствии с предъявленными документами.";</w:t>
      </w:r>
    </w:p>
    <w:bookmarkEnd w:id="1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4</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5</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7</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9</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10</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11</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12</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13</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14</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16</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17</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18</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19</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19-1</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20</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21</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22</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23</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25</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26</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27</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29</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30</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31</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24</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32</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25</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34</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26</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35</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27</w:t>
      </w:r>
      <w:r>
        <w:rPr>
          <w:rFonts w:ascii="Times New Roman"/>
          <w:b w:val="false"/>
          <w:i w:val="false"/>
          <w:color w:val="000000"/>
          <w:sz w:val="28"/>
        </w:rPr>
        <w:t xml:space="preserve"> к настоящему перечню.</w:t>
      </w:r>
    </w:p>
    <w:bookmarkStart w:name="z193" w:id="116"/>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приказ</w:t>
      </w:r>
      <w:r>
        <w:rPr>
          <w:rFonts w:ascii="Times New Roman"/>
          <w:b w:val="false"/>
          <w:i w:val="false"/>
          <w:color w:val="000000"/>
          <w:sz w:val="28"/>
        </w:rPr>
        <w:t xml:space="preserve"> Министра юстиции Республики Казахстан от 12 января 2015 года № 9 "Об утверждении форм актовых записей, свидетельств и справок о государственной регистрации актов гражданского состояния в электронной форме и на бумажном носителе" (зарегистрирован в Реестре государственной регистрации нормативных правовых актов № 10173) следующие изменения:</w:t>
      </w:r>
    </w:p>
    <w:bookmarkEnd w:id="1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20)</w:t>
      </w:r>
      <w:r>
        <w:rPr>
          <w:rFonts w:ascii="Times New Roman"/>
          <w:b w:val="false"/>
          <w:i w:val="false"/>
          <w:color w:val="000000"/>
          <w:sz w:val="28"/>
        </w:rPr>
        <w:t xml:space="preserve"> пункта 1 изложить в следующей редакции:</w:t>
      </w:r>
    </w:p>
    <w:bookmarkStart w:name="z195" w:id="117"/>
    <w:p>
      <w:pPr>
        <w:spacing w:after="0"/>
        <w:ind w:left="0"/>
        <w:jc w:val="both"/>
      </w:pPr>
      <w:r>
        <w:rPr>
          <w:rFonts w:ascii="Times New Roman"/>
          <w:b w:val="false"/>
          <w:i w:val="false"/>
          <w:color w:val="000000"/>
          <w:sz w:val="28"/>
        </w:rPr>
        <w:t xml:space="preserve">
      "20) справку о брачной правоспособности, выдаваемую на основании сведений цифровой системы актов гражданского состояния в электронной форме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настоящему приказу;";</w:t>
      </w:r>
    </w:p>
    <w:bookmarkEnd w:id="1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40)</w:t>
      </w:r>
      <w:r>
        <w:rPr>
          <w:rFonts w:ascii="Times New Roman"/>
          <w:b w:val="false"/>
          <w:i w:val="false"/>
          <w:color w:val="000000"/>
          <w:sz w:val="28"/>
        </w:rPr>
        <w:t xml:space="preserve"> пункта 1 изложить в следующей редакции:</w:t>
      </w:r>
    </w:p>
    <w:bookmarkStart w:name="z197" w:id="118"/>
    <w:p>
      <w:pPr>
        <w:spacing w:after="0"/>
        <w:ind w:left="0"/>
        <w:jc w:val="both"/>
      </w:pPr>
      <w:r>
        <w:rPr>
          <w:rFonts w:ascii="Times New Roman"/>
          <w:b w:val="false"/>
          <w:i w:val="false"/>
          <w:color w:val="000000"/>
          <w:sz w:val="28"/>
        </w:rPr>
        <w:t xml:space="preserve">
      "40) справку о брачной правоспособности, выдаваемую на основании сведений цифровой системы актов гражданского состояния на бумажном носителе согласно </w:t>
      </w:r>
      <w:r>
        <w:rPr>
          <w:rFonts w:ascii="Times New Roman"/>
          <w:b w:val="false"/>
          <w:i w:val="false"/>
          <w:color w:val="000000"/>
          <w:sz w:val="28"/>
        </w:rPr>
        <w:t>приложению 40</w:t>
      </w:r>
      <w:r>
        <w:rPr>
          <w:rFonts w:ascii="Times New Roman"/>
          <w:b w:val="false"/>
          <w:i w:val="false"/>
          <w:color w:val="000000"/>
          <w:sz w:val="28"/>
        </w:rPr>
        <w:t xml:space="preserve"> к настоящему приказу.";</w:t>
      </w:r>
    </w:p>
    <w:bookmarkEnd w:id="1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20</w:t>
      </w:r>
      <w:r>
        <w:rPr>
          <w:rFonts w:ascii="Times New Roman"/>
          <w:b w:val="false"/>
          <w:i w:val="false"/>
          <w:color w:val="000000"/>
          <w:sz w:val="28"/>
        </w:rPr>
        <w:t xml:space="preserve"> к указанному приказу изложить в новой редакции согласно </w:t>
      </w:r>
      <w:r>
        <w:rPr>
          <w:rFonts w:ascii="Times New Roman"/>
          <w:b w:val="false"/>
          <w:i w:val="false"/>
          <w:color w:val="000000"/>
          <w:sz w:val="28"/>
        </w:rPr>
        <w:t>приложению 28</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40</w:t>
      </w:r>
      <w:r>
        <w:rPr>
          <w:rFonts w:ascii="Times New Roman"/>
          <w:b w:val="false"/>
          <w:i w:val="false"/>
          <w:color w:val="000000"/>
          <w:sz w:val="28"/>
        </w:rPr>
        <w:t xml:space="preserve"> к указанному приказу изложить в новой редакции согласно </w:t>
      </w:r>
      <w:r>
        <w:rPr>
          <w:rFonts w:ascii="Times New Roman"/>
          <w:b w:val="false"/>
          <w:i w:val="false"/>
          <w:color w:val="000000"/>
          <w:sz w:val="28"/>
        </w:rPr>
        <w:t>приложению 29</w:t>
      </w:r>
      <w:r>
        <w:rPr>
          <w:rFonts w:ascii="Times New Roman"/>
          <w:b w:val="false"/>
          <w:i w:val="false"/>
          <w:color w:val="000000"/>
          <w:sz w:val="28"/>
        </w:rPr>
        <w:t xml:space="preserve"> к настоящему перечню.</w:t>
      </w:r>
    </w:p>
    <w:bookmarkStart w:name="z200" w:id="119"/>
    <w:p>
      <w:pPr>
        <w:spacing w:after="0"/>
        <w:ind w:left="0"/>
        <w:jc w:val="both"/>
      </w:pPr>
      <w:r>
        <w:rPr>
          <w:rFonts w:ascii="Times New Roman"/>
          <w:b w:val="false"/>
          <w:i w:val="false"/>
          <w:color w:val="000000"/>
          <w:sz w:val="28"/>
        </w:rPr>
        <w:t xml:space="preserve">
      3. Внести в </w:t>
      </w:r>
      <w:r>
        <w:rPr>
          <w:rFonts w:ascii="Times New Roman"/>
          <w:b w:val="false"/>
          <w:i w:val="false"/>
          <w:color w:val="000000"/>
          <w:sz w:val="28"/>
        </w:rPr>
        <w:t>приказ</w:t>
      </w:r>
      <w:r>
        <w:rPr>
          <w:rFonts w:ascii="Times New Roman"/>
          <w:b w:val="false"/>
          <w:i w:val="false"/>
          <w:color w:val="000000"/>
          <w:sz w:val="28"/>
        </w:rPr>
        <w:t xml:space="preserve"> Министра юстиции Республики Казахстан от 29 июня 2023 года № 429 "Об утверждении Правил оформления, выдачи, замены, сдачи, изъятия и уничтожения свидетельства о рождении" (зарегистрированный в Реестре государственной регистрации нормативных правовых актов № 32952) следующие изменения:</w:t>
      </w:r>
    </w:p>
    <w:bookmarkEnd w:id="119"/>
    <w:bookmarkStart w:name="z201" w:id="12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оформления, выдачи, замены, сдачи, изъятия и уничтожения свидетельства о рождении, утвержденных указанным приказом:</w:t>
      </w:r>
    </w:p>
    <w:bookmarkEnd w:id="1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203" w:id="121"/>
    <w:p>
      <w:pPr>
        <w:spacing w:after="0"/>
        <w:ind w:left="0"/>
        <w:jc w:val="both"/>
      </w:pPr>
      <w:r>
        <w:rPr>
          <w:rFonts w:ascii="Times New Roman"/>
          <w:b w:val="false"/>
          <w:i w:val="false"/>
          <w:color w:val="000000"/>
          <w:sz w:val="28"/>
        </w:rPr>
        <w:t>
      "5. В случае смерти, болезни или невозможности по иным причинам родителям ребенка либо одному из них подать заявление – заинтересованные лица или администрация медицинской организации, в которой находилась мать при рождении ребенка, не позднее трех рабочих дней со дня рождения ребенка обращаются с заявлением о государственной регистрации рождения ребенка (далее – заявление о рождении) в любой регистрирующий орган на территории Республики Казахстан в письменной форме по желанию заявителя либо в электронном виде посредством портала "цифровое правительство";</w:t>
      </w:r>
    </w:p>
    <w:bookmarkEnd w:id="1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32</w:t>
      </w:r>
      <w:r>
        <w:rPr>
          <w:rFonts w:ascii="Times New Roman"/>
          <w:b w:val="false"/>
          <w:i w:val="false"/>
          <w:color w:val="000000"/>
          <w:sz w:val="28"/>
        </w:rPr>
        <w:t xml:space="preserve"> изложить в следующей редакции:</w:t>
      </w:r>
    </w:p>
    <w:bookmarkStart w:name="z205" w:id="122"/>
    <w:p>
      <w:pPr>
        <w:spacing w:after="0"/>
        <w:ind w:left="0"/>
        <w:jc w:val="both"/>
      </w:pPr>
      <w:r>
        <w:rPr>
          <w:rFonts w:ascii="Times New Roman"/>
          <w:b w:val="false"/>
          <w:i w:val="false"/>
          <w:color w:val="000000"/>
          <w:sz w:val="28"/>
        </w:rPr>
        <w:t>
      "32. В случае отсутствия документов, удостоверяющих личность родителей, в момент государственной регистрации рождения ребенка сведения о родителях ребенка заполняются согласно сведениям цифровой системы актов гражданского состояния (далее – ЦС ЗАГС).";</w:t>
      </w:r>
    </w:p>
    <w:bookmarkEnd w:id="1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34</w:t>
      </w:r>
      <w:r>
        <w:rPr>
          <w:rFonts w:ascii="Times New Roman"/>
          <w:b w:val="false"/>
          <w:i w:val="false"/>
          <w:color w:val="000000"/>
          <w:sz w:val="28"/>
        </w:rPr>
        <w:t xml:space="preserve"> изложить в следующей редакции:</w:t>
      </w:r>
    </w:p>
    <w:bookmarkStart w:name="z207" w:id="123"/>
    <w:p>
      <w:pPr>
        <w:spacing w:after="0"/>
        <w:ind w:left="0"/>
        <w:jc w:val="both"/>
      </w:pPr>
      <w:r>
        <w:rPr>
          <w:rFonts w:ascii="Times New Roman"/>
          <w:b w:val="false"/>
          <w:i w:val="false"/>
          <w:color w:val="000000"/>
          <w:sz w:val="28"/>
        </w:rPr>
        <w:t>
      "34. После проверки документов, поступивших на государственную регистрацию рождения ребенка, сведения о регистрации рождения ребенка вносятся в ЦС ЗАГС.";</w:t>
      </w:r>
    </w:p>
    <w:bookmarkEnd w:id="1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35</w:t>
      </w:r>
      <w:r>
        <w:rPr>
          <w:rFonts w:ascii="Times New Roman"/>
          <w:b w:val="false"/>
          <w:i w:val="false"/>
          <w:color w:val="000000"/>
          <w:sz w:val="28"/>
        </w:rPr>
        <w:t xml:space="preserve"> изложить в следующей редакции:</w:t>
      </w:r>
    </w:p>
    <w:bookmarkStart w:name="z209" w:id="124"/>
    <w:p>
      <w:pPr>
        <w:spacing w:after="0"/>
        <w:ind w:left="0"/>
        <w:jc w:val="both"/>
      </w:pPr>
      <w:r>
        <w:rPr>
          <w:rFonts w:ascii="Times New Roman"/>
          <w:b w:val="false"/>
          <w:i w:val="false"/>
          <w:color w:val="000000"/>
          <w:sz w:val="28"/>
        </w:rPr>
        <w:t>
      "35. После государственной регистрации рождения ребенка в ЦС ЗАГС распечатывается актовая запись и формируется свидетельство о рождении. На основании актовой записи о рождении оформляется свидетельство о рождении, при необходимости выдается справка о рождении (при отсутствии гербовых бланков свидетельств).";</w:t>
      </w:r>
    </w:p>
    <w:bookmarkEnd w:id="1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43</w:t>
      </w:r>
      <w:r>
        <w:rPr>
          <w:rFonts w:ascii="Times New Roman"/>
          <w:b w:val="false"/>
          <w:i w:val="false"/>
          <w:color w:val="000000"/>
          <w:sz w:val="28"/>
        </w:rPr>
        <w:t xml:space="preserve"> изложить в следующей редакции:</w:t>
      </w:r>
    </w:p>
    <w:bookmarkStart w:name="z211" w:id="125"/>
    <w:p>
      <w:pPr>
        <w:spacing w:after="0"/>
        <w:ind w:left="0"/>
        <w:jc w:val="both"/>
      </w:pPr>
      <w:r>
        <w:rPr>
          <w:rFonts w:ascii="Times New Roman"/>
          <w:b w:val="false"/>
          <w:i w:val="false"/>
          <w:color w:val="000000"/>
          <w:sz w:val="28"/>
        </w:rPr>
        <w:t>
      "43. При наличии в ЦС ЗАГС записи акта о рождении повторное свидетельство о рождении выдается в течение 3 (три) рабочих дней с момента поступления необходимых документов в регистрирующий орган.</w:t>
      </w:r>
    </w:p>
    <w:bookmarkEnd w:id="125"/>
    <w:bookmarkStart w:name="z212" w:id="126"/>
    <w:p>
      <w:pPr>
        <w:spacing w:after="0"/>
        <w:ind w:left="0"/>
        <w:jc w:val="both"/>
      </w:pPr>
      <w:r>
        <w:rPr>
          <w:rFonts w:ascii="Times New Roman"/>
          <w:b w:val="false"/>
          <w:i w:val="false"/>
          <w:color w:val="000000"/>
          <w:sz w:val="28"/>
        </w:rPr>
        <w:t>
      При отсутствии в ЦС ЗАГС актовой записи срок оказания услуги продлевается не более чем на 15 (пятнадцать) календарных дней, с уведомлением услугополучателя в течение 3 (три) календарных дней.".</w:t>
      </w:r>
    </w:p>
    <w:bookmarkEnd w:id="126"/>
    <w:bookmarkStart w:name="z213" w:id="127"/>
    <w:p>
      <w:pPr>
        <w:spacing w:after="0"/>
        <w:ind w:left="0"/>
        <w:jc w:val="both"/>
      </w:pPr>
      <w:r>
        <w:rPr>
          <w:rFonts w:ascii="Times New Roman"/>
          <w:b w:val="false"/>
          <w:i w:val="false"/>
          <w:color w:val="000000"/>
          <w:sz w:val="28"/>
        </w:rPr>
        <w:t xml:space="preserve">
      4. Внести в </w:t>
      </w:r>
      <w:r>
        <w:rPr>
          <w:rFonts w:ascii="Times New Roman"/>
          <w:b w:val="false"/>
          <w:i w:val="false"/>
          <w:color w:val="000000"/>
          <w:sz w:val="28"/>
        </w:rPr>
        <w:t>приказ</w:t>
      </w:r>
      <w:r>
        <w:rPr>
          <w:rFonts w:ascii="Times New Roman"/>
          <w:b w:val="false"/>
          <w:i w:val="false"/>
          <w:color w:val="000000"/>
          <w:sz w:val="28"/>
        </w:rPr>
        <w:t xml:space="preserve"> и.о. Министра юстиции Республики Казахстан от 27 мая 2020 года № 58 "Об утверждении Правил оказания государственной услуги "Апостилирование официальных документов, исходящих из органов юстиции, регистрации актов гражданского состояния и иных государственных органов, а также нотариусов Республики Казахстан" (зарегистрирован в Реестре государственной регистрации нормативных правовых актов № 20740) следующие изменения:</w:t>
      </w:r>
    </w:p>
    <w:bookmarkEnd w:id="127"/>
    <w:bookmarkStart w:name="z214" w:id="12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государственной услуги "Апостилирование официальных документов, исходящих из органов юстиции, регистрации актов гражданского состояния и иных государственных органов, а также нотариусов Республики Казахстан", утвержденных указанным приказом:</w:t>
      </w:r>
    </w:p>
    <w:bookmarkEnd w:id="1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216" w:id="129"/>
    <w:p>
      <w:pPr>
        <w:spacing w:after="0"/>
        <w:ind w:left="0"/>
        <w:jc w:val="both"/>
      </w:pPr>
      <w:r>
        <w:rPr>
          <w:rFonts w:ascii="Times New Roman"/>
          <w:b w:val="false"/>
          <w:i w:val="false"/>
          <w:color w:val="000000"/>
          <w:sz w:val="28"/>
        </w:rPr>
        <w:t xml:space="preserve">
      "1. Настоящие Правила оказания государственной услуги "Апостилирование официальных документов, исходящих из органов юстиции, регистрации актов гражданского состояния и иных государственных органов, а также нотариусов Республики Казахстан" (далее – Правила) разработаны Министерством юстиции Республики Казахстан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и социально ответственных услугах",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24 апреля 2001 года № 545 "О мерах по реализации положений Конвенции, отменяющей требование легализации иностранных официальных документов, совершенной в городе Гааге 5 октября 1961 года" (далее - Конвенция) и </w:t>
      </w:r>
      <w:r>
        <w:rPr>
          <w:rFonts w:ascii="Times New Roman"/>
          <w:b w:val="false"/>
          <w:i w:val="false"/>
          <w:color w:val="000000"/>
          <w:sz w:val="28"/>
        </w:rPr>
        <w:t>Единых правил</w:t>
      </w:r>
      <w:r>
        <w:rPr>
          <w:rFonts w:ascii="Times New Roman"/>
          <w:b w:val="false"/>
          <w:i w:val="false"/>
          <w:color w:val="000000"/>
          <w:sz w:val="28"/>
        </w:rPr>
        <w:t xml:space="preserve"> проставления апостиля, утвержденных совместным приказом исполняющего обязанности Министра юстиции Республики Казахстан от 4 ноября 2021 года № 950, Министра внутренних дел Республики Казахстан от 15 ноября 2021 года № 702, Министра финансов Республики Казахстан от 16 ноября 2021 года № 1182, Руководителя Департамента по обеспечению деятельности судов при Верховном Суде Республики Казахстан (аппарата Верховного Суда Республики Казахстан) от 16 ноября 2021 года № 30, Министра культуры и спорта Республики Казахстан от 24 ноября 2021 года № 363, и.о. Генерального Прокурора Республики Казахстан от 24 ноября 2021 года № 155, Министра образования и науки Республики Казахстан от 29 ноября 2021 года № 574 и Министра обороны Республики Казахстан от 8 декабря 2021 года № 851 (далее - Единые правила) (зарегистрирован в Реестре государственной регистрации нормативных правовых актов под № 25789).";</w:t>
      </w:r>
    </w:p>
    <w:bookmarkEnd w:id="1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218" w:id="130"/>
    <w:p>
      <w:pPr>
        <w:spacing w:after="0"/>
        <w:ind w:left="0"/>
        <w:jc w:val="both"/>
      </w:pPr>
      <w:r>
        <w:rPr>
          <w:rFonts w:ascii="Times New Roman"/>
          <w:b w:val="false"/>
          <w:i w:val="false"/>
          <w:color w:val="000000"/>
          <w:sz w:val="28"/>
        </w:rPr>
        <w:t>
      "4. Услугодатель апостилирует официальные документы, исходящие из органов юстиции, регистрации актов гражданского состояния и иных государственных органов, а также нотариусов Республики Казахстан по принципу экстерриториальности.</w:t>
      </w:r>
    </w:p>
    <w:bookmarkEnd w:id="130"/>
    <w:bookmarkStart w:name="z219" w:id="131"/>
    <w:p>
      <w:pPr>
        <w:spacing w:after="0"/>
        <w:ind w:left="0"/>
        <w:jc w:val="both"/>
      </w:pPr>
      <w:r>
        <w:rPr>
          <w:rFonts w:ascii="Times New Roman"/>
          <w:b w:val="false"/>
          <w:i w:val="false"/>
          <w:color w:val="000000"/>
          <w:sz w:val="28"/>
        </w:rPr>
        <w:t>
      Департаменты юстиции областей, городов Астана, Алматы и Шымкент вносят в цифровую систему "Е-Апостиль" образцы подписей должностных лиц, наделенных правом подписания документов (далее – образец подписи) и оттиска печати органа, выдавшего документ (далее - оттиск печати), в соответствии со своей территориальной единицей по мере назначения должностных лиц и изменения печати органа.</w:t>
      </w:r>
    </w:p>
    <w:bookmarkEnd w:id="131"/>
    <w:bookmarkStart w:name="z220" w:id="132"/>
    <w:p>
      <w:pPr>
        <w:spacing w:after="0"/>
        <w:ind w:left="0"/>
        <w:jc w:val="both"/>
      </w:pPr>
      <w:r>
        <w:rPr>
          <w:rFonts w:ascii="Times New Roman"/>
          <w:b w:val="false"/>
          <w:i w:val="false"/>
          <w:color w:val="000000"/>
          <w:sz w:val="28"/>
        </w:rPr>
        <w:t>
      Министерство юстиции вносит в цифровую систему "Е-Апостиль" образцы подписей и оттисков печатей, поступающие от государственных органов.";</w:t>
      </w:r>
    </w:p>
    <w:bookmarkEnd w:id="1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222" w:id="133"/>
    <w:p>
      <w:pPr>
        <w:spacing w:after="0"/>
        <w:ind w:left="0"/>
        <w:jc w:val="both"/>
      </w:pPr>
      <w:r>
        <w:rPr>
          <w:rFonts w:ascii="Times New Roman"/>
          <w:b w:val="false"/>
          <w:i w:val="false"/>
          <w:color w:val="000000"/>
          <w:sz w:val="28"/>
        </w:rPr>
        <w:t>
      "6. Для получения государственной услуги физическими и юридическими лица (далее - услугополучатели) заявление по желанию подается в некоммерческое акционерное общество Государственная корпорация "Правительство для граждан" (далее - Государственная корпорация) в бумажном виде или посредством веб-портала "цифрового правительства" (далее - портал), в электронном виде согласно приложению";</w:t>
      </w:r>
    </w:p>
    <w:bookmarkEnd w:id="1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изложить в следующей редакции:</w:t>
      </w:r>
    </w:p>
    <w:bookmarkStart w:name="z224" w:id="134"/>
    <w:p>
      <w:pPr>
        <w:spacing w:after="0"/>
        <w:ind w:left="0"/>
        <w:jc w:val="both"/>
      </w:pPr>
      <w:r>
        <w:rPr>
          <w:rFonts w:ascii="Times New Roman"/>
          <w:b w:val="false"/>
          <w:i w:val="false"/>
          <w:color w:val="000000"/>
          <w:sz w:val="28"/>
        </w:rPr>
        <w:t>
      "8. Сведения о документах, удостоверяющих личность услугополучателя, документа, подтверждающего оплату услугополучателем в бюджет суммы пошлины (в случае оплаты через ПШЦП), а также сведений о государственной регистрации актов гражданского состояния, произведенных на территории Республики Казахстан услугодатель и работник Государственной корпорации получает из соответствующих государственных цифровых систем через шлюз "цифрового правительства".</w:t>
      </w:r>
    </w:p>
    <w:bookmarkEnd w:id="134"/>
    <w:bookmarkStart w:name="z225" w:id="135"/>
    <w:p>
      <w:pPr>
        <w:spacing w:after="0"/>
        <w:ind w:left="0"/>
        <w:jc w:val="both"/>
      </w:pPr>
      <w:r>
        <w:rPr>
          <w:rFonts w:ascii="Times New Roman"/>
          <w:b w:val="false"/>
          <w:i w:val="false"/>
          <w:color w:val="000000"/>
          <w:sz w:val="28"/>
        </w:rPr>
        <w:t xml:space="preserve">
      9. При отсутствии соответствующих сведений в цифровых системах сотрудник Государственной корпорации или услугодателя изготавливает цифровые и (или) бумажные копии документов, после чего возвращает оригиналы услугополучателю, за исключением документов, подлежащих апостилированию. </w:t>
      </w:r>
    </w:p>
    <w:bookmarkEnd w:id="135"/>
    <w:bookmarkStart w:name="z226" w:id="136"/>
    <w:p>
      <w:pPr>
        <w:spacing w:after="0"/>
        <w:ind w:left="0"/>
        <w:jc w:val="both"/>
      </w:pPr>
      <w:r>
        <w:rPr>
          <w:rFonts w:ascii="Times New Roman"/>
          <w:b w:val="false"/>
          <w:i w:val="false"/>
          <w:color w:val="000000"/>
          <w:sz w:val="28"/>
        </w:rPr>
        <w:t>
      Истребование от услугополучателей документов и сведений, которые могут быть получены из цифровых систем, не допускается.</w:t>
      </w:r>
    </w:p>
    <w:bookmarkEnd w:id="136"/>
    <w:bookmarkStart w:name="z227" w:id="137"/>
    <w:p>
      <w:pPr>
        <w:spacing w:after="0"/>
        <w:ind w:left="0"/>
        <w:jc w:val="both"/>
      </w:pPr>
      <w:r>
        <w:rPr>
          <w:rFonts w:ascii="Times New Roman"/>
          <w:b w:val="false"/>
          <w:i w:val="false"/>
          <w:color w:val="000000"/>
          <w:sz w:val="28"/>
        </w:rPr>
        <w:t>
      10. При оказании государственных услуг услугополучатель предоставляет согласие на использование сведений, составляющих охраняемую законом тайну, содержащихся в цифровых системах, если иное не предусмотрено законами Республики Казахстан.</w:t>
      </w:r>
    </w:p>
    <w:bookmarkEnd w:id="137"/>
    <w:bookmarkStart w:name="z228" w:id="138"/>
    <w:p>
      <w:pPr>
        <w:spacing w:after="0"/>
        <w:ind w:left="0"/>
        <w:jc w:val="both"/>
      </w:pPr>
      <w:r>
        <w:rPr>
          <w:rFonts w:ascii="Times New Roman"/>
          <w:b w:val="false"/>
          <w:i w:val="false"/>
          <w:color w:val="000000"/>
          <w:sz w:val="28"/>
        </w:rPr>
        <w:t>
      11. Услугодатель обеспечивает внесение данных о стадии оказания государственной услуги в цифровую систему мониторинга оказания государственных услуг.</w:t>
      </w:r>
    </w:p>
    <w:bookmarkEnd w:id="138"/>
    <w:bookmarkStart w:name="z229" w:id="139"/>
    <w:p>
      <w:pPr>
        <w:spacing w:after="0"/>
        <w:ind w:left="0"/>
        <w:jc w:val="both"/>
      </w:pPr>
      <w:r>
        <w:rPr>
          <w:rFonts w:ascii="Times New Roman"/>
          <w:b w:val="false"/>
          <w:i w:val="false"/>
          <w:color w:val="000000"/>
          <w:sz w:val="28"/>
        </w:rPr>
        <w:t xml:space="preserve">
      12. В случае сбоя цифровой системы услугодатель незамедлительно уведомляет сотрудника ответственного за информационно-коммуникационную инфраструктуру. </w:t>
      </w:r>
    </w:p>
    <w:bookmarkEnd w:id="139"/>
    <w:bookmarkStart w:name="z230" w:id="140"/>
    <w:p>
      <w:pPr>
        <w:spacing w:after="0"/>
        <w:ind w:left="0"/>
        <w:jc w:val="both"/>
      </w:pPr>
      <w:r>
        <w:rPr>
          <w:rFonts w:ascii="Times New Roman"/>
          <w:b w:val="false"/>
          <w:i w:val="false"/>
          <w:color w:val="000000"/>
          <w:sz w:val="28"/>
        </w:rPr>
        <w:t>
      В этом случае ответственный сотрудник за информационно-коммуникационную инфраструктуру предпринимает меры по определению причины сбоя цифровой системы и в течение 1 (одного) рабочего дня составляет протокол (акт) о технической проблеме и подписывает его услугодателем.</w:t>
      </w:r>
    </w:p>
    <w:bookmarkEnd w:id="140"/>
    <w:bookmarkStart w:name="z231" w:id="141"/>
    <w:p>
      <w:pPr>
        <w:spacing w:after="0"/>
        <w:ind w:left="0"/>
        <w:jc w:val="both"/>
      </w:pPr>
      <w:r>
        <w:rPr>
          <w:rFonts w:ascii="Times New Roman"/>
          <w:b w:val="false"/>
          <w:i w:val="false"/>
          <w:color w:val="000000"/>
          <w:sz w:val="28"/>
        </w:rPr>
        <w:t>
      13. Услугополучатель имеет возможность получения государственной услуги в электронной форме через портал при условии наличия электронной цифровой подписи (далее – ЭЦП).</w:t>
      </w:r>
    </w:p>
    <w:bookmarkEnd w:id="141"/>
    <w:bookmarkStart w:name="z232" w:id="142"/>
    <w:p>
      <w:pPr>
        <w:spacing w:after="0"/>
        <w:ind w:left="0"/>
        <w:jc w:val="both"/>
      </w:pPr>
      <w:r>
        <w:rPr>
          <w:rFonts w:ascii="Times New Roman"/>
          <w:b w:val="false"/>
          <w:i w:val="false"/>
          <w:color w:val="000000"/>
          <w:sz w:val="28"/>
        </w:rPr>
        <w:t xml:space="preserve">
      При сдаче услугополучателем заявления через портал в "личный кабинет" в течение 1 (одного) рабочего дня с момента поступления заявления направляется статус о принятии запроса на оказание государственной услуги. </w:t>
      </w:r>
    </w:p>
    <w:bookmarkEnd w:id="142"/>
    <w:bookmarkStart w:name="z233" w:id="143"/>
    <w:p>
      <w:pPr>
        <w:spacing w:after="0"/>
        <w:ind w:left="0"/>
        <w:jc w:val="both"/>
      </w:pPr>
      <w:r>
        <w:rPr>
          <w:rFonts w:ascii="Times New Roman"/>
          <w:b w:val="false"/>
          <w:i w:val="false"/>
          <w:color w:val="000000"/>
          <w:sz w:val="28"/>
        </w:rPr>
        <w:t>
      При обращении услугополучателя после окончания рабочего времени, в выходные и праздничные дни согласно трудовому законодательству, прием заявлений осуществляется следующим рабочим днем.</w:t>
      </w:r>
    </w:p>
    <w:bookmarkEnd w:id="143"/>
    <w:bookmarkStart w:name="z234" w:id="144"/>
    <w:p>
      <w:pPr>
        <w:spacing w:after="0"/>
        <w:ind w:left="0"/>
        <w:jc w:val="both"/>
      </w:pPr>
      <w:r>
        <w:rPr>
          <w:rFonts w:ascii="Times New Roman"/>
          <w:b w:val="false"/>
          <w:i w:val="false"/>
          <w:color w:val="000000"/>
          <w:sz w:val="28"/>
        </w:rPr>
        <w:t>
      Заявление на получение государственной услуги в электронной форме и перечень необходимых документов, указанных в Правилах, подаются посредством портала с использованием ЭЦП заявителя.</w:t>
      </w:r>
    </w:p>
    <w:bookmarkEnd w:id="144"/>
    <w:bookmarkStart w:name="z235" w:id="145"/>
    <w:p>
      <w:pPr>
        <w:spacing w:after="0"/>
        <w:ind w:left="0"/>
        <w:jc w:val="both"/>
      </w:pPr>
      <w:r>
        <w:rPr>
          <w:rFonts w:ascii="Times New Roman"/>
          <w:b w:val="false"/>
          <w:i w:val="false"/>
          <w:color w:val="000000"/>
          <w:sz w:val="28"/>
        </w:rPr>
        <w:t xml:space="preserve">
      Услугодатель проверяет образец подписи и оттиск печати на соответствие их цифрового либо сканированного оригинала документа, подлежащего апостилированию прикрепленного к заявлению, а также на соответствие заявления и прикрепленных документов требованиям Конвенцией и Единых правил. </w:t>
      </w:r>
    </w:p>
    <w:bookmarkEnd w:id="145"/>
    <w:bookmarkStart w:name="z236" w:id="146"/>
    <w:p>
      <w:pPr>
        <w:spacing w:after="0"/>
        <w:ind w:left="0"/>
        <w:jc w:val="both"/>
      </w:pPr>
      <w:r>
        <w:rPr>
          <w:rFonts w:ascii="Times New Roman"/>
          <w:b w:val="false"/>
          <w:i w:val="false"/>
          <w:color w:val="000000"/>
          <w:sz w:val="28"/>
        </w:rPr>
        <w:t xml:space="preserve">
      При несоответствии заявления и прикрепленных документов требованиям Конвенцией и Единых правил, услугодатель в течение 1 (одного) рабочего дня с момента поступления заявления подготавливает и направляет на портал заявителю результат оказания государственной услуги в виде мотивированного отказа в оказании государственной услуги, в форме электронного документа, подписанного ЭЦП уполномоченного лица услугодателя. </w:t>
      </w:r>
    </w:p>
    <w:bookmarkEnd w:id="146"/>
    <w:bookmarkStart w:name="z237" w:id="147"/>
    <w:p>
      <w:pPr>
        <w:spacing w:after="0"/>
        <w:ind w:left="0"/>
        <w:jc w:val="both"/>
      </w:pPr>
      <w:r>
        <w:rPr>
          <w:rFonts w:ascii="Times New Roman"/>
          <w:b w:val="false"/>
          <w:i w:val="false"/>
          <w:color w:val="000000"/>
          <w:sz w:val="28"/>
        </w:rPr>
        <w:t xml:space="preserve">
      В случае соответствия заявления и представленных документов услугополучателя требованиям Правил, должностное лицо в тот же рабочий день посредством цифровой системы "Е-Апостиль" на электронном документе, подлежащем апостилированию формирует электронный апостиль и посредством шлюза "цифрового правительства" направляет подписанный ЭЦП уполномоченного лица результат оказания государственной услуги в "личный кабинет" заявителя на портал. </w:t>
      </w:r>
    </w:p>
    <w:bookmarkEnd w:id="147"/>
    <w:bookmarkStart w:name="z238" w:id="148"/>
    <w:p>
      <w:pPr>
        <w:spacing w:after="0"/>
        <w:ind w:left="0"/>
        <w:jc w:val="both"/>
      </w:pPr>
      <w:r>
        <w:rPr>
          <w:rFonts w:ascii="Times New Roman"/>
          <w:b w:val="false"/>
          <w:i w:val="false"/>
          <w:color w:val="000000"/>
          <w:sz w:val="28"/>
        </w:rPr>
        <w:t>
      Апостилирование документов назначается на следующий рабочий день. Апостиль проставляется услугодателем вне зависимости от территории выдачи по предъявлении документа в тот же день в электронном и (или) бумажном виде и уплаты государственной пошлины за проставление апостиля.</w:t>
      </w:r>
    </w:p>
    <w:bookmarkEnd w:id="148"/>
    <w:bookmarkStart w:name="z239" w:id="149"/>
    <w:p>
      <w:pPr>
        <w:spacing w:after="0"/>
        <w:ind w:left="0"/>
        <w:jc w:val="both"/>
      </w:pPr>
      <w:r>
        <w:rPr>
          <w:rFonts w:ascii="Times New Roman"/>
          <w:b w:val="false"/>
          <w:i w:val="false"/>
          <w:color w:val="000000"/>
          <w:sz w:val="28"/>
        </w:rPr>
        <w:t xml:space="preserve">
      Услугодатель сверяет представленный документ, проставляет штамп "апостиль" на документе и выдает услугополучателю результат оказания государственной услуги в виде документа в электронной форме, подписанного ЭЦП уполномоченного лица услугодателя по форме, согласно </w:t>
      </w:r>
      <w:r>
        <w:rPr>
          <w:rFonts w:ascii="Times New Roman"/>
          <w:b w:val="false"/>
          <w:i w:val="false"/>
          <w:color w:val="000000"/>
          <w:sz w:val="28"/>
        </w:rPr>
        <w:t>приложению 3-1</w:t>
      </w:r>
      <w:r>
        <w:rPr>
          <w:rFonts w:ascii="Times New Roman"/>
          <w:b w:val="false"/>
          <w:i w:val="false"/>
          <w:color w:val="000000"/>
          <w:sz w:val="28"/>
        </w:rPr>
        <w:t xml:space="preserve"> к настоящим Правилам.</w:t>
      </w:r>
    </w:p>
    <w:bookmarkEnd w:id="149"/>
    <w:bookmarkStart w:name="z240" w:id="150"/>
    <w:p>
      <w:pPr>
        <w:spacing w:after="0"/>
        <w:ind w:left="0"/>
        <w:jc w:val="both"/>
      </w:pPr>
      <w:r>
        <w:rPr>
          <w:rFonts w:ascii="Times New Roman"/>
          <w:b w:val="false"/>
          <w:i w:val="false"/>
          <w:color w:val="000000"/>
          <w:sz w:val="28"/>
        </w:rPr>
        <w:t>
      При не представлении документа, подлежащего апостилированию в назначенный день, не соответствии представленных документов требованиям Конвенции и Единых правил, либо установлении факта неполноты представленных документов услугодатель в тот же рабочий день с момента представления, либо не представления документов подготавливает и направляет на портал услугополучателю результат оказания государственной услуги в виде мотивированного отказа в оказании государственной услуги, в форме электронного документа, подписанного ЭЦП уполномоченного лица услугодателя.";</w:t>
      </w:r>
    </w:p>
    <w:bookmarkEnd w:id="1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w:t>
      </w:r>
      <w:r>
        <w:rPr>
          <w:rFonts w:ascii="Times New Roman"/>
          <w:b w:val="false"/>
          <w:i w:val="false"/>
          <w:color w:val="000000"/>
          <w:sz w:val="28"/>
        </w:rPr>
        <w:t xml:space="preserve"> изложить в следующей редакции:</w:t>
      </w:r>
    </w:p>
    <w:bookmarkStart w:name="z242" w:id="151"/>
    <w:p>
      <w:pPr>
        <w:spacing w:after="0"/>
        <w:ind w:left="0"/>
        <w:jc w:val="both"/>
      </w:pPr>
      <w:r>
        <w:rPr>
          <w:rFonts w:ascii="Times New Roman"/>
          <w:b w:val="false"/>
          <w:i w:val="false"/>
          <w:color w:val="000000"/>
          <w:sz w:val="28"/>
        </w:rPr>
        <w:t>
      "15. В Государственной корпорации выдача готовых документов осуществляется на основании расписки о приеме соответствующих документов, при предъявлении получателем удостоверения личности, либо цифрового документа из сервиса цифровых документов (для идентификации) (либо его представителя, действующего на основании документа, выданного в соответствии с гражданским законодательством Республики Казахстан, в которой указываются соответствующие полномочия представителя).";</w:t>
      </w:r>
    </w:p>
    <w:bookmarkEnd w:id="1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30</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31</w:t>
      </w:r>
      <w:r>
        <w:rPr>
          <w:rFonts w:ascii="Times New Roman"/>
          <w:b w:val="false"/>
          <w:i w:val="false"/>
          <w:color w:val="000000"/>
          <w:sz w:val="28"/>
        </w:rPr>
        <w:t xml:space="preserve"> к настоящему перечню.</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перечню</w:t>
            </w:r>
            <w:r>
              <w:br/>
            </w:r>
            <w:r>
              <w:rPr>
                <w:rFonts w:ascii="Times New Roman"/>
                <w:b w:val="false"/>
                <w:i w:val="false"/>
                <w:color w:val="000000"/>
                <w:sz w:val="20"/>
              </w:rPr>
              <w:t>Министр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марта 2026 года № 285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организации</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актов гражданского состояния,</w:t>
            </w:r>
            <w:r>
              <w:br/>
            </w:r>
            <w:r>
              <w:rPr>
                <w:rFonts w:ascii="Times New Roman"/>
                <w:b w:val="false"/>
                <w:i w:val="false"/>
                <w:color w:val="000000"/>
                <w:sz w:val="20"/>
              </w:rPr>
              <w:t>внесения изменений, восстановления,</w:t>
            </w:r>
            <w:r>
              <w:br/>
            </w:r>
            <w:r>
              <w:rPr>
                <w:rFonts w:ascii="Times New Roman"/>
                <w:b w:val="false"/>
                <w:i w:val="false"/>
                <w:color w:val="000000"/>
                <w:sz w:val="20"/>
              </w:rPr>
              <w:t>аннулирования записей актов</w:t>
            </w:r>
            <w:r>
              <w:br/>
            </w:r>
            <w:r>
              <w:rPr>
                <w:rFonts w:ascii="Times New Roman"/>
                <w:b w:val="false"/>
                <w:i w:val="false"/>
                <w:color w:val="000000"/>
                <w:sz w:val="20"/>
              </w:rPr>
              <w:t>гражданского состояния</w:t>
            </w:r>
          </w:p>
        </w:tc>
      </w:tr>
    </w:tbl>
    <w:bookmarkStart w:name="z247" w:id="152"/>
    <w:p>
      <w:pPr>
        <w:spacing w:after="0"/>
        <w:ind w:left="0"/>
        <w:jc w:val="left"/>
      </w:pPr>
      <w:r>
        <w:rPr>
          <w:rFonts w:ascii="Times New Roman"/>
          <w:b/>
          <w:i w:val="false"/>
          <w:color w:val="000000"/>
        </w:rPr>
        <w:t xml:space="preserve"> Перечень</w:t>
      </w:r>
      <w:r>
        <w:br/>
      </w:r>
      <w:r>
        <w:rPr>
          <w:rFonts w:ascii="Times New Roman"/>
          <w:b/>
          <w:i w:val="false"/>
          <w:color w:val="000000"/>
        </w:rPr>
        <w:t>основных требований к оказанию государственной услуги "Регистрация рождения ребенка, в том числе внесение изменений, дополнений и исправлений в записи актов гражданского состояния"</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рождения ребенка, в том числе внесение изменений, дополнений и исправлений в записи актов гражданского состояния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"Правительство для граждан"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подвида (при наличии)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153"/>
          <w:p>
            <w:pPr>
              <w:spacing w:after="20"/>
              <w:ind w:left="20"/>
              <w:jc w:val="both"/>
            </w:pPr>
            <w:r>
              <w:rPr>
                <w:rFonts w:ascii="Times New Roman"/>
                <w:b w:val="false"/>
                <w:i w:val="false"/>
                <w:color w:val="000000"/>
                <w:sz w:val="20"/>
              </w:rPr>
              <w:t>
1. Регистрация рождения ребенка;</w:t>
            </w:r>
          </w:p>
          <w:bookmarkEnd w:id="153"/>
          <w:p>
            <w:pPr>
              <w:spacing w:after="20"/>
              <w:ind w:left="20"/>
              <w:jc w:val="both"/>
            </w:pPr>
            <w:r>
              <w:rPr>
                <w:rFonts w:ascii="Times New Roman"/>
                <w:b w:val="false"/>
                <w:i w:val="false"/>
                <w:color w:val="000000"/>
                <w:sz w:val="20"/>
              </w:rPr>
              <w:t>
2. Внесение изменений, дополнений и исправлений в запись акта о рождении.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(каналы доступа)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154"/>
          <w:p>
            <w:pPr>
              <w:spacing w:after="20"/>
              <w:ind w:left="20"/>
              <w:jc w:val="both"/>
            </w:pPr>
            <w:r>
              <w:rPr>
                <w:rFonts w:ascii="Times New Roman"/>
                <w:b w:val="false"/>
                <w:i w:val="false"/>
                <w:color w:val="000000"/>
                <w:sz w:val="20"/>
              </w:rPr>
              <w:t>
1) через Государственную корпорацию:</w:t>
            </w:r>
          </w:p>
          <w:bookmarkEnd w:id="154"/>
          <w:p>
            <w:pPr>
              <w:spacing w:after="20"/>
              <w:ind w:left="20"/>
              <w:jc w:val="both"/>
            </w:pPr>
            <w:r>
              <w:rPr>
                <w:rFonts w:ascii="Times New Roman"/>
                <w:b w:val="false"/>
                <w:i w:val="false"/>
                <w:color w:val="000000"/>
                <w:sz w:val="20"/>
              </w:rPr>
              <w:t>
</w:t>
            </w:r>
            <w:r>
              <w:rPr>
                <w:rFonts w:ascii="Times New Roman"/>
                <w:b w:val="false"/>
                <w:i w:val="false"/>
                <w:color w:val="000000"/>
                <w:sz w:val="20"/>
              </w:rPr>
              <w:t>Регистрация рождения ребенка;</w:t>
            </w:r>
          </w:p>
          <w:p>
            <w:pPr>
              <w:spacing w:after="20"/>
              <w:ind w:left="20"/>
              <w:jc w:val="both"/>
            </w:pPr>
            <w:r>
              <w:rPr>
                <w:rFonts w:ascii="Times New Roman"/>
                <w:b w:val="false"/>
                <w:i w:val="false"/>
                <w:color w:val="000000"/>
                <w:sz w:val="20"/>
              </w:rPr>
              <w:t>
</w:t>
            </w:r>
            <w:r>
              <w:rPr>
                <w:rFonts w:ascii="Times New Roman"/>
                <w:b w:val="false"/>
                <w:i w:val="false"/>
                <w:color w:val="000000"/>
                <w:sz w:val="20"/>
              </w:rPr>
              <w:t>Внесение изменений, дополнений и исправлений в запись акта о рождении.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акимы поселков, сел, сельских округов:</w:t>
            </w:r>
          </w:p>
          <w:p>
            <w:pPr>
              <w:spacing w:after="20"/>
              <w:ind w:left="20"/>
              <w:jc w:val="both"/>
            </w:pPr>
            <w:r>
              <w:rPr>
                <w:rFonts w:ascii="Times New Roman"/>
                <w:b w:val="false"/>
                <w:i w:val="false"/>
                <w:color w:val="000000"/>
                <w:sz w:val="20"/>
              </w:rPr>
              <w:t>
</w:t>
            </w:r>
            <w:r>
              <w:rPr>
                <w:rFonts w:ascii="Times New Roman"/>
                <w:b w:val="false"/>
                <w:i w:val="false"/>
                <w:color w:val="000000"/>
                <w:sz w:val="20"/>
              </w:rPr>
              <w:t>Регистрация рождения ребенка;</w:t>
            </w:r>
          </w:p>
          <w:p>
            <w:pPr>
              <w:spacing w:after="20"/>
              <w:ind w:left="20"/>
              <w:jc w:val="both"/>
            </w:pPr>
            <w:r>
              <w:rPr>
                <w:rFonts w:ascii="Times New Roman"/>
                <w:b w:val="false"/>
                <w:i w:val="false"/>
                <w:color w:val="000000"/>
                <w:sz w:val="20"/>
              </w:rPr>
              <w:t>
</w:t>
            </w:r>
            <w:r>
              <w:rPr>
                <w:rFonts w:ascii="Times New Roman"/>
                <w:b w:val="false"/>
                <w:i w:val="false"/>
                <w:color w:val="000000"/>
                <w:sz w:val="20"/>
              </w:rPr>
              <w:t>Внесение изменений, дополнений и исправлений в запись акта о рождении.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посредством портала:</w:t>
            </w:r>
          </w:p>
          <w:p>
            <w:pPr>
              <w:spacing w:after="20"/>
              <w:ind w:left="20"/>
              <w:jc w:val="both"/>
            </w:pPr>
            <w:r>
              <w:rPr>
                <w:rFonts w:ascii="Times New Roman"/>
                <w:b w:val="false"/>
                <w:i w:val="false"/>
                <w:color w:val="000000"/>
                <w:sz w:val="20"/>
              </w:rPr>
              <w:t>
</w:t>
            </w:r>
            <w:r>
              <w:rPr>
                <w:rFonts w:ascii="Times New Roman"/>
                <w:b w:val="false"/>
                <w:i w:val="false"/>
                <w:color w:val="000000"/>
                <w:sz w:val="20"/>
              </w:rPr>
              <w:t>Регистрация рождения ребенка;</w:t>
            </w:r>
          </w:p>
          <w:p>
            <w:pPr>
              <w:spacing w:after="20"/>
              <w:ind w:left="20"/>
              <w:jc w:val="both"/>
            </w:pPr>
            <w:r>
              <w:rPr>
                <w:rFonts w:ascii="Times New Roman"/>
                <w:b w:val="false"/>
                <w:i w:val="false"/>
                <w:color w:val="000000"/>
                <w:sz w:val="20"/>
              </w:rPr>
              <w:t>
</w:t>
            </w:r>
            <w:r>
              <w:rPr>
                <w:rFonts w:ascii="Times New Roman"/>
                <w:b w:val="false"/>
                <w:i w:val="false"/>
                <w:color w:val="000000"/>
                <w:sz w:val="20"/>
              </w:rPr>
              <w:t>Внесение изменений, дополнений и исправлений в запись акта о рождении.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абонентское устройство сотовой связи:</w:t>
            </w:r>
          </w:p>
          <w:p>
            <w:pPr>
              <w:spacing w:after="20"/>
              <w:ind w:left="20"/>
              <w:jc w:val="both"/>
            </w:pPr>
            <w:r>
              <w:rPr>
                <w:rFonts w:ascii="Times New Roman"/>
                <w:b w:val="false"/>
                <w:i w:val="false"/>
                <w:color w:val="000000"/>
                <w:sz w:val="20"/>
              </w:rPr>
              <w:t>
Регистрация рождения ребенка.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155"/>
          <w:p>
            <w:pPr>
              <w:spacing w:after="20"/>
              <w:ind w:left="20"/>
              <w:jc w:val="both"/>
            </w:pPr>
            <w:r>
              <w:rPr>
                <w:rFonts w:ascii="Times New Roman"/>
                <w:b w:val="false"/>
                <w:i w:val="false"/>
                <w:color w:val="000000"/>
                <w:sz w:val="20"/>
              </w:rPr>
              <w:t>
С момента сдачи пакета документов услугодателю, Государственную корпорацию:</w:t>
            </w:r>
          </w:p>
          <w:bookmarkEnd w:id="155"/>
          <w:p>
            <w:pPr>
              <w:spacing w:after="20"/>
              <w:ind w:left="20"/>
              <w:jc w:val="both"/>
            </w:pPr>
            <w:r>
              <w:rPr>
                <w:rFonts w:ascii="Times New Roman"/>
                <w:b w:val="false"/>
                <w:i w:val="false"/>
                <w:color w:val="000000"/>
                <w:sz w:val="20"/>
              </w:rPr>
              <w:t>
</w:t>
            </w:r>
            <w:r>
              <w:rPr>
                <w:rFonts w:ascii="Times New Roman"/>
                <w:b w:val="false"/>
                <w:i w:val="false"/>
                <w:color w:val="000000"/>
                <w:sz w:val="20"/>
              </w:rPr>
              <w:t>для регистрации рождения ребенка - 2 (два) рабочих дня;</w:t>
            </w:r>
          </w:p>
          <w:p>
            <w:pPr>
              <w:spacing w:after="20"/>
              <w:ind w:left="20"/>
              <w:jc w:val="both"/>
            </w:pPr>
            <w:r>
              <w:rPr>
                <w:rFonts w:ascii="Times New Roman"/>
                <w:b w:val="false"/>
                <w:i w:val="false"/>
                <w:color w:val="000000"/>
                <w:sz w:val="20"/>
              </w:rPr>
              <w:t>
</w:t>
            </w:r>
            <w:r>
              <w:rPr>
                <w:rFonts w:ascii="Times New Roman"/>
                <w:b w:val="false"/>
                <w:i w:val="false"/>
                <w:color w:val="000000"/>
                <w:sz w:val="20"/>
              </w:rPr>
              <w:t>внесение изменений, дополнений при установлении отцовства или усыновлении (удочерении) - 1 (один) рабочий день;</w:t>
            </w:r>
          </w:p>
          <w:p>
            <w:pPr>
              <w:spacing w:after="20"/>
              <w:ind w:left="20"/>
              <w:jc w:val="both"/>
            </w:pPr>
            <w:r>
              <w:rPr>
                <w:rFonts w:ascii="Times New Roman"/>
                <w:b w:val="false"/>
                <w:i w:val="false"/>
                <w:color w:val="000000"/>
                <w:sz w:val="20"/>
              </w:rPr>
              <w:t>
</w:t>
            </w:r>
            <w:r>
              <w:rPr>
                <w:rFonts w:ascii="Times New Roman"/>
                <w:b w:val="false"/>
                <w:i w:val="false"/>
                <w:color w:val="000000"/>
                <w:sz w:val="20"/>
              </w:rPr>
              <w:t>внесение изменений, дополнений и исправлений в запись акта гражданского состояния - 5 (пять) рабочих дня;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отсутствии в ЦС ЗАГС актовой записи срок оказания услуги продлевается не более чем на 15 (пятнадцать) календарных дней, с уведомлением услугополучателя в течение 3 (трех) календарных дней (при продлении срока рассмотрения заявления, поступившего через Государственную корпорацию результат оказания государственной услуги, направляется услугодателем в Государственную корпорацию);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подаче через портал – уведомление о подтверждении принятия заявления в течении 1 (одного) рабочего дня направляется в личный кабинет;</w:t>
            </w:r>
          </w:p>
          <w:p>
            <w:pPr>
              <w:spacing w:after="20"/>
              <w:ind w:left="20"/>
              <w:jc w:val="both"/>
            </w:pPr>
            <w:r>
              <w:rPr>
                <w:rFonts w:ascii="Times New Roman"/>
                <w:b w:val="false"/>
                <w:i w:val="false"/>
                <w:color w:val="000000"/>
                <w:sz w:val="20"/>
              </w:rPr>
              <w:t>
</w:t>
            </w:r>
            <w:r>
              <w:rPr>
                <w:rFonts w:ascii="Times New Roman"/>
                <w:b w:val="false"/>
                <w:i w:val="false"/>
                <w:color w:val="000000"/>
                <w:sz w:val="20"/>
              </w:rPr>
              <w:t>Максимально допустимое время ожидания для сдачи пакета документов - 20 (двадцать) минут.</w:t>
            </w:r>
          </w:p>
          <w:p>
            <w:pPr>
              <w:spacing w:after="20"/>
              <w:ind w:left="20"/>
              <w:jc w:val="both"/>
            </w:pPr>
            <w:r>
              <w:rPr>
                <w:rFonts w:ascii="Times New Roman"/>
                <w:b w:val="false"/>
                <w:i w:val="false"/>
                <w:color w:val="000000"/>
                <w:sz w:val="20"/>
              </w:rPr>
              <w:t>
Максимально допустимое время обслуживания услугополучателя - 20 (двадцать)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156"/>
          <w:p>
            <w:pPr>
              <w:spacing w:after="20"/>
              <w:ind w:left="20"/>
              <w:jc w:val="both"/>
            </w:pPr>
            <w:r>
              <w:rPr>
                <w:rFonts w:ascii="Times New Roman"/>
                <w:b w:val="false"/>
                <w:i w:val="false"/>
                <w:color w:val="000000"/>
                <w:sz w:val="20"/>
              </w:rPr>
              <w:t>
Электронная (частично цифровизированная):</w:t>
            </w:r>
          </w:p>
          <w:bookmarkEnd w:id="156"/>
          <w:p>
            <w:pPr>
              <w:spacing w:after="20"/>
              <w:ind w:left="20"/>
              <w:jc w:val="both"/>
            </w:pPr>
            <w:r>
              <w:rPr>
                <w:rFonts w:ascii="Times New Roman"/>
                <w:b w:val="false"/>
                <w:i w:val="false"/>
                <w:color w:val="000000"/>
                <w:sz w:val="20"/>
              </w:rPr>
              <w:t>
</w:t>
            </w:r>
            <w:r>
              <w:rPr>
                <w:rFonts w:ascii="Times New Roman"/>
                <w:b w:val="false"/>
                <w:i w:val="false"/>
                <w:color w:val="000000"/>
                <w:sz w:val="20"/>
              </w:rPr>
              <w:t>Регистрация рождения ребенка;</w:t>
            </w:r>
          </w:p>
          <w:p>
            <w:pPr>
              <w:spacing w:after="20"/>
              <w:ind w:left="20"/>
              <w:jc w:val="both"/>
            </w:pPr>
            <w:r>
              <w:rPr>
                <w:rFonts w:ascii="Times New Roman"/>
                <w:b w:val="false"/>
                <w:i w:val="false"/>
                <w:color w:val="000000"/>
                <w:sz w:val="20"/>
              </w:rPr>
              <w:t>
</w:t>
            </w:r>
            <w:r>
              <w:rPr>
                <w:rFonts w:ascii="Times New Roman"/>
                <w:b w:val="false"/>
                <w:i w:val="false"/>
                <w:color w:val="000000"/>
                <w:sz w:val="20"/>
              </w:rPr>
              <w:t>Внесение изменений, дополнений и исправлений в запись акта о рождении.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Бумажная:</w:t>
            </w:r>
          </w:p>
          <w:p>
            <w:pPr>
              <w:spacing w:after="20"/>
              <w:ind w:left="20"/>
              <w:jc w:val="both"/>
            </w:pPr>
            <w:r>
              <w:rPr>
                <w:rFonts w:ascii="Times New Roman"/>
                <w:b w:val="false"/>
                <w:i w:val="false"/>
                <w:color w:val="000000"/>
                <w:sz w:val="20"/>
              </w:rPr>
              <w:t>
</w:t>
            </w:r>
            <w:r>
              <w:rPr>
                <w:rFonts w:ascii="Times New Roman"/>
                <w:b w:val="false"/>
                <w:i w:val="false"/>
                <w:color w:val="000000"/>
                <w:sz w:val="20"/>
              </w:rPr>
              <w:t>Регистрация рождения ребенка;</w:t>
            </w:r>
          </w:p>
          <w:p>
            <w:pPr>
              <w:spacing w:after="20"/>
              <w:ind w:left="20"/>
              <w:jc w:val="both"/>
            </w:pPr>
            <w:r>
              <w:rPr>
                <w:rFonts w:ascii="Times New Roman"/>
                <w:b w:val="false"/>
                <w:i w:val="false"/>
                <w:color w:val="000000"/>
                <w:sz w:val="20"/>
              </w:rPr>
              <w:t>
</w:t>
            </w:r>
            <w:r>
              <w:rPr>
                <w:rFonts w:ascii="Times New Roman"/>
                <w:b w:val="false"/>
                <w:i w:val="false"/>
                <w:color w:val="000000"/>
                <w:sz w:val="20"/>
              </w:rPr>
              <w:t>Внесение изменений, дополнений и исправлений в запись акта о рождении.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Проактивная:</w:t>
            </w:r>
          </w:p>
          <w:p>
            <w:pPr>
              <w:spacing w:after="20"/>
              <w:ind w:left="20"/>
              <w:jc w:val="both"/>
            </w:pPr>
            <w:r>
              <w:rPr>
                <w:rFonts w:ascii="Times New Roman"/>
                <w:b w:val="false"/>
                <w:i w:val="false"/>
                <w:color w:val="000000"/>
                <w:sz w:val="20"/>
              </w:rPr>
              <w:t>
</w:t>
            </w:r>
            <w:r>
              <w:rPr>
                <w:rFonts w:ascii="Times New Roman"/>
                <w:b w:val="false"/>
                <w:i w:val="false"/>
                <w:color w:val="000000"/>
                <w:sz w:val="20"/>
              </w:rPr>
              <w:t>Регистрация рождения ребенка.</w:t>
            </w:r>
          </w:p>
          <w:p>
            <w:pPr>
              <w:spacing w:after="20"/>
              <w:ind w:left="20"/>
              <w:jc w:val="both"/>
            </w:pPr>
            <w:r>
              <w:rPr>
                <w:rFonts w:ascii="Times New Roman"/>
                <w:b w:val="false"/>
                <w:i w:val="false"/>
                <w:color w:val="000000"/>
                <w:sz w:val="20"/>
              </w:rPr>
              <w:t>
</w:t>
            </w:r>
            <w:r>
              <w:rPr>
                <w:rFonts w:ascii="Times New Roman"/>
                <w:b w:val="false"/>
                <w:i w:val="false"/>
                <w:color w:val="000000"/>
                <w:sz w:val="20"/>
              </w:rPr>
              <w:t>Оказываемая по принципу "одного заявления":</w:t>
            </w:r>
          </w:p>
          <w:p>
            <w:pPr>
              <w:spacing w:after="20"/>
              <w:ind w:left="20"/>
              <w:jc w:val="both"/>
            </w:pPr>
            <w:r>
              <w:rPr>
                <w:rFonts w:ascii="Times New Roman"/>
                <w:b w:val="false"/>
                <w:i w:val="false"/>
                <w:color w:val="000000"/>
                <w:sz w:val="20"/>
              </w:rPr>
              <w:t>
Регистрация рождения ребенка.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157"/>
          <w:p>
            <w:pPr>
              <w:spacing w:after="20"/>
              <w:ind w:left="20"/>
              <w:jc w:val="both"/>
            </w:pPr>
            <w:r>
              <w:rPr>
                <w:rFonts w:ascii="Times New Roman"/>
                <w:b w:val="false"/>
                <w:i w:val="false"/>
                <w:color w:val="000000"/>
                <w:sz w:val="20"/>
              </w:rPr>
              <w:t>
1) Свидетельство о рождении, повторное свидетельство о рождении с внесенными изменениями, дополнениями и исправлениями;</w:t>
            </w:r>
          </w:p>
          <w:bookmarkEnd w:id="157"/>
          <w:p>
            <w:pPr>
              <w:spacing w:after="20"/>
              <w:ind w:left="20"/>
              <w:jc w:val="both"/>
            </w:pPr>
            <w:r>
              <w:rPr>
                <w:rFonts w:ascii="Times New Roman"/>
                <w:b w:val="false"/>
                <w:i w:val="false"/>
                <w:color w:val="000000"/>
                <w:sz w:val="20"/>
              </w:rPr>
              <w:t>
</w:t>
            </w:r>
            <w:r>
              <w:rPr>
                <w:rFonts w:ascii="Times New Roman"/>
                <w:b w:val="false"/>
                <w:i w:val="false"/>
                <w:color w:val="000000"/>
                <w:sz w:val="20"/>
              </w:rPr>
              <w:t>2) мотивированный ответ об отказе в оказании государственной услуги.</w:t>
            </w:r>
          </w:p>
          <w:p>
            <w:pPr>
              <w:spacing w:after="20"/>
              <w:ind w:left="20"/>
              <w:jc w:val="both"/>
            </w:pPr>
            <w:r>
              <w:rPr>
                <w:rFonts w:ascii="Times New Roman"/>
                <w:b w:val="false"/>
                <w:i w:val="false"/>
                <w:color w:val="000000"/>
                <w:sz w:val="20"/>
              </w:rPr>
              <w:t>
Форма предоставления результата оказания государственной услуги: бумажная, электронная, цифровой документ, сформированный в сервисе цифровых документов.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158"/>
          <w:p>
            <w:pPr>
              <w:spacing w:after="20"/>
              <w:ind w:left="20"/>
              <w:jc w:val="both"/>
            </w:pPr>
            <w:r>
              <w:rPr>
                <w:rFonts w:ascii="Times New Roman"/>
                <w:b w:val="false"/>
                <w:i w:val="false"/>
                <w:color w:val="000000"/>
                <w:sz w:val="20"/>
              </w:rPr>
              <w:t xml:space="preserve">
1. Стоимость оплаты за услуги государственной регистрации актов гражданского состояния взимается в соответствии с </w:t>
            </w:r>
            <w:r>
              <w:rPr>
                <w:rFonts w:ascii="Times New Roman"/>
                <w:b w:val="false"/>
                <w:i w:val="false"/>
                <w:color w:val="000000"/>
                <w:sz w:val="20"/>
              </w:rPr>
              <w:t>пунктом 1</w:t>
            </w:r>
            <w:r>
              <w:rPr>
                <w:rFonts w:ascii="Times New Roman"/>
                <w:b w:val="false"/>
                <w:i w:val="false"/>
                <w:color w:val="000000"/>
                <w:sz w:val="20"/>
              </w:rPr>
              <w:t xml:space="preserve"> статьи 182 Кодекса.</w:t>
            </w:r>
          </w:p>
          <w:bookmarkEnd w:id="15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Согласно </w:t>
            </w:r>
            <w:r>
              <w:rPr>
                <w:rFonts w:ascii="Times New Roman"/>
                <w:b w:val="false"/>
                <w:i w:val="false"/>
                <w:color w:val="000000"/>
                <w:sz w:val="20"/>
              </w:rPr>
              <w:t>пункту 2</w:t>
            </w:r>
            <w:r>
              <w:rPr>
                <w:rFonts w:ascii="Times New Roman"/>
                <w:b w:val="false"/>
                <w:i w:val="false"/>
                <w:color w:val="000000"/>
                <w:sz w:val="20"/>
              </w:rPr>
              <w:t xml:space="preserve"> статьи 182 Кодекса от оплаты за услуги государственной регистрации актов гражданского состояния освобождаются при предъявлении подтверждающих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1) ветераны Великой Отечественной войны, ветераны, приравненные по льготам к ветеранам Великой Отечественной войны, и ветераны боевых действий на территории других государств,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 лица, проработавшие (прослужившие)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лица с инвалидностью, а также один из родителей лица с инвалидностью с детства, ребенка с инвалидностью, опекуны (попечители) при предъявлении подтверждающих документов – за государственную регистрацию актов гражданского состояния и выдачу повторных свидетельств и справок о государственной регистрации актов гражданского состояния;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государственные организации – за выдачу повторных свидетельств о рождении;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3) физические лица – за государственную регистрацию рождения ребенка и выдачу свидетельства о рождении;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4) физические лица – за государственную регистрацию смерти и за выдачу свидетельств, повторных свидетельств, справок и уведомлений о смерти;</w:t>
            </w:r>
          </w:p>
          <w:p>
            <w:pPr>
              <w:spacing w:after="20"/>
              <w:ind w:left="20"/>
              <w:jc w:val="both"/>
            </w:pPr>
            <w:r>
              <w:rPr>
                <w:rFonts w:ascii="Times New Roman"/>
                <w:b w:val="false"/>
                <w:i w:val="false"/>
                <w:color w:val="000000"/>
                <w:sz w:val="20"/>
              </w:rPr>
              <w:t>
</w:t>
            </w:r>
            <w:r>
              <w:rPr>
                <w:rFonts w:ascii="Times New Roman"/>
                <w:b w:val="false"/>
                <w:i w:val="false"/>
                <w:color w:val="000000"/>
                <w:sz w:val="20"/>
              </w:rPr>
              <w:t>5) физические лица – за аннулирование актов гражданского состояния;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физические лица – за выдачу им свидетельств при изменении, дополнении, восстановлении и исправлении записей актов гражданского состояния в связи с ошибками, допущенными при государственной регистрации актов гражданского состояния;</w:t>
            </w:r>
          </w:p>
          <w:p>
            <w:pPr>
              <w:spacing w:after="20"/>
              <w:ind w:left="20"/>
              <w:jc w:val="both"/>
            </w:pPr>
            <w:r>
              <w:rPr>
                <w:rFonts w:ascii="Times New Roman"/>
                <w:b w:val="false"/>
                <w:i w:val="false"/>
                <w:color w:val="000000"/>
                <w:sz w:val="20"/>
              </w:rPr>
              <w:t>
7) физические лица – за внесение изменений, дополнений в актовые записи о государственной регистрации рождения в связи с установлением отцовства, усыновлением (удочерением) ребенка гражданами Республики Казахстан и выдачу повторных свидетельств о рождении в связи с усыновлением (удочерением) и установлением отцовства.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159"/>
          <w:p>
            <w:pPr>
              <w:spacing w:after="20"/>
              <w:ind w:left="20"/>
              <w:jc w:val="both"/>
            </w:pPr>
            <w:r>
              <w:rPr>
                <w:rFonts w:ascii="Times New Roman"/>
                <w:b w:val="false"/>
                <w:i w:val="false"/>
                <w:color w:val="000000"/>
                <w:sz w:val="20"/>
              </w:rPr>
              <w:t>
1) услугодатель – с понедельника по пятницу включительно с 09.00 до 17.30 часов, перерыв с 13.00 до 14.30 часов, кроме выходных и праздничных дней.</w:t>
            </w:r>
          </w:p>
          <w:bookmarkEnd w:id="159"/>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Государственная услуга оказывается в порядке очереди, без предварительной записи и ускоренного обслуживания;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Государственная корпорация –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w:t>
            </w:r>
            <w:r>
              <w:rPr>
                <w:rFonts w:ascii="Times New Roman"/>
                <w:b w:val="false"/>
                <w:i w:val="false"/>
                <w:color w:val="000000"/>
                <w:sz w:val="20"/>
              </w:rPr>
              <w:t>Трудового кодекса</w:t>
            </w:r>
            <w:r>
              <w:rPr>
                <w:rFonts w:ascii="Times New Roman"/>
                <w:b w:val="false"/>
                <w:i w:val="false"/>
                <w:color w:val="000000"/>
                <w:sz w:val="20"/>
              </w:rPr>
              <w:t xml:space="preserve">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Прием осуществляется в порядке "электронной" очереди, без ускоренного обслуживания, 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
3) портал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прием заявления и выдача результата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160"/>
          <w:p>
            <w:pPr>
              <w:spacing w:after="20"/>
              <w:ind w:left="20"/>
              <w:jc w:val="both"/>
            </w:pPr>
            <w:r>
              <w:rPr>
                <w:rFonts w:ascii="Times New Roman"/>
                <w:b w:val="false"/>
                <w:i w:val="false"/>
                <w:color w:val="000000"/>
                <w:sz w:val="20"/>
              </w:rPr>
              <w:t>
1. Перечень необходимых документов для государственной регистрации рождения:</w:t>
            </w:r>
          </w:p>
          <w:bookmarkEnd w:id="160"/>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о рождении по форме согласно приложению 5 к настоящим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2) документ, удостоверяющий личность, либо цифровой документ из сервиса цифровых документов родителей или представителя по нотариально удостоверенной доверенности (для идентификации личности);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копия свидетельства о заключении брака (супружества) родителей (при регистрации акта за пределами Республики Казахстан и при отсутствии сведений в ЦС ЗАГС);</w:t>
            </w:r>
          </w:p>
          <w:p>
            <w:pPr>
              <w:spacing w:after="20"/>
              <w:ind w:left="20"/>
              <w:jc w:val="both"/>
            </w:pPr>
            <w:r>
              <w:rPr>
                <w:rFonts w:ascii="Times New Roman"/>
                <w:b w:val="false"/>
                <w:i w:val="false"/>
                <w:color w:val="000000"/>
                <w:sz w:val="20"/>
              </w:rPr>
              <w:t>
</w:t>
            </w:r>
            <w:r>
              <w:rPr>
                <w:rFonts w:ascii="Times New Roman"/>
                <w:b w:val="false"/>
                <w:i w:val="false"/>
                <w:color w:val="000000"/>
                <w:sz w:val="20"/>
              </w:rPr>
              <w:t>4) нотариально удостоверенная доверенность, в случае обращения представителя услугополучателя.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Иностранцы, лица без гражданства дополнительно представляют:</w:t>
            </w:r>
          </w:p>
          <w:p>
            <w:pPr>
              <w:spacing w:after="20"/>
              <w:ind w:left="20"/>
              <w:jc w:val="both"/>
            </w:pPr>
            <w:r>
              <w:rPr>
                <w:rFonts w:ascii="Times New Roman"/>
                <w:b w:val="false"/>
                <w:i w:val="false"/>
                <w:color w:val="000000"/>
                <w:sz w:val="20"/>
              </w:rPr>
              <w:t>
</w:t>
            </w:r>
            <w:r>
              <w:rPr>
                <w:rFonts w:ascii="Times New Roman"/>
                <w:b w:val="false"/>
                <w:i w:val="false"/>
                <w:color w:val="000000"/>
                <w:sz w:val="20"/>
              </w:rPr>
              <w:t>иностранец, постоянно проживающий в Республике Казахстан, предъявляет вид на жительство иностранца в Республике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лицо без гражданства, постоянно проживающее в Республике Казахстан, предъявляет удостоверение лица без гражданства;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иностранец или лицо без гражданства, временно пребывающее в Республике Казахстан, предъявляет документ, удостоверяющий его личность, выданный компетентными органами страны, гражданином, которого является иностранец или государства постоянного проживания лица без гражданства и нотариально засвидетельствованный перевод их текста на казахском или русском языке.</w:t>
            </w:r>
          </w:p>
          <w:p>
            <w:pPr>
              <w:spacing w:after="20"/>
              <w:ind w:left="20"/>
              <w:jc w:val="both"/>
            </w:pPr>
            <w:r>
              <w:rPr>
                <w:rFonts w:ascii="Times New Roman"/>
                <w:b w:val="false"/>
                <w:i w:val="false"/>
                <w:color w:val="000000"/>
                <w:sz w:val="20"/>
              </w:rPr>
              <w:t>
</w:t>
            </w:r>
            <w:r>
              <w:rPr>
                <w:rFonts w:ascii="Times New Roman"/>
                <w:b w:val="false"/>
                <w:i w:val="false"/>
                <w:color w:val="000000"/>
                <w:sz w:val="20"/>
              </w:rPr>
              <w:t>Верность перевода текста документов, удостоверяющих личность иностранца, лица без гражданства, может быть засвидетельствована в дипломатическом представительстве или консульском учреждении либо во внешнеполитическом ведомстве государства, гражданином которого является иностранец, или государства постоянного проживания лица без гражданства.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К заявлению о государственной регистрации рождения ребенка, достигшего одного года и более, дополнительно прилагается медицинское свидетельство о рождении (в случае отсутствия его в электронном виде).</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обращении на портал:</w:t>
            </w:r>
          </w:p>
          <w:p>
            <w:pPr>
              <w:spacing w:after="20"/>
              <w:ind w:left="20"/>
              <w:jc w:val="both"/>
            </w:pPr>
            <w:r>
              <w:rPr>
                <w:rFonts w:ascii="Times New Roman"/>
                <w:b w:val="false"/>
                <w:i w:val="false"/>
                <w:color w:val="000000"/>
                <w:sz w:val="20"/>
              </w:rPr>
              <w:t>
</w:t>
            </w:r>
            <w:r>
              <w:rPr>
                <w:rFonts w:ascii="Times New Roman"/>
                <w:b w:val="false"/>
                <w:i w:val="false"/>
                <w:color w:val="000000"/>
                <w:sz w:val="20"/>
              </w:rPr>
              <w:t>1) электронное заявление, удостоверенное ЭЦП услугополучателя или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w:t>
            </w:r>
          </w:p>
          <w:p>
            <w:pPr>
              <w:spacing w:after="20"/>
              <w:ind w:left="20"/>
              <w:jc w:val="both"/>
            </w:pPr>
            <w:r>
              <w:rPr>
                <w:rFonts w:ascii="Times New Roman"/>
                <w:b w:val="false"/>
                <w:i w:val="false"/>
                <w:color w:val="000000"/>
                <w:sz w:val="20"/>
              </w:rPr>
              <w:t>
</w:t>
            </w:r>
            <w:r>
              <w:rPr>
                <w:rFonts w:ascii="Times New Roman"/>
                <w:b w:val="false"/>
                <w:i w:val="false"/>
                <w:color w:val="000000"/>
                <w:sz w:val="20"/>
              </w:rPr>
              <w:t>2) сведения о государственной регистрации актов гражданского состояния, зарегистрированных в Республике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3) сканированная копия свидетельств о заключении или расторжении брака (супружества) родителей выданные за пределами Республики Казахстан, легализованные или со штампом апостиль, с нотариально заверенным переводом на казахский или русский язык.</w:t>
            </w:r>
          </w:p>
          <w:p>
            <w:pPr>
              <w:spacing w:after="20"/>
              <w:ind w:left="20"/>
              <w:jc w:val="both"/>
            </w:pPr>
            <w:r>
              <w:rPr>
                <w:rFonts w:ascii="Times New Roman"/>
                <w:b w:val="false"/>
                <w:i w:val="false"/>
                <w:color w:val="000000"/>
                <w:sz w:val="20"/>
              </w:rPr>
              <w:t>
</w:t>
            </w:r>
            <w:r>
              <w:rPr>
                <w:rFonts w:ascii="Times New Roman"/>
                <w:b w:val="false"/>
                <w:i w:val="false"/>
                <w:color w:val="000000"/>
                <w:sz w:val="20"/>
              </w:rPr>
              <w:t>2. Перечень необходимых документов для внесения изменений, дополнений и исправлений в актовую запись о рождении (за исключением внесения изменений, дополнений при установлении отцовства (материнства), усыновлении (удочерении)).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обращении услугополучателя в Государственную корпорацию: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о внесении изменений, дополнений и исправлений по форме согласно приложению 32 к настоящим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2) документ, удостоверяющий личность, либо электронный документ из сервиса цифровых документов (для идентификации личности);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свидетельство о рождении, в случае утери указать о его утере и сведения о государственной регистрации акта гражданского состояния;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копии свидетельств о государственной регистрации актов гражданского состояния, выданные за пределами Республики Казахстан, легализованные или со штампом апостиль, с нотариально заверенным переводом на казахском или русском языке, подтверждающие необходимость внесения изменений, дополнений и исправлений в актовую запись о рождении;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5) сведения о документах, подтверждающих необходимость внесения изменения, дополнения и исправления (сведения об актах гражданского состояния, зарегистрированных на территории Республики Казахстан, сведения о решении суда о внесении изменений, исправлений, дополнений, об установлении юридического факта и так далее);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документ, подтверждающий оплату за услуги государственной регистрации актов гражданского состояния или документ, являющийся основанием для освобождения от оплаты (при необходимости ее оплаты) согласно </w:t>
            </w:r>
            <w:r>
              <w:rPr>
                <w:rFonts w:ascii="Times New Roman"/>
                <w:b w:val="false"/>
                <w:i w:val="false"/>
                <w:color w:val="000000"/>
                <w:sz w:val="20"/>
              </w:rPr>
              <w:t>пункту 2</w:t>
            </w:r>
            <w:r>
              <w:rPr>
                <w:rFonts w:ascii="Times New Roman"/>
                <w:b w:val="false"/>
                <w:i w:val="false"/>
                <w:color w:val="000000"/>
                <w:sz w:val="20"/>
              </w:rPr>
              <w:t xml:space="preserve"> статьи 182 Кодекса;</w:t>
            </w:r>
          </w:p>
          <w:p>
            <w:pPr>
              <w:spacing w:after="20"/>
              <w:ind w:left="20"/>
              <w:jc w:val="both"/>
            </w:pPr>
            <w:r>
              <w:rPr>
                <w:rFonts w:ascii="Times New Roman"/>
                <w:b w:val="false"/>
                <w:i w:val="false"/>
                <w:color w:val="000000"/>
                <w:sz w:val="20"/>
              </w:rPr>
              <w:t>
</w:t>
            </w:r>
            <w:r>
              <w:rPr>
                <w:rFonts w:ascii="Times New Roman"/>
                <w:b w:val="false"/>
                <w:i w:val="false"/>
                <w:color w:val="000000"/>
                <w:sz w:val="20"/>
              </w:rPr>
              <w:t>7) нотариально удостоверенная доверенность, в случае обращения представителя услугополучателя. Перечень необходимых документов для внесения изменений, дополнений и исправлений в актовую запись о рождении при обращении услугополучателя услугодателю:</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об установлении отцовства (материнства), об установлении отцовства по заявлению лица, признающего себя отцом ребенка, об установлении отцовства по решению суда, об усыновлении (удочерении) ребенка, о внесении изменений, дополнений и исправлений по форме согласно приложению 9, 10, 11, 12, 32 к Правилам (в зависимости от основания внесении изменений, дополнений и исправлений);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документ, удостоверяющий личность, либо электронный документ из сервиса цифровых документов (для идентификации личности);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свидетельство о рождении, в случае утери указать о его утере и сведения о государственной регистрации акта гражданского состояния;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сведения о документах, подтверждающих необходимость внесения изменения, дополнения и исправления (сведения о решении суда об усыновлении (удочерении), установлении отцовства; о решении суда об отмене или о признании усыновления (удочерения) недействительным; при установлении отцовства документы, подтверждающие обстоятельства отсутствия матери в зависимости от основания указанного в заявлении отца: сведения о регистрации акта гражданского состояния о смерти матери (на территории Республики Казахстан); сведения о решении суда о признании матери недееспособной, об объявлении ее умершей, о лишении либо ограничении матери в родительских правах; справка о невозможности установить место жительства матери, сведения о решении суда о внесении изменений, исправлений, дополнений, об установлении юридического факта и так далее);</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копии свидетельств о государственной регистрации актов гражданского состояния, выданные за пределами Республики Казахстан, легализованные или со штампом апостиль, с нотариально заверенным переводом на казахский или русский язык, подтверждающие необходимость внесения изменений, дополнений и исправлений в актовую запись о рождении;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документ, подтверждающий оплату за услуги государственной регистрации актов гражданского состояния или документ, являющийся основанием для освобождения от оплаты (при необходимости ее оплаты) согласно </w:t>
            </w:r>
            <w:r>
              <w:rPr>
                <w:rFonts w:ascii="Times New Roman"/>
                <w:b w:val="false"/>
                <w:i w:val="false"/>
                <w:color w:val="000000"/>
                <w:sz w:val="20"/>
              </w:rPr>
              <w:t>пункту 2</w:t>
            </w:r>
            <w:r>
              <w:rPr>
                <w:rFonts w:ascii="Times New Roman"/>
                <w:b w:val="false"/>
                <w:i w:val="false"/>
                <w:color w:val="000000"/>
                <w:sz w:val="20"/>
              </w:rPr>
              <w:t xml:space="preserve"> статьи 182 Кодекса;</w:t>
            </w:r>
          </w:p>
          <w:p>
            <w:pPr>
              <w:spacing w:after="20"/>
              <w:ind w:left="20"/>
              <w:jc w:val="both"/>
            </w:pPr>
            <w:r>
              <w:rPr>
                <w:rFonts w:ascii="Times New Roman"/>
                <w:b w:val="false"/>
                <w:i w:val="false"/>
                <w:color w:val="000000"/>
                <w:sz w:val="20"/>
              </w:rPr>
              <w:t>
</w:t>
            </w:r>
            <w:r>
              <w:rPr>
                <w:rFonts w:ascii="Times New Roman"/>
                <w:b w:val="false"/>
                <w:i w:val="false"/>
                <w:color w:val="000000"/>
                <w:sz w:val="20"/>
              </w:rPr>
              <w:t>7) нотариально удостоверенная доверенность, в случае обращения представителя услугополучателя.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подачи заявления об установлении отцовства до рождения ребенка – медицинская справка, подтверждающая беременность матери, выданная медицинской организацией или частнопрактикующим врачом.</w:t>
            </w:r>
          </w:p>
          <w:p>
            <w:pPr>
              <w:spacing w:after="20"/>
              <w:ind w:left="20"/>
              <w:jc w:val="both"/>
            </w:pPr>
            <w:r>
              <w:rPr>
                <w:rFonts w:ascii="Times New Roman"/>
                <w:b w:val="false"/>
                <w:i w:val="false"/>
                <w:color w:val="000000"/>
                <w:sz w:val="20"/>
              </w:rPr>
              <w:t>
</w:t>
            </w:r>
            <w:r>
              <w:rPr>
                <w:rFonts w:ascii="Times New Roman"/>
                <w:b w:val="false"/>
                <w:i w:val="false"/>
                <w:color w:val="000000"/>
                <w:sz w:val="20"/>
              </w:rPr>
              <w:t>Если установление отцовства производится одновременно с государственной регистрацией рождения, свидетельство о рождении ребенка не требуется.</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внесения изменений в актовую запись о рождении в связи с переменой имени, отчества, фамилии - заявление о перемене имени, отчества, фамилии по форме согласно приложению 7 к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одна фотография услугополучателя размером 3*4 см.</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обращении на портал для внесения изменений, дополнений и исправлений в актовую запись о рождении: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1) электронное заявление, удостоверенное ЭЦП услугополучателя или удостоверенный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w:t>
            </w:r>
          </w:p>
          <w:p>
            <w:pPr>
              <w:spacing w:after="20"/>
              <w:ind w:left="20"/>
              <w:jc w:val="both"/>
            </w:pPr>
            <w:r>
              <w:rPr>
                <w:rFonts w:ascii="Times New Roman"/>
                <w:b w:val="false"/>
                <w:i w:val="false"/>
                <w:color w:val="000000"/>
                <w:sz w:val="20"/>
              </w:rPr>
              <w:t>
</w:t>
            </w:r>
            <w:r>
              <w:rPr>
                <w:rFonts w:ascii="Times New Roman"/>
                <w:b w:val="false"/>
                <w:i w:val="false"/>
                <w:color w:val="000000"/>
                <w:sz w:val="20"/>
              </w:rPr>
              <w:t>2) сведения о государственной регистрации актов гражданского состояния зарегистрированных в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3) сведения о документах, подтверждающих необходимость внесения изменения, дополнения и исправления (сведения о решении суда об усыновлении (удочерении), установлении отцовства; о решении суда об отмене или о признании усыновления (удочерения) недействительным; при установлении отцовства документы, подтверждающие обстоятельства отсутствия матери в зависимости от основания указанного в заявлении отца: сведения о регистрации акта гражданского состояния о смерти матери (на территории Республики Казахстан); сведения о решении суда о признании матери недееспособной, об объявлении ее умершей, о лишении либо ограничении матери в родительских правах; справка о невозможности установить место жительства матери, сведения о решении суда о внесении изменений, исправлений, дополнений, об установлении юридического факта и так далее);</w:t>
            </w:r>
          </w:p>
          <w:p>
            <w:pPr>
              <w:spacing w:after="20"/>
              <w:ind w:left="20"/>
              <w:jc w:val="both"/>
            </w:pPr>
            <w:r>
              <w:rPr>
                <w:rFonts w:ascii="Times New Roman"/>
                <w:b w:val="false"/>
                <w:i w:val="false"/>
                <w:color w:val="000000"/>
                <w:sz w:val="20"/>
              </w:rPr>
              <w:t>
</w:t>
            </w:r>
            <w:r>
              <w:rPr>
                <w:rFonts w:ascii="Times New Roman"/>
                <w:b w:val="false"/>
                <w:i w:val="false"/>
                <w:color w:val="000000"/>
                <w:sz w:val="20"/>
              </w:rPr>
              <w:t>4) сканированные копии свидетельств о государственной регистрации актов гражданского состояния выданные за пределами Республики Казахстан, легализованные или со штампом апостиль, с нотариально заверенным переводом на казахский или русский язык, подтверждающие необходимость внесения изменений, дополнений и исправлений в актовую запись о рождении;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документ, подтверждающий оплату за услуги осударственной регистрации актов гражданского состояния или документ, являющийся основанием для освобождения от оплаты (при необходимости ее оплаты) согласно </w:t>
            </w:r>
            <w:r>
              <w:rPr>
                <w:rFonts w:ascii="Times New Roman"/>
                <w:b w:val="false"/>
                <w:i w:val="false"/>
                <w:color w:val="000000"/>
                <w:sz w:val="20"/>
              </w:rPr>
              <w:t>пункту 2</w:t>
            </w:r>
            <w:r>
              <w:rPr>
                <w:rFonts w:ascii="Times New Roman"/>
                <w:b w:val="false"/>
                <w:i w:val="false"/>
                <w:color w:val="000000"/>
                <w:sz w:val="20"/>
              </w:rPr>
              <w:t xml:space="preserve"> статьи 182 Кодекса;</w:t>
            </w:r>
          </w:p>
          <w:p>
            <w:pPr>
              <w:spacing w:after="20"/>
              <w:ind w:left="20"/>
              <w:jc w:val="both"/>
            </w:pPr>
            <w:r>
              <w:rPr>
                <w:rFonts w:ascii="Times New Roman"/>
                <w:b w:val="false"/>
                <w:i w:val="false"/>
                <w:color w:val="000000"/>
                <w:sz w:val="20"/>
              </w:rPr>
              <w:t>
6) свидетельство о рождении (представляется услугополучателю при получении нового свидетельства о рождении), в случае утери указать о его утере и сведения о государственной регистрации акта гражданского состояния.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и ее подвида (при наличии),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161"/>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161"/>
          <w:p>
            <w:pPr>
              <w:spacing w:after="20"/>
              <w:ind w:left="20"/>
              <w:jc w:val="both"/>
            </w:pPr>
            <w:r>
              <w:rPr>
                <w:rFonts w:ascii="Times New Roman"/>
                <w:b w:val="false"/>
                <w:i w:val="false"/>
                <w:color w:val="000000"/>
                <w:sz w:val="20"/>
              </w:rPr>
              <w:t>
</w:t>
            </w:r>
            <w:r>
              <w:rPr>
                <w:rFonts w:ascii="Times New Roman"/>
                <w:b w:val="false"/>
                <w:i w:val="false"/>
                <w:color w:val="000000"/>
                <w:sz w:val="20"/>
              </w:rPr>
              <w:t>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p>
            <w:pPr>
              <w:spacing w:after="20"/>
              <w:ind w:left="20"/>
              <w:jc w:val="both"/>
            </w:pPr>
            <w:r>
              <w:rPr>
                <w:rFonts w:ascii="Times New Roman"/>
                <w:b w:val="false"/>
                <w:i w:val="false"/>
                <w:color w:val="000000"/>
                <w:sz w:val="20"/>
              </w:rPr>
              <w:t>
Законами Республики Казахстан могут устанавливаться иные основания для отказа в оказании государственных услуг.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162"/>
          <w:p>
            <w:pPr>
              <w:spacing w:after="20"/>
              <w:ind w:left="20"/>
              <w:jc w:val="both"/>
            </w:pPr>
            <w:r>
              <w:rPr>
                <w:rFonts w:ascii="Times New Roman"/>
                <w:b w:val="false"/>
                <w:i w:val="false"/>
                <w:color w:val="000000"/>
                <w:sz w:val="20"/>
              </w:rPr>
              <w:t>
Услугополучателям,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7777.</w:t>
            </w:r>
          </w:p>
          <w:bookmarkEnd w:id="162"/>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государственной услуги в электронной форме через портал при условии наличия ЭЦП.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p>
          <w:p>
            <w:pPr>
              <w:spacing w:after="20"/>
              <w:ind w:left="20"/>
              <w:jc w:val="both"/>
            </w:pPr>
            <w:r>
              <w:rPr>
                <w:rFonts w:ascii="Times New Roman"/>
                <w:b w:val="false"/>
                <w:i w:val="false"/>
                <w:color w:val="000000"/>
                <w:sz w:val="20"/>
              </w:rPr>
              <w:t>
</w:t>
            </w:r>
            <w:r>
              <w:rPr>
                <w:rFonts w:ascii="Times New Roman"/>
                <w:b w:val="false"/>
                <w:i w:val="false"/>
                <w:color w:val="000000"/>
                <w:sz w:val="20"/>
              </w:rPr>
              <w:t>Условия получения услуги третьими лицами:</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Электронный запрос третьих лиц, при условии согласия лица, в отношении которого запрашиваются сведения, предоставленного из "личного кабинета" на портале, а также посредством зарегистрированного на портале абонентского номера сотовой связи субъекта путем передачи одноразового пароля или путем отправления короткого текстового сообщения в качестве ответа на уведомление портала.</w:t>
            </w:r>
          </w:p>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Государственная услуга оказывается проактивным способом – в части регистрации рождения.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По выбору услугополучателя государственная регистрация рождения оказывается по принципу "одного заявления" в совокупности с государственными услугами "Назначение социальной выплаты на случай потери дохода в связи с уходом за ребенком по достижении им возраста одного года", "Постановка на очередь детей дошкольного возраста (до 6 лет) для направления в дошкольные организации", "Назначение пособий на рождение ребенка и по уходу за ребенком".</w:t>
            </w:r>
          </w:p>
          <w:p>
            <w:pPr>
              <w:spacing w:after="20"/>
              <w:ind w:left="20"/>
              <w:jc w:val="both"/>
            </w:pPr>
            <w:r>
              <w:rPr>
                <w:rFonts w:ascii="Times New Roman"/>
                <w:b w:val="false"/>
                <w:i w:val="false"/>
                <w:color w:val="000000"/>
                <w:sz w:val="20"/>
              </w:rPr>
              <w:t>
</w:t>
            </w:r>
            <w:r>
              <w:rPr>
                <w:rFonts w:ascii="Times New Roman"/>
                <w:b w:val="false"/>
                <w:i w:val="false"/>
                <w:color w:val="000000"/>
                <w:sz w:val="20"/>
              </w:rPr>
              <w:t>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p>
            <w:pPr>
              <w:spacing w:after="20"/>
              <w:ind w:left="20"/>
              <w:jc w:val="both"/>
            </w:pPr>
            <w:r>
              <w:rPr>
                <w:rFonts w:ascii="Times New Roman"/>
                <w:b w:val="false"/>
                <w:i w:val="false"/>
                <w:color w:val="000000"/>
                <w:sz w:val="20"/>
              </w:rPr>
              <w:t>
В случае внесения изменений в актовую запись о рождении в связи с переменой имени, отчества, фамилии при необходимости сотрудником услугодателя истребуются дополнительные документы, подтверждающие причины, в связи с которыми услугополучатель просит переменить имя, отчество, фамилию.</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перечню</w:t>
            </w:r>
            <w:r>
              <w:br/>
            </w:r>
            <w:r>
              <w:rPr>
                <w:rFonts w:ascii="Times New Roman"/>
                <w:b w:val="false"/>
                <w:i w:val="false"/>
                <w:color w:val="000000"/>
                <w:sz w:val="20"/>
              </w:rPr>
              <w:t>Министр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марта 2026 года № 285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организации</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актов гражданского состояния,</w:t>
            </w:r>
            <w:r>
              <w:br/>
            </w:r>
            <w:r>
              <w:rPr>
                <w:rFonts w:ascii="Times New Roman"/>
                <w:b w:val="false"/>
                <w:i w:val="false"/>
                <w:color w:val="000000"/>
                <w:sz w:val="20"/>
              </w:rPr>
              <w:t>внесения изменений,</w:t>
            </w:r>
            <w:r>
              <w:br/>
            </w:r>
            <w:r>
              <w:rPr>
                <w:rFonts w:ascii="Times New Roman"/>
                <w:b w:val="false"/>
                <w:i w:val="false"/>
                <w:color w:val="000000"/>
                <w:sz w:val="20"/>
              </w:rPr>
              <w:t>восстановления, аннулирования</w:t>
            </w:r>
            <w:r>
              <w:br/>
            </w:r>
            <w:r>
              <w:rPr>
                <w:rFonts w:ascii="Times New Roman"/>
                <w:b w:val="false"/>
                <w:i w:val="false"/>
                <w:color w:val="000000"/>
                <w:sz w:val="20"/>
              </w:rPr>
              <w:t>записей актов гражданского</w:t>
            </w:r>
            <w:r>
              <w:br/>
            </w:r>
            <w:r>
              <w:rPr>
                <w:rFonts w:ascii="Times New Roman"/>
                <w:b w:val="false"/>
                <w:i w:val="false"/>
                <w:color w:val="000000"/>
                <w:sz w:val="20"/>
              </w:rPr>
              <w:t>состояния</w:t>
            </w:r>
          </w:p>
        </w:tc>
      </w:tr>
    </w:tbl>
    <w:p>
      <w:pPr>
        <w:spacing w:after="0"/>
        <w:ind w:left="0"/>
        <w:jc w:val="both"/>
      </w:pPr>
      <w:bookmarkStart w:name="z344" w:id="163"/>
      <w:r>
        <w:rPr>
          <w:rFonts w:ascii="Times New Roman"/>
          <w:b w:val="false"/>
          <w:i w:val="false"/>
          <w:color w:val="000000"/>
          <w:sz w:val="28"/>
        </w:rPr>
        <w:t>
      В ______________________________</w:t>
      </w:r>
    </w:p>
    <w:bookmarkEnd w:id="163"/>
    <w:p>
      <w:pPr>
        <w:spacing w:after="0"/>
        <w:ind w:left="0"/>
        <w:jc w:val="both"/>
      </w:pPr>
      <w:r>
        <w:rPr>
          <w:rFonts w:ascii="Times New Roman"/>
          <w:b w:val="false"/>
          <w:i w:val="false"/>
          <w:color w:val="000000"/>
          <w:sz w:val="28"/>
        </w:rPr>
        <w:t>(наименование регистрирующего органа)</w:t>
      </w:r>
    </w:p>
    <w:p>
      <w:pPr>
        <w:spacing w:after="0"/>
        <w:ind w:left="0"/>
        <w:jc w:val="both"/>
      </w:pPr>
      <w:r>
        <w:rPr>
          <w:rFonts w:ascii="Times New Roman"/>
          <w:b w:val="false"/>
          <w:i w:val="false"/>
          <w:color w:val="000000"/>
          <w:sz w:val="28"/>
        </w:rPr>
        <w:t>от ______________________________</w:t>
      </w:r>
    </w:p>
    <w:p>
      <w:pPr>
        <w:spacing w:after="0"/>
        <w:ind w:left="0"/>
        <w:jc w:val="both"/>
      </w:pPr>
      <w:r>
        <w:rPr>
          <w:rFonts w:ascii="Times New Roman"/>
          <w:b w:val="false"/>
          <w:i w:val="false"/>
          <w:color w:val="000000"/>
          <w:sz w:val="28"/>
        </w:rPr>
        <w:t>(имя, отчество (если указано в</w:t>
      </w:r>
    </w:p>
    <w:p>
      <w:pPr>
        <w:spacing w:after="0"/>
        <w:ind w:left="0"/>
        <w:jc w:val="both"/>
      </w:pPr>
      <w:r>
        <w:rPr>
          <w:rFonts w:ascii="Times New Roman"/>
          <w:b w:val="false"/>
          <w:i w:val="false"/>
          <w:color w:val="000000"/>
          <w:sz w:val="28"/>
        </w:rPr>
        <w:t>документах, удостоверяющих личность),</w:t>
      </w:r>
    </w:p>
    <w:p>
      <w:pPr>
        <w:spacing w:after="0"/>
        <w:ind w:left="0"/>
        <w:jc w:val="both"/>
      </w:pPr>
      <w:r>
        <w:rPr>
          <w:rFonts w:ascii="Times New Roman"/>
          <w:b w:val="false"/>
          <w:i w:val="false"/>
          <w:color w:val="000000"/>
          <w:sz w:val="28"/>
        </w:rPr>
        <w:t>________________________________</w:t>
      </w:r>
    </w:p>
    <w:p>
      <w:pPr>
        <w:spacing w:after="0"/>
        <w:ind w:left="0"/>
        <w:jc w:val="both"/>
      </w:pPr>
      <w:r>
        <w:rPr>
          <w:rFonts w:ascii="Times New Roman"/>
          <w:b w:val="false"/>
          <w:i w:val="false"/>
          <w:color w:val="000000"/>
          <w:sz w:val="28"/>
        </w:rPr>
        <w:t>фамилия заявителя)</w:t>
      </w:r>
    </w:p>
    <w:p>
      <w:pPr>
        <w:spacing w:after="0"/>
        <w:ind w:left="0"/>
        <w:jc w:val="both"/>
      </w:pPr>
      <w:r>
        <w:rPr>
          <w:rFonts w:ascii="Times New Roman"/>
          <w:b w:val="false"/>
          <w:i w:val="false"/>
          <w:color w:val="000000"/>
          <w:sz w:val="28"/>
        </w:rPr>
        <w:t>проживающего по адресу:</w:t>
      </w:r>
    </w:p>
    <w:p>
      <w:pPr>
        <w:spacing w:after="0"/>
        <w:ind w:left="0"/>
        <w:jc w:val="both"/>
      </w:pPr>
      <w:r>
        <w:rPr>
          <w:rFonts w:ascii="Times New Roman"/>
          <w:b w:val="false"/>
          <w:i w:val="false"/>
          <w:color w:val="000000"/>
          <w:sz w:val="28"/>
        </w:rPr>
        <w:t>_________________________________</w:t>
      </w:r>
    </w:p>
    <w:p>
      <w:pPr>
        <w:spacing w:after="0"/>
        <w:ind w:left="0"/>
        <w:jc w:val="both"/>
      </w:pPr>
      <w:r>
        <w:rPr>
          <w:rFonts w:ascii="Times New Roman"/>
          <w:b w:val="false"/>
          <w:i w:val="false"/>
          <w:color w:val="000000"/>
          <w:sz w:val="28"/>
        </w:rPr>
        <w:t>№ тел. ____________________________</w:t>
      </w:r>
    </w:p>
    <w:p>
      <w:pPr>
        <w:spacing w:after="0"/>
        <w:ind w:left="0"/>
        <w:jc w:val="both"/>
      </w:pPr>
      <w:r>
        <w:rPr>
          <w:rFonts w:ascii="Times New Roman"/>
          <w:b w:val="false"/>
          <w:i w:val="false"/>
          <w:color w:val="000000"/>
          <w:sz w:val="28"/>
        </w:rPr>
        <w:t>уд. личности № ______________________</w:t>
      </w:r>
    </w:p>
    <w:p>
      <w:pPr>
        <w:spacing w:after="0"/>
        <w:ind w:left="0"/>
        <w:jc w:val="both"/>
      </w:pPr>
      <w:r>
        <w:rPr>
          <w:rFonts w:ascii="Times New Roman"/>
          <w:b w:val="false"/>
          <w:i w:val="false"/>
          <w:color w:val="000000"/>
          <w:sz w:val="28"/>
        </w:rPr>
        <w:t>(номер, кем и когда выдан) ИИН</w:t>
      </w:r>
    </w:p>
    <w:p>
      <w:pPr>
        <w:spacing w:after="0"/>
        <w:ind w:left="0"/>
        <w:jc w:val="both"/>
      </w:pPr>
      <w:r>
        <w:rPr>
          <w:rFonts w:ascii="Times New Roman"/>
          <w:b w:val="false"/>
          <w:i w:val="false"/>
          <w:color w:val="000000"/>
          <w:sz w:val="28"/>
        </w:rPr>
        <w:t>_____________________________</w:t>
      </w:r>
    </w:p>
    <w:bookmarkStart w:name="z345" w:id="164"/>
    <w:p>
      <w:pPr>
        <w:spacing w:after="0"/>
        <w:ind w:left="0"/>
        <w:jc w:val="left"/>
      </w:pPr>
      <w:r>
        <w:rPr>
          <w:rFonts w:ascii="Times New Roman"/>
          <w:b/>
          <w:i w:val="false"/>
          <w:color w:val="000000"/>
        </w:rPr>
        <w:t xml:space="preserve"> Заявление о государственной регистрации рождения</w:t>
      </w:r>
    </w:p>
    <w:bookmarkEnd w:id="164"/>
    <w:bookmarkStart w:name="z346" w:id="165"/>
    <w:p>
      <w:pPr>
        <w:spacing w:after="0"/>
        <w:ind w:left="0"/>
        <w:jc w:val="both"/>
      </w:pPr>
      <w:r>
        <w:rPr>
          <w:rFonts w:ascii="Times New Roman"/>
          <w:b w:val="false"/>
          <w:i w:val="false"/>
          <w:color w:val="000000"/>
          <w:sz w:val="28"/>
        </w:rPr>
        <w:t>
            Сведения о ребенке:</w:t>
      </w:r>
    </w:p>
    <w:bookmarkEnd w:id="165"/>
    <w:bookmarkStart w:name="z347" w:id="166"/>
    <w:p>
      <w:pPr>
        <w:spacing w:after="0"/>
        <w:ind w:left="0"/>
        <w:jc w:val="both"/>
      </w:pPr>
      <w:r>
        <w:rPr>
          <w:rFonts w:ascii="Times New Roman"/>
          <w:b w:val="false"/>
          <w:i w:val="false"/>
          <w:color w:val="000000"/>
          <w:sz w:val="28"/>
        </w:rPr>
        <w:t>
      Имя __________________________ Отчество (при желании)______________________</w:t>
      </w:r>
    </w:p>
    <w:bookmarkEnd w:id="166"/>
    <w:bookmarkStart w:name="z348" w:id="167"/>
    <w:p>
      <w:pPr>
        <w:spacing w:after="0"/>
        <w:ind w:left="0"/>
        <w:jc w:val="both"/>
      </w:pPr>
      <w:r>
        <w:rPr>
          <w:rFonts w:ascii="Times New Roman"/>
          <w:b w:val="false"/>
          <w:i w:val="false"/>
          <w:color w:val="000000"/>
          <w:sz w:val="28"/>
        </w:rPr>
        <w:t>
      Фамилия __________________________________________________________________</w:t>
      </w:r>
    </w:p>
    <w:bookmarkEnd w:id="167"/>
    <w:bookmarkStart w:name="z349" w:id="168"/>
    <w:p>
      <w:pPr>
        <w:spacing w:after="0"/>
        <w:ind w:left="0"/>
        <w:jc w:val="both"/>
      </w:pPr>
      <w:r>
        <w:rPr>
          <w:rFonts w:ascii="Times New Roman"/>
          <w:b w:val="false"/>
          <w:i w:val="false"/>
          <w:color w:val="000000"/>
          <w:sz w:val="28"/>
        </w:rPr>
        <w:t>
      Дата рождения "____" __________ 20 __ года Пол ______________________________</w:t>
      </w:r>
    </w:p>
    <w:bookmarkEnd w:id="168"/>
    <w:bookmarkStart w:name="z350" w:id="169"/>
    <w:p>
      <w:pPr>
        <w:spacing w:after="0"/>
        <w:ind w:left="0"/>
        <w:jc w:val="both"/>
      </w:pPr>
      <w:r>
        <w:rPr>
          <w:rFonts w:ascii="Times New Roman"/>
          <w:b w:val="false"/>
          <w:i w:val="false"/>
          <w:color w:val="000000"/>
          <w:sz w:val="28"/>
        </w:rPr>
        <w:t>
      Место рождения ребенка ____________________________________________________</w:t>
      </w:r>
    </w:p>
    <w:bookmarkEnd w:id="169"/>
    <w:bookmarkStart w:name="z351" w:id="170"/>
    <w:p>
      <w:pPr>
        <w:spacing w:after="0"/>
        <w:ind w:left="0"/>
        <w:jc w:val="both"/>
      </w:pPr>
      <w:r>
        <w:rPr>
          <w:rFonts w:ascii="Times New Roman"/>
          <w:b w:val="false"/>
          <w:i w:val="false"/>
          <w:color w:val="000000"/>
          <w:sz w:val="28"/>
        </w:rPr>
        <w:t>
      Какой по счету ребенок у матери _____________________________________________</w:t>
      </w:r>
    </w:p>
    <w:bookmarkEnd w:id="170"/>
    <w:bookmarkStart w:name="z352" w:id="171"/>
    <w:p>
      <w:pPr>
        <w:spacing w:after="0"/>
        <w:ind w:left="0"/>
        <w:jc w:val="both"/>
      </w:pPr>
      <w:r>
        <w:rPr>
          <w:rFonts w:ascii="Times New Roman"/>
          <w:b w:val="false"/>
          <w:i w:val="false"/>
          <w:color w:val="000000"/>
          <w:sz w:val="28"/>
        </w:rPr>
        <w:t>
      Сведения о документе, подтверждающем факт рождения ребенка</w:t>
      </w:r>
    </w:p>
    <w:bookmarkEnd w:id="171"/>
    <w:bookmarkStart w:name="z353" w:id="172"/>
    <w:p>
      <w:pPr>
        <w:spacing w:after="0"/>
        <w:ind w:left="0"/>
        <w:jc w:val="both"/>
      </w:pPr>
      <w:r>
        <w:rPr>
          <w:rFonts w:ascii="Times New Roman"/>
          <w:b w:val="false"/>
          <w:i w:val="false"/>
          <w:color w:val="000000"/>
          <w:sz w:val="28"/>
        </w:rPr>
        <w:t>
      _________________________________________________________________________</w:t>
      </w:r>
    </w:p>
    <w:bookmarkEnd w:id="172"/>
    <w:bookmarkStart w:name="z354" w:id="173"/>
    <w:p>
      <w:pPr>
        <w:spacing w:after="0"/>
        <w:ind w:left="0"/>
        <w:jc w:val="both"/>
      </w:pPr>
      <w:r>
        <w:rPr>
          <w:rFonts w:ascii="Times New Roman"/>
          <w:b w:val="false"/>
          <w:i w:val="false"/>
          <w:color w:val="000000"/>
          <w:sz w:val="28"/>
        </w:rPr>
        <w:t>
      Сведения о матери: Имя _______________________________ Отчество</w:t>
      </w:r>
    </w:p>
    <w:bookmarkEnd w:id="173"/>
    <w:bookmarkStart w:name="z355" w:id="174"/>
    <w:p>
      <w:pPr>
        <w:spacing w:after="0"/>
        <w:ind w:left="0"/>
        <w:jc w:val="both"/>
      </w:pPr>
      <w:r>
        <w:rPr>
          <w:rFonts w:ascii="Times New Roman"/>
          <w:b w:val="false"/>
          <w:i w:val="false"/>
          <w:color w:val="000000"/>
          <w:sz w:val="28"/>
        </w:rPr>
        <w:t>
      (если указано в документах, удостоверяющих личность) _________________________</w:t>
      </w:r>
    </w:p>
    <w:bookmarkEnd w:id="174"/>
    <w:bookmarkStart w:name="z356" w:id="175"/>
    <w:p>
      <w:pPr>
        <w:spacing w:after="0"/>
        <w:ind w:left="0"/>
        <w:jc w:val="both"/>
      </w:pPr>
      <w:r>
        <w:rPr>
          <w:rFonts w:ascii="Times New Roman"/>
          <w:b w:val="false"/>
          <w:i w:val="false"/>
          <w:color w:val="000000"/>
          <w:sz w:val="28"/>
        </w:rPr>
        <w:t>
      Фамилия ____________ _____________________________________________________</w:t>
      </w:r>
    </w:p>
    <w:bookmarkEnd w:id="175"/>
    <w:bookmarkStart w:name="z357" w:id="176"/>
    <w:p>
      <w:pPr>
        <w:spacing w:after="0"/>
        <w:ind w:left="0"/>
        <w:jc w:val="both"/>
      </w:pPr>
      <w:r>
        <w:rPr>
          <w:rFonts w:ascii="Times New Roman"/>
          <w:b w:val="false"/>
          <w:i w:val="false"/>
          <w:color w:val="000000"/>
          <w:sz w:val="28"/>
        </w:rPr>
        <w:t>
      Дата рождения "____" ___________ 20___ года</w:t>
      </w:r>
    </w:p>
    <w:bookmarkEnd w:id="176"/>
    <w:bookmarkStart w:name="z358" w:id="177"/>
    <w:p>
      <w:pPr>
        <w:spacing w:after="0"/>
        <w:ind w:left="0"/>
        <w:jc w:val="both"/>
      </w:pPr>
      <w:r>
        <w:rPr>
          <w:rFonts w:ascii="Times New Roman"/>
          <w:b w:val="false"/>
          <w:i w:val="false"/>
          <w:color w:val="000000"/>
          <w:sz w:val="28"/>
        </w:rPr>
        <w:t>
      Национальность ____________ Возраст _______________________________________</w:t>
      </w:r>
    </w:p>
    <w:bookmarkEnd w:id="177"/>
    <w:bookmarkStart w:name="z359" w:id="178"/>
    <w:p>
      <w:pPr>
        <w:spacing w:after="0"/>
        <w:ind w:left="0"/>
        <w:jc w:val="both"/>
      </w:pPr>
      <w:r>
        <w:rPr>
          <w:rFonts w:ascii="Times New Roman"/>
          <w:b w:val="false"/>
          <w:i w:val="false"/>
          <w:color w:val="000000"/>
          <w:sz w:val="28"/>
        </w:rPr>
        <w:t>
      Гражданство ______________________________________________________________</w:t>
      </w:r>
    </w:p>
    <w:bookmarkEnd w:id="178"/>
    <w:bookmarkStart w:name="z360" w:id="179"/>
    <w:p>
      <w:pPr>
        <w:spacing w:after="0"/>
        <w:ind w:left="0"/>
        <w:jc w:val="both"/>
      </w:pPr>
      <w:r>
        <w:rPr>
          <w:rFonts w:ascii="Times New Roman"/>
          <w:b w:val="false"/>
          <w:i w:val="false"/>
          <w:color w:val="000000"/>
          <w:sz w:val="28"/>
        </w:rPr>
        <w:t>
      Образование ______________________________________________________________</w:t>
      </w:r>
    </w:p>
    <w:bookmarkEnd w:id="179"/>
    <w:bookmarkStart w:name="z361" w:id="180"/>
    <w:p>
      <w:pPr>
        <w:spacing w:after="0"/>
        <w:ind w:left="0"/>
        <w:jc w:val="both"/>
      </w:pPr>
      <w:r>
        <w:rPr>
          <w:rFonts w:ascii="Times New Roman"/>
          <w:b w:val="false"/>
          <w:i w:val="false"/>
          <w:color w:val="000000"/>
          <w:sz w:val="28"/>
        </w:rPr>
        <w:t>
      Место работы и должность __________________________________________________</w:t>
      </w:r>
    </w:p>
    <w:bookmarkEnd w:id="180"/>
    <w:bookmarkStart w:name="z362" w:id="181"/>
    <w:p>
      <w:pPr>
        <w:spacing w:after="0"/>
        <w:ind w:left="0"/>
        <w:jc w:val="both"/>
      </w:pPr>
      <w:r>
        <w:rPr>
          <w:rFonts w:ascii="Times New Roman"/>
          <w:b w:val="false"/>
          <w:i w:val="false"/>
          <w:color w:val="000000"/>
          <w:sz w:val="28"/>
        </w:rPr>
        <w:t>
      Семейное положение _______________________________________________________</w:t>
      </w:r>
    </w:p>
    <w:bookmarkEnd w:id="181"/>
    <w:bookmarkStart w:name="z363" w:id="182"/>
    <w:p>
      <w:pPr>
        <w:spacing w:after="0"/>
        <w:ind w:left="0"/>
        <w:jc w:val="both"/>
      </w:pPr>
      <w:r>
        <w:rPr>
          <w:rFonts w:ascii="Times New Roman"/>
          <w:b w:val="false"/>
          <w:i w:val="false"/>
          <w:color w:val="000000"/>
          <w:sz w:val="28"/>
        </w:rPr>
        <w:t>
      Дата и место регистрации брака (супружества) _________________________________</w:t>
      </w:r>
    </w:p>
    <w:bookmarkEnd w:id="182"/>
    <w:bookmarkStart w:name="z364" w:id="183"/>
    <w:p>
      <w:pPr>
        <w:spacing w:after="0"/>
        <w:ind w:left="0"/>
        <w:jc w:val="both"/>
      </w:pPr>
      <w:r>
        <w:rPr>
          <w:rFonts w:ascii="Times New Roman"/>
          <w:b w:val="false"/>
          <w:i w:val="false"/>
          <w:color w:val="000000"/>
          <w:sz w:val="28"/>
        </w:rPr>
        <w:t>
      Номер актовой записи о браке (супружестве) ___________________________________</w:t>
      </w:r>
    </w:p>
    <w:bookmarkEnd w:id="183"/>
    <w:bookmarkStart w:name="z365" w:id="184"/>
    <w:p>
      <w:pPr>
        <w:spacing w:after="0"/>
        <w:ind w:left="0"/>
        <w:jc w:val="both"/>
      </w:pPr>
      <w:r>
        <w:rPr>
          <w:rFonts w:ascii="Times New Roman"/>
          <w:b w:val="false"/>
          <w:i w:val="false"/>
          <w:color w:val="000000"/>
          <w:sz w:val="28"/>
        </w:rPr>
        <w:t>
      Юридический адрес ________________________________________________________</w:t>
      </w:r>
    </w:p>
    <w:bookmarkEnd w:id="184"/>
    <w:bookmarkStart w:name="z366" w:id="185"/>
    <w:p>
      <w:pPr>
        <w:spacing w:after="0"/>
        <w:ind w:left="0"/>
        <w:jc w:val="both"/>
      </w:pPr>
      <w:r>
        <w:rPr>
          <w:rFonts w:ascii="Times New Roman"/>
          <w:b w:val="false"/>
          <w:i w:val="false"/>
          <w:color w:val="000000"/>
          <w:sz w:val="28"/>
        </w:rPr>
        <w:t>
      Сведения об отце: Имя _______________________________ Отчество</w:t>
      </w:r>
    </w:p>
    <w:bookmarkEnd w:id="185"/>
    <w:bookmarkStart w:name="z367" w:id="186"/>
    <w:p>
      <w:pPr>
        <w:spacing w:after="0"/>
        <w:ind w:left="0"/>
        <w:jc w:val="both"/>
      </w:pPr>
      <w:r>
        <w:rPr>
          <w:rFonts w:ascii="Times New Roman"/>
          <w:b w:val="false"/>
          <w:i w:val="false"/>
          <w:color w:val="000000"/>
          <w:sz w:val="28"/>
        </w:rPr>
        <w:t>
      (если указано в документах, удостоверяющих личность) _________________________</w:t>
      </w:r>
    </w:p>
    <w:bookmarkEnd w:id="186"/>
    <w:bookmarkStart w:name="z368" w:id="187"/>
    <w:p>
      <w:pPr>
        <w:spacing w:after="0"/>
        <w:ind w:left="0"/>
        <w:jc w:val="both"/>
      </w:pPr>
      <w:r>
        <w:rPr>
          <w:rFonts w:ascii="Times New Roman"/>
          <w:b w:val="false"/>
          <w:i w:val="false"/>
          <w:color w:val="000000"/>
          <w:sz w:val="28"/>
        </w:rPr>
        <w:t>
      Фамилия ____________ _____________________________________________________</w:t>
      </w:r>
    </w:p>
    <w:bookmarkEnd w:id="187"/>
    <w:bookmarkStart w:name="z369" w:id="188"/>
    <w:p>
      <w:pPr>
        <w:spacing w:after="0"/>
        <w:ind w:left="0"/>
        <w:jc w:val="both"/>
      </w:pPr>
      <w:r>
        <w:rPr>
          <w:rFonts w:ascii="Times New Roman"/>
          <w:b w:val="false"/>
          <w:i w:val="false"/>
          <w:color w:val="000000"/>
          <w:sz w:val="28"/>
        </w:rPr>
        <w:t>
      Дата рождения "____" ___________ 20___ года</w:t>
      </w:r>
    </w:p>
    <w:bookmarkEnd w:id="188"/>
    <w:bookmarkStart w:name="z370" w:id="189"/>
    <w:p>
      <w:pPr>
        <w:spacing w:after="0"/>
        <w:ind w:left="0"/>
        <w:jc w:val="both"/>
      </w:pPr>
      <w:r>
        <w:rPr>
          <w:rFonts w:ascii="Times New Roman"/>
          <w:b w:val="false"/>
          <w:i w:val="false"/>
          <w:color w:val="000000"/>
          <w:sz w:val="28"/>
        </w:rPr>
        <w:t>
      Национальность ____________ Возраст _______________________________________</w:t>
      </w:r>
    </w:p>
    <w:bookmarkEnd w:id="189"/>
    <w:bookmarkStart w:name="z371" w:id="190"/>
    <w:p>
      <w:pPr>
        <w:spacing w:after="0"/>
        <w:ind w:left="0"/>
        <w:jc w:val="both"/>
      </w:pPr>
      <w:r>
        <w:rPr>
          <w:rFonts w:ascii="Times New Roman"/>
          <w:b w:val="false"/>
          <w:i w:val="false"/>
          <w:color w:val="000000"/>
          <w:sz w:val="28"/>
        </w:rPr>
        <w:t>
      Гражданство ______________________________________________________________</w:t>
      </w:r>
    </w:p>
    <w:bookmarkEnd w:id="190"/>
    <w:bookmarkStart w:name="z372" w:id="191"/>
    <w:p>
      <w:pPr>
        <w:spacing w:after="0"/>
        <w:ind w:left="0"/>
        <w:jc w:val="both"/>
      </w:pPr>
      <w:r>
        <w:rPr>
          <w:rFonts w:ascii="Times New Roman"/>
          <w:b w:val="false"/>
          <w:i w:val="false"/>
          <w:color w:val="000000"/>
          <w:sz w:val="28"/>
        </w:rPr>
        <w:t>
      Образование ______________________________________________________________</w:t>
      </w:r>
    </w:p>
    <w:bookmarkEnd w:id="191"/>
    <w:bookmarkStart w:name="z373" w:id="192"/>
    <w:p>
      <w:pPr>
        <w:spacing w:after="0"/>
        <w:ind w:left="0"/>
        <w:jc w:val="both"/>
      </w:pPr>
      <w:r>
        <w:rPr>
          <w:rFonts w:ascii="Times New Roman"/>
          <w:b w:val="false"/>
          <w:i w:val="false"/>
          <w:color w:val="000000"/>
          <w:sz w:val="28"/>
        </w:rPr>
        <w:t>
      Место работы и должность __________________________________________________</w:t>
      </w:r>
    </w:p>
    <w:bookmarkEnd w:id="192"/>
    <w:bookmarkStart w:name="z374" w:id="193"/>
    <w:p>
      <w:pPr>
        <w:spacing w:after="0"/>
        <w:ind w:left="0"/>
        <w:jc w:val="both"/>
      </w:pPr>
      <w:r>
        <w:rPr>
          <w:rFonts w:ascii="Times New Roman"/>
          <w:b w:val="false"/>
          <w:i w:val="false"/>
          <w:color w:val="000000"/>
          <w:sz w:val="28"/>
        </w:rPr>
        <w:t>
      Семейное положение _______________________________________________________</w:t>
      </w:r>
    </w:p>
    <w:bookmarkEnd w:id="193"/>
    <w:bookmarkStart w:name="z375" w:id="194"/>
    <w:p>
      <w:pPr>
        <w:spacing w:after="0"/>
        <w:ind w:left="0"/>
        <w:jc w:val="both"/>
      </w:pPr>
      <w:r>
        <w:rPr>
          <w:rFonts w:ascii="Times New Roman"/>
          <w:b w:val="false"/>
          <w:i w:val="false"/>
          <w:color w:val="000000"/>
          <w:sz w:val="28"/>
        </w:rPr>
        <w:t>
      Дата и место регистрации брака (супружества) _________________________________</w:t>
      </w:r>
    </w:p>
    <w:bookmarkEnd w:id="194"/>
    <w:bookmarkStart w:name="z376" w:id="195"/>
    <w:p>
      <w:pPr>
        <w:spacing w:after="0"/>
        <w:ind w:left="0"/>
        <w:jc w:val="both"/>
      </w:pPr>
      <w:r>
        <w:rPr>
          <w:rFonts w:ascii="Times New Roman"/>
          <w:b w:val="false"/>
          <w:i w:val="false"/>
          <w:color w:val="000000"/>
          <w:sz w:val="28"/>
        </w:rPr>
        <w:t>
      Номер актовой записи о браке (супружестве) ___________________________________</w:t>
      </w:r>
    </w:p>
    <w:bookmarkEnd w:id="195"/>
    <w:bookmarkStart w:name="z377" w:id="196"/>
    <w:p>
      <w:pPr>
        <w:spacing w:after="0"/>
        <w:ind w:left="0"/>
        <w:jc w:val="both"/>
      </w:pPr>
      <w:r>
        <w:rPr>
          <w:rFonts w:ascii="Times New Roman"/>
          <w:b w:val="false"/>
          <w:i w:val="false"/>
          <w:color w:val="000000"/>
          <w:sz w:val="28"/>
        </w:rPr>
        <w:t>
      Юридический адрес ________________________________________________________</w:t>
      </w:r>
    </w:p>
    <w:bookmarkEnd w:id="196"/>
    <w:p>
      <w:pPr>
        <w:spacing w:after="0"/>
        <w:ind w:left="0"/>
        <w:jc w:val="both"/>
      </w:pPr>
      <w:bookmarkStart w:name="z378" w:id="197"/>
      <w:r>
        <w:rPr>
          <w:rFonts w:ascii="Times New Roman"/>
          <w:b w:val="false"/>
          <w:i w:val="false"/>
          <w:color w:val="000000"/>
          <w:sz w:val="28"/>
        </w:rPr>
        <w:t xml:space="preserve">
      Предупрежден (а) о том, что за сообщение ложных сведений согласно </w:t>
      </w:r>
      <w:r>
        <w:rPr>
          <w:rFonts w:ascii="Times New Roman"/>
          <w:b w:val="false"/>
          <w:i w:val="false"/>
          <w:color w:val="000000"/>
          <w:sz w:val="28"/>
        </w:rPr>
        <w:t>статье 491</w:t>
      </w:r>
    </w:p>
    <w:bookmarkEnd w:id="197"/>
    <w:p>
      <w:pPr>
        <w:spacing w:after="0"/>
        <w:ind w:left="0"/>
        <w:jc w:val="both"/>
      </w:pPr>
      <w:r>
        <w:rPr>
          <w:rFonts w:ascii="Times New Roman"/>
          <w:b w:val="false"/>
          <w:i w:val="false"/>
          <w:color w:val="000000"/>
          <w:sz w:val="28"/>
        </w:rPr>
        <w:t>Кодекса Республики Казахстан "Об административных правонарушениях", налагается</w:t>
      </w:r>
    </w:p>
    <w:p>
      <w:pPr>
        <w:spacing w:after="0"/>
        <w:ind w:left="0"/>
        <w:jc w:val="both"/>
      </w:pPr>
      <w:r>
        <w:rPr>
          <w:rFonts w:ascii="Times New Roman"/>
          <w:b w:val="false"/>
          <w:i w:val="false"/>
          <w:color w:val="000000"/>
          <w:sz w:val="28"/>
        </w:rPr>
        <w:t>административное взыскание.</w:t>
      </w:r>
    </w:p>
    <w:p>
      <w:pPr>
        <w:spacing w:after="0"/>
        <w:ind w:left="0"/>
        <w:jc w:val="both"/>
      </w:pPr>
      <w:bookmarkStart w:name="z379" w:id="198"/>
      <w:r>
        <w:rPr>
          <w:rFonts w:ascii="Times New Roman"/>
          <w:b w:val="false"/>
          <w:i w:val="false"/>
          <w:color w:val="000000"/>
          <w:sz w:val="28"/>
        </w:rPr>
        <w:t>
      Согласен (а) на использование сведений, составляющих охраняемую законом тайну,</w:t>
      </w:r>
    </w:p>
    <w:bookmarkEnd w:id="198"/>
    <w:p>
      <w:pPr>
        <w:spacing w:after="0"/>
        <w:ind w:left="0"/>
        <w:jc w:val="both"/>
      </w:pPr>
      <w:r>
        <w:rPr>
          <w:rFonts w:ascii="Times New Roman"/>
          <w:b w:val="false"/>
          <w:i w:val="false"/>
          <w:color w:val="000000"/>
          <w:sz w:val="28"/>
        </w:rPr>
        <w:t>содержащихся в цифровых системах.</w:t>
      </w:r>
    </w:p>
    <w:bookmarkStart w:name="z380" w:id="199"/>
    <w:p>
      <w:pPr>
        <w:spacing w:after="0"/>
        <w:ind w:left="0"/>
        <w:jc w:val="both"/>
      </w:pPr>
      <w:r>
        <w:rPr>
          <w:rFonts w:ascii="Times New Roman"/>
          <w:b w:val="false"/>
          <w:i w:val="false"/>
          <w:color w:val="000000"/>
          <w:sz w:val="28"/>
        </w:rPr>
        <w:t>
      "____" ___________ 20__ года</w:t>
      </w:r>
    </w:p>
    <w:bookmarkEnd w:id="199"/>
    <w:bookmarkStart w:name="z381" w:id="200"/>
    <w:p>
      <w:pPr>
        <w:spacing w:after="0"/>
        <w:ind w:left="0"/>
        <w:jc w:val="both"/>
      </w:pPr>
      <w:r>
        <w:rPr>
          <w:rFonts w:ascii="Times New Roman"/>
          <w:b w:val="false"/>
          <w:i w:val="false"/>
          <w:color w:val="000000"/>
          <w:sz w:val="28"/>
        </w:rPr>
        <w:t>
      Подпись _____________________________</w:t>
      </w:r>
    </w:p>
    <w:bookmarkEnd w:id="200"/>
    <w:p>
      <w:pPr>
        <w:spacing w:after="0"/>
        <w:ind w:left="0"/>
        <w:jc w:val="both"/>
      </w:pPr>
      <w:bookmarkStart w:name="z382" w:id="201"/>
      <w:r>
        <w:rPr>
          <w:rFonts w:ascii="Times New Roman"/>
          <w:b w:val="false"/>
          <w:i w:val="false"/>
          <w:color w:val="000000"/>
          <w:sz w:val="28"/>
        </w:rPr>
        <w:t>
      _________________________________________________________________________</w:t>
      </w:r>
    </w:p>
    <w:bookmarkEnd w:id="201"/>
    <w:p>
      <w:pPr>
        <w:spacing w:after="0"/>
        <w:ind w:left="0"/>
        <w:jc w:val="both"/>
      </w:pPr>
      <w:r>
        <w:rPr>
          <w:rFonts w:ascii="Times New Roman"/>
          <w:b w:val="false"/>
          <w:i w:val="false"/>
          <w:color w:val="000000"/>
          <w:sz w:val="28"/>
        </w:rPr>
        <w:t xml:space="preserve">       (имя, отчество (если указано в документах, удостоверяющих личность), фамилия</w:t>
      </w:r>
    </w:p>
    <w:p>
      <w:pPr>
        <w:spacing w:after="0"/>
        <w:ind w:left="0"/>
        <w:jc w:val="both"/>
      </w:pPr>
      <w:r>
        <w:rPr>
          <w:rFonts w:ascii="Times New Roman"/>
          <w:b w:val="false"/>
          <w:i w:val="false"/>
          <w:color w:val="000000"/>
          <w:sz w:val="28"/>
        </w:rPr>
        <w:t xml:space="preserve">                   должностного лица, принявшего заявление)</w:t>
      </w:r>
    </w:p>
    <w:bookmarkStart w:name="z383" w:id="202"/>
    <w:p>
      <w:pPr>
        <w:spacing w:after="0"/>
        <w:ind w:left="0"/>
        <w:jc w:val="both"/>
      </w:pPr>
      <w:r>
        <w:rPr>
          <w:rFonts w:ascii="Times New Roman"/>
          <w:b w:val="false"/>
          <w:i w:val="false"/>
          <w:color w:val="000000"/>
          <w:sz w:val="28"/>
        </w:rPr>
        <w:t>
      № по журналу ____</w:t>
      </w:r>
    </w:p>
    <w:bookmarkEnd w:id="202"/>
    <w:bookmarkStart w:name="z384" w:id="203"/>
    <w:p>
      <w:pPr>
        <w:spacing w:after="0"/>
        <w:ind w:left="0"/>
        <w:jc w:val="both"/>
      </w:pPr>
      <w:r>
        <w:rPr>
          <w:rFonts w:ascii="Times New Roman"/>
          <w:b w:val="false"/>
          <w:i w:val="false"/>
          <w:color w:val="000000"/>
          <w:sz w:val="28"/>
        </w:rPr>
        <w:t>
      ---------------------------------------------------------------------------------------------линия отрыва</w:t>
      </w:r>
    </w:p>
    <w:bookmarkEnd w:id="203"/>
    <w:bookmarkStart w:name="z385" w:id="204"/>
    <w:p>
      <w:pPr>
        <w:spacing w:after="0"/>
        <w:ind w:left="0"/>
        <w:jc w:val="both"/>
      </w:pPr>
      <w:r>
        <w:rPr>
          <w:rFonts w:ascii="Times New Roman"/>
          <w:b w:val="false"/>
          <w:i w:val="false"/>
          <w:color w:val="000000"/>
          <w:sz w:val="28"/>
        </w:rPr>
        <w:t>
      "___" _________ 20__ года принято на рассмотрение заявление о</w:t>
      </w:r>
    </w:p>
    <w:bookmarkEnd w:id="204"/>
    <w:bookmarkStart w:name="z386" w:id="205"/>
    <w:p>
      <w:pPr>
        <w:spacing w:after="0"/>
        <w:ind w:left="0"/>
        <w:jc w:val="both"/>
      </w:pPr>
      <w:r>
        <w:rPr>
          <w:rFonts w:ascii="Times New Roman"/>
          <w:b w:val="false"/>
          <w:i w:val="false"/>
          <w:color w:val="000000"/>
          <w:sz w:val="28"/>
        </w:rPr>
        <w:t>
      регистрации рождения Результаты рассмотрения будут сообщены "___" __________ 20__ года</w:t>
      </w:r>
    </w:p>
    <w:bookmarkEnd w:id="205"/>
    <w:p>
      <w:pPr>
        <w:spacing w:after="0"/>
        <w:ind w:left="0"/>
        <w:jc w:val="both"/>
      </w:pPr>
      <w:bookmarkStart w:name="z387" w:id="206"/>
      <w:r>
        <w:rPr>
          <w:rFonts w:ascii="Times New Roman"/>
          <w:b w:val="false"/>
          <w:i w:val="false"/>
          <w:color w:val="000000"/>
          <w:sz w:val="28"/>
        </w:rPr>
        <w:t>
      Специалист _______________________________________________________________</w:t>
      </w:r>
    </w:p>
    <w:bookmarkEnd w:id="206"/>
    <w:p>
      <w:pPr>
        <w:spacing w:after="0"/>
        <w:ind w:left="0"/>
        <w:jc w:val="both"/>
      </w:pPr>
      <w:r>
        <w:rPr>
          <w:rFonts w:ascii="Times New Roman"/>
          <w:b w:val="false"/>
          <w:i w:val="false"/>
          <w:color w:val="000000"/>
          <w:sz w:val="28"/>
        </w:rPr>
        <w:t xml:space="preserve">       (имя, отчество (если указано в документах, удостоверяющих личность), фамилия)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перечню</w:t>
            </w:r>
            <w:r>
              <w:br/>
            </w:r>
            <w:r>
              <w:rPr>
                <w:rFonts w:ascii="Times New Roman"/>
                <w:b w:val="false"/>
                <w:i w:val="false"/>
                <w:color w:val="000000"/>
                <w:sz w:val="20"/>
              </w:rPr>
              <w:t>Министр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марта 2026 года № 285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организации</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актов гражданского состояния,</w:t>
            </w:r>
            <w:r>
              <w:br/>
            </w:r>
            <w:r>
              <w:rPr>
                <w:rFonts w:ascii="Times New Roman"/>
                <w:b w:val="false"/>
                <w:i w:val="false"/>
                <w:color w:val="000000"/>
                <w:sz w:val="20"/>
              </w:rPr>
              <w:t>внесения изменений, восстановления,</w:t>
            </w:r>
            <w:r>
              <w:br/>
            </w:r>
            <w:r>
              <w:rPr>
                <w:rFonts w:ascii="Times New Roman"/>
                <w:b w:val="false"/>
                <w:i w:val="false"/>
                <w:color w:val="000000"/>
                <w:sz w:val="20"/>
              </w:rPr>
              <w:t>аннулирования записей актов</w:t>
            </w:r>
            <w:r>
              <w:br/>
            </w:r>
            <w:r>
              <w:rPr>
                <w:rFonts w:ascii="Times New Roman"/>
                <w:b w:val="false"/>
                <w:i w:val="false"/>
                <w:color w:val="000000"/>
                <w:sz w:val="20"/>
              </w:rPr>
              <w:t>гражданского состояния</w:t>
            </w:r>
            <w:r>
              <w:br/>
            </w:r>
            <w:r>
              <w:rPr>
                <w:rFonts w:ascii="Times New Roman"/>
                <w:b w:val="false"/>
                <w:i w:val="false"/>
                <w:color w:val="000000"/>
                <w:sz w:val="20"/>
              </w:rPr>
              <w:t>В __________________________</w:t>
            </w:r>
            <w:r>
              <w:br/>
            </w:r>
            <w:r>
              <w:rPr>
                <w:rFonts w:ascii="Times New Roman"/>
                <w:b w:val="false"/>
                <w:i w:val="false"/>
                <w:color w:val="000000"/>
                <w:sz w:val="20"/>
              </w:rPr>
              <w:t>(наименование регистрирующего органа)</w:t>
            </w:r>
            <w:r>
              <w:br/>
            </w:r>
            <w:r>
              <w:rPr>
                <w:rFonts w:ascii="Times New Roman"/>
                <w:b w:val="false"/>
                <w:i w:val="false"/>
                <w:color w:val="000000"/>
                <w:sz w:val="20"/>
              </w:rPr>
              <w:t>от _________________________</w:t>
            </w:r>
            <w:r>
              <w:br/>
            </w:r>
            <w:r>
              <w:rPr>
                <w:rFonts w:ascii="Times New Roman"/>
                <w:b w:val="false"/>
                <w:i w:val="false"/>
                <w:color w:val="000000"/>
                <w:sz w:val="20"/>
              </w:rPr>
              <w:t>(имя, отчество (если указано в</w:t>
            </w:r>
            <w:r>
              <w:br/>
            </w:r>
            <w:r>
              <w:rPr>
                <w:rFonts w:ascii="Times New Roman"/>
                <w:b w:val="false"/>
                <w:i w:val="false"/>
                <w:color w:val="000000"/>
                <w:sz w:val="20"/>
              </w:rPr>
              <w:t>документах, удостоверяющих личность),</w:t>
            </w:r>
            <w:r>
              <w:br/>
            </w:r>
            <w:r>
              <w:rPr>
                <w:rFonts w:ascii="Times New Roman"/>
                <w:b w:val="false"/>
                <w:i w:val="false"/>
                <w:color w:val="000000"/>
                <w:sz w:val="20"/>
              </w:rPr>
              <w:t>____________________________</w:t>
            </w:r>
            <w:r>
              <w:br/>
            </w:r>
            <w:r>
              <w:rPr>
                <w:rFonts w:ascii="Times New Roman"/>
                <w:b w:val="false"/>
                <w:i w:val="false"/>
                <w:color w:val="000000"/>
                <w:sz w:val="20"/>
              </w:rPr>
              <w:t>фамилия заявителя)</w:t>
            </w:r>
            <w:r>
              <w:br/>
            </w:r>
            <w:r>
              <w:rPr>
                <w:rFonts w:ascii="Times New Roman"/>
                <w:b w:val="false"/>
                <w:i w:val="false"/>
                <w:color w:val="000000"/>
                <w:sz w:val="20"/>
              </w:rPr>
              <w:t>проживающего по адресу:</w:t>
            </w:r>
            <w:r>
              <w:br/>
            </w:r>
            <w:r>
              <w:rPr>
                <w:rFonts w:ascii="Times New Roman"/>
                <w:b w:val="false"/>
                <w:i w:val="false"/>
                <w:color w:val="000000"/>
                <w:sz w:val="20"/>
              </w:rPr>
              <w:t>____________________________</w:t>
            </w:r>
            <w:r>
              <w:br/>
            </w:r>
            <w:r>
              <w:rPr>
                <w:rFonts w:ascii="Times New Roman"/>
                <w:b w:val="false"/>
                <w:i w:val="false"/>
                <w:color w:val="000000"/>
                <w:sz w:val="20"/>
              </w:rPr>
              <w:t>№ тел. _____________________</w:t>
            </w:r>
            <w:r>
              <w:br/>
            </w:r>
            <w:r>
              <w:rPr>
                <w:rFonts w:ascii="Times New Roman"/>
                <w:b w:val="false"/>
                <w:i w:val="false"/>
                <w:color w:val="000000"/>
                <w:sz w:val="20"/>
              </w:rPr>
              <w:t>уд. личности № _____________</w:t>
            </w:r>
            <w:r>
              <w:br/>
            </w:r>
            <w:r>
              <w:rPr>
                <w:rFonts w:ascii="Times New Roman"/>
                <w:b w:val="false"/>
                <w:i w:val="false"/>
                <w:color w:val="000000"/>
                <w:sz w:val="20"/>
              </w:rPr>
              <w:t>(номер, кем и когда выдан) ИИН</w:t>
            </w:r>
            <w:r>
              <w:br/>
            </w:r>
            <w:r>
              <w:rPr>
                <w:rFonts w:ascii="Times New Roman"/>
                <w:b w:val="false"/>
                <w:i w:val="false"/>
                <w:color w:val="000000"/>
                <w:sz w:val="20"/>
              </w:rPr>
              <w:t>____________________________</w:t>
            </w:r>
          </w:p>
        </w:tc>
      </w:tr>
    </w:tbl>
    <w:bookmarkStart w:name="z390" w:id="207"/>
    <w:p>
      <w:pPr>
        <w:spacing w:after="0"/>
        <w:ind w:left="0"/>
        <w:jc w:val="left"/>
      </w:pPr>
      <w:r>
        <w:rPr>
          <w:rFonts w:ascii="Times New Roman"/>
          <w:b/>
          <w:i w:val="false"/>
          <w:color w:val="000000"/>
        </w:rPr>
        <w:t xml:space="preserve"> Заявление</w:t>
      </w:r>
      <w:r>
        <w:br/>
      </w:r>
      <w:r>
        <w:rPr>
          <w:rFonts w:ascii="Times New Roman"/>
          <w:b/>
          <w:i w:val="false"/>
          <w:color w:val="000000"/>
        </w:rPr>
        <w:t>о перемены имени, отчества (если указано в документах, удостоверяющих личность), фамилии (нужное подчеркнуть)</w:t>
      </w:r>
    </w:p>
    <w:bookmarkEnd w:id="207"/>
    <w:p>
      <w:pPr>
        <w:spacing w:after="0"/>
        <w:ind w:left="0"/>
        <w:jc w:val="both"/>
      </w:pPr>
      <w:bookmarkStart w:name="z391" w:id="208"/>
      <w:r>
        <w:rPr>
          <w:rFonts w:ascii="Times New Roman"/>
          <w:b w:val="false"/>
          <w:i w:val="false"/>
          <w:color w:val="000000"/>
          <w:sz w:val="28"/>
        </w:rPr>
        <w:t>
      Прошу переменить мне</w:t>
      </w:r>
    </w:p>
    <w:bookmarkEnd w:id="208"/>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                   (указать, какие изменения следует произвести)</w:t>
      </w:r>
    </w:p>
    <w:p>
      <w:pPr>
        <w:spacing w:after="0"/>
        <w:ind w:left="0"/>
        <w:jc w:val="both"/>
      </w:pPr>
      <w:r>
        <w:rPr>
          <w:rFonts w:ascii="Times New Roman"/>
          <w:b w:val="false"/>
          <w:i w:val="false"/>
          <w:color w:val="000000"/>
          <w:sz w:val="28"/>
        </w:rPr>
        <w:t>на ___________________________________________________________ в связи с (избранное</w:t>
      </w:r>
    </w:p>
    <w:p>
      <w:pPr>
        <w:spacing w:after="0"/>
        <w:ind w:left="0"/>
        <w:jc w:val="both"/>
      </w:pPr>
      <w:r>
        <w:rPr>
          <w:rFonts w:ascii="Times New Roman"/>
          <w:b w:val="false"/>
          <w:i w:val="false"/>
          <w:color w:val="000000"/>
          <w:sz w:val="28"/>
        </w:rPr>
        <w:t xml:space="preserve">имя, отчество (если указано в документах, удостоверяющих личность), фамилия) </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(причина изменения имени, отчества (если указано в документах, удостоверяющих</w:t>
      </w:r>
    </w:p>
    <w:p>
      <w:pPr>
        <w:spacing w:after="0"/>
        <w:ind w:left="0"/>
        <w:jc w:val="both"/>
      </w:pPr>
      <w:r>
        <w:rPr>
          <w:rFonts w:ascii="Times New Roman"/>
          <w:b w:val="false"/>
          <w:i w:val="false"/>
          <w:color w:val="000000"/>
          <w:sz w:val="28"/>
        </w:rPr>
        <w:t xml:space="preserve">                   личность), фамилии)</w:t>
      </w:r>
    </w:p>
    <w:bookmarkStart w:name="z392" w:id="209"/>
    <w:p>
      <w:pPr>
        <w:spacing w:after="0"/>
        <w:ind w:left="0"/>
        <w:jc w:val="both"/>
      </w:pPr>
      <w:r>
        <w:rPr>
          <w:rFonts w:ascii="Times New Roman"/>
          <w:b w:val="false"/>
          <w:i w:val="false"/>
          <w:color w:val="000000"/>
          <w:sz w:val="28"/>
        </w:rPr>
        <w:t>
      О себе сообщаю следующие сведения:</w:t>
      </w:r>
    </w:p>
    <w:bookmarkEnd w:id="209"/>
    <w:p>
      <w:pPr>
        <w:spacing w:after="0"/>
        <w:ind w:left="0"/>
        <w:jc w:val="both"/>
      </w:pPr>
      <w:bookmarkStart w:name="z393" w:id="210"/>
      <w:r>
        <w:rPr>
          <w:rFonts w:ascii="Times New Roman"/>
          <w:b w:val="false"/>
          <w:i w:val="false"/>
          <w:color w:val="000000"/>
          <w:sz w:val="28"/>
        </w:rPr>
        <w:t>
      1. Имя, отчество (если указано в документах, удостоверяющих личность), фамилия</w:t>
      </w:r>
    </w:p>
    <w:bookmarkEnd w:id="210"/>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bookmarkStart w:name="z394" w:id="211"/>
      <w:r>
        <w:rPr>
          <w:rFonts w:ascii="Times New Roman"/>
          <w:b w:val="false"/>
          <w:i w:val="false"/>
          <w:color w:val="000000"/>
          <w:sz w:val="28"/>
        </w:rPr>
        <w:t>
      2. Дата рождения</w:t>
      </w:r>
    </w:p>
    <w:bookmarkEnd w:id="211"/>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bookmarkStart w:name="z395" w:id="212"/>
      <w:r>
        <w:rPr>
          <w:rFonts w:ascii="Times New Roman"/>
          <w:b w:val="false"/>
          <w:i w:val="false"/>
          <w:color w:val="000000"/>
          <w:sz w:val="28"/>
        </w:rPr>
        <w:t>
      3. Место рождения</w:t>
      </w:r>
    </w:p>
    <w:bookmarkEnd w:id="212"/>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bookmarkStart w:name="z396" w:id="213"/>
      <w:r>
        <w:rPr>
          <w:rFonts w:ascii="Times New Roman"/>
          <w:b w:val="false"/>
          <w:i w:val="false"/>
          <w:color w:val="000000"/>
          <w:sz w:val="28"/>
        </w:rPr>
        <w:t>
      4. Национальность</w:t>
      </w:r>
    </w:p>
    <w:bookmarkEnd w:id="213"/>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bookmarkStart w:name="z397" w:id="214"/>
      <w:r>
        <w:rPr>
          <w:rFonts w:ascii="Times New Roman"/>
          <w:b w:val="false"/>
          <w:i w:val="false"/>
          <w:color w:val="000000"/>
          <w:sz w:val="28"/>
        </w:rPr>
        <w:t>
      5. Гражданство</w:t>
      </w:r>
    </w:p>
    <w:bookmarkEnd w:id="214"/>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bookmarkStart w:name="z398" w:id="215"/>
      <w:r>
        <w:rPr>
          <w:rFonts w:ascii="Times New Roman"/>
          <w:b w:val="false"/>
          <w:i w:val="false"/>
          <w:color w:val="000000"/>
          <w:sz w:val="28"/>
        </w:rPr>
        <w:t>
      6. Семейное положение</w:t>
      </w:r>
    </w:p>
    <w:bookmarkEnd w:id="215"/>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bookmarkStart w:name="z399" w:id="216"/>
      <w:r>
        <w:rPr>
          <w:rFonts w:ascii="Times New Roman"/>
          <w:b w:val="false"/>
          <w:i w:val="false"/>
          <w:color w:val="000000"/>
          <w:sz w:val="28"/>
        </w:rPr>
        <w:t>
      7. Имя, отчество, фамилия дата и место рождения несовершеннолетних детей</w:t>
      </w:r>
    </w:p>
    <w:bookmarkEnd w:id="216"/>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bookmarkStart w:name="z400" w:id="217"/>
      <w:r>
        <w:rPr>
          <w:rFonts w:ascii="Times New Roman"/>
          <w:b w:val="false"/>
          <w:i w:val="false"/>
          <w:color w:val="000000"/>
          <w:sz w:val="28"/>
        </w:rPr>
        <w:t>
      8. Документ, удостоверяющий личность</w:t>
      </w:r>
    </w:p>
    <w:bookmarkEnd w:id="217"/>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bookmarkStart w:name="z401" w:id="218"/>
      <w:r>
        <w:rPr>
          <w:rFonts w:ascii="Times New Roman"/>
          <w:b w:val="false"/>
          <w:i w:val="false"/>
          <w:color w:val="000000"/>
          <w:sz w:val="28"/>
        </w:rPr>
        <w:t>
      9. Данные о месте работы</w:t>
      </w:r>
    </w:p>
    <w:bookmarkEnd w:id="218"/>
    <w:p>
      <w:pPr>
        <w:spacing w:after="0"/>
        <w:ind w:left="0"/>
        <w:jc w:val="both"/>
      </w:pPr>
      <w:r>
        <w:rPr>
          <w:rFonts w:ascii="Times New Roman"/>
          <w:b w:val="false"/>
          <w:i w:val="false"/>
          <w:color w:val="000000"/>
          <w:sz w:val="28"/>
        </w:rPr>
        <w:t>________________________________________________________________________________</w:t>
      </w:r>
    </w:p>
    <w:bookmarkStart w:name="z402" w:id="219"/>
    <w:p>
      <w:pPr>
        <w:spacing w:after="0"/>
        <w:ind w:left="0"/>
        <w:jc w:val="both"/>
      </w:pPr>
      <w:r>
        <w:rPr>
          <w:rFonts w:ascii="Times New Roman"/>
          <w:b w:val="false"/>
          <w:i w:val="false"/>
          <w:color w:val="000000"/>
          <w:sz w:val="28"/>
        </w:rPr>
        <w:t>
      10. Отношение к военной службе: военнообязанный или невоеннообязанный (нужное подчеркнуть)</w:t>
      </w:r>
    </w:p>
    <w:bookmarkEnd w:id="219"/>
    <w:bookmarkStart w:name="z403" w:id="220"/>
    <w:p>
      <w:pPr>
        <w:spacing w:after="0"/>
        <w:ind w:left="0"/>
        <w:jc w:val="both"/>
      </w:pPr>
      <w:r>
        <w:rPr>
          <w:rFonts w:ascii="Times New Roman"/>
          <w:b w:val="false"/>
          <w:i w:val="false"/>
          <w:color w:val="000000"/>
          <w:sz w:val="28"/>
        </w:rPr>
        <w:t>
      1) где состоит на учете ______________________________________________________</w:t>
      </w:r>
    </w:p>
    <w:bookmarkEnd w:id="220"/>
    <w:bookmarkStart w:name="z404" w:id="221"/>
    <w:p>
      <w:pPr>
        <w:spacing w:after="0"/>
        <w:ind w:left="0"/>
        <w:jc w:val="both"/>
      </w:pPr>
      <w:r>
        <w:rPr>
          <w:rFonts w:ascii="Times New Roman"/>
          <w:b w:val="false"/>
          <w:i w:val="false"/>
          <w:color w:val="000000"/>
          <w:sz w:val="28"/>
        </w:rPr>
        <w:t>
      2) наименование воинской части, в которой служит _____________________________</w:t>
      </w:r>
    </w:p>
    <w:bookmarkEnd w:id="221"/>
    <w:bookmarkStart w:name="z405" w:id="222"/>
    <w:p>
      <w:pPr>
        <w:spacing w:after="0"/>
        <w:ind w:left="0"/>
        <w:jc w:val="both"/>
      </w:pPr>
      <w:r>
        <w:rPr>
          <w:rFonts w:ascii="Times New Roman"/>
          <w:b w:val="false"/>
          <w:i w:val="false"/>
          <w:color w:val="000000"/>
          <w:sz w:val="28"/>
        </w:rPr>
        <w:t>
      11. В случае нахождения под следствием, судом либо наличия судимости, не погашенной или не снятой в установленном законом порядке, указать об этом, для направления соответствующего запроса в государственные органы об оповещении приема заявления о перемене имени, отчества, фамилии.</w:t>
      </w:r>
    </w:p>
    <w:bookmarkEnd w:id="222"/>
    <w:p>
      <w:pPr>
        <w:spacing w:after="0"/>
        <w:ind w:left="0"/>
        <w:jc w:val="both"/>
      </w:pPr>
      <w:bookmarkStart w:name="z406" w:id="223"/>
      <w:r>
        <w:rPr>
          <w:rFonts w:ascii="Times New Roman"/>
          <w:b w:val="false"/>
          <w:i w:val="false"/>
          <w:color w:val="000000"/>
          <w:sz w:val="28"/>
        </w:rPr>
        <w:t>
      12. Производилась ли ранее перемена имени, отчества (при его наличии), фамилии</w:t>
      </w:r>
    </w:p>
    <w:bookmarkEnd w:id="223"/>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bookmarkStart w:name="z407" w:id="224"/>
      <w:r>
        <w:rPr>
          <w:rFonts w:ascii="Times New Roman"/>
          <w:b w:val="false"/>
          <w:i w:val="false"/>
          <w:color w:val="000000"/>
          <w:sz w:val="28"/>
        </w:rPr>
        <w:t>
      13. Причина перемены имени, отчества (если указано в документах, удостоверяющих личность), фамилии</w:t>
      </w:r>
    </w:p>
    <w:bookmarkEnd w:id="224"/>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bookmarkStart w:name="z408" w:id="225"/>
    <w:p>
      <w:pPr>
        <w:spacing w:after="0"/>
        <w:ind w:left="0"/>
        <w:jc w:val="both"/>
      </w:pPr>
      <w:r>
        <w:rPr>
          <w:rFonts w:ascii="Times New Roman"/>
          <w:b w:val="false"/>
          <w:i w:val="false"/>
          <w:color w:val="000000"/>
          <w:sz w:val="28"/>
        </w:rPr>
        <w:t>
      К заявлению прилагаю:</w:t>
      </w:r>
    </w:p>
    <w:bookmarkEnd w:id="225"/>
    <w:bookmarkStart w:name="z409" w:id="226"/>
    <w:p>
      <w:pPr>
        <w:spacing w:after="0"/>
        <w:ind w:left="0"/>
        <w:jc w:val="both"/>
      </w:pPr>
      <w:r>
        <w:rPr>
          <w:rFonts w:ascii="Times New Roman"/>
          <w:b w:val="false"/>
          <w:i w:val="false"/>
          <w:color w:val="000000"/>
          <w:sz w:val="28"/>
        </w:rPr>
        <w:t>
      1) _____________________________________ 4) ________________________________</w:t>
      </w:r>
    </w:p>
    <w:bookmarkEnd w:id="226"/>
    <w:bookmarkStart w:name="z410" w:id="227"/>
    <w:p>
      <w:pPr>
        <w:spacing w:after="0"/>
        <w:ind w:left="0"/>
        <w:jc w:val="both"/>
      </w:pPr>
      <w:r>
        <w:rPr>
          <w:rFonts w:ascii="Times New Roman"/>
          <w:b w:val="false"/>
          <w:i w:val="false"/>
          <w:color w:val="000000"/>
          <w:sz w:val="28"/>
        </w:rPr>
        <w:t>
      2) _____________________________________ 5) ________________________________</w:t>
      </w:r>
    </w:p>
    <w:bookmarkEnd w:id="227"/>
    <w:bookmarkStart w:name="z411" w:id="228"/>
    <w:p>
      <w:pPr>
        <w:spacing w:after="0"/>
        <w:ind w:left="0"/>
        <w:jc w:val="both"/>
      </w:pPr>
      <w:r>
        <w:rPr>
          <w:rFonts w:ascii="Times New Roman"/>
          <w:b w:val="false"/>
          <w:i w:val="false"/>
          <w:color w:val="000000"/>
          <w:sz w:val="28"/>
        </w:rPr>
        <w:t>
      3) _____________________________________ 6) ________________________________</w:t>
      </w:r>
    </w:p>
    <w:bookmarkEnd w:id="228"/>
    <w:bookmarkStart w:name="z412" w:id="229"/>
    <w:p>
      <w:pPr>
        <w:spacing w:after="0"/>
        <w:ind w:left="0"/>
        <w:jc w:val="both"/>
      </w:pPr>
      <w:r>
        <w:rPr>
          <w:rFonts w:ascii="Times New Roman"/>
          <w:b w:val="false"/>
          <w:i w:val="false"/>
          <w:color w:val="000000"/>
          <w:sz w:val="28"/>
        </w:rPr>
        <w:t>
      Осведомлен (-а) о необходимости обмена документов, удостоверяющих личность в течении месяца.</w:t>
      </w:r>
    </w:p>
    <w:bookmarkEnd w:id="229"/>
    <w:bookmarkStart w:name="z413" w:id="230"/>
    <w:p>
      <w:pPr>
        <w:spacing w:after="0"/>
        <w:ind w:left="0"/>
        <w:jc w:val="both"/>
      </w:pPr>
      <w:r>
        <w:rPr>
          <w:rFonts w:ascii="Times New Roman"/>
          <w:b w:val="false"/>
          <w:i w:val="false"/>
          <w:color w:val="000000"/>
          <w:sz w:val="28"/>
        </w:rPr>
        <w:t xml:space="preserve">
      Предупрежден (а) о том, что за сообщение ложных сведений согласно </w:t>
      </w:r>
      <w:r>
        <w:rPr>
          <w:rFonts w:ascii="Times New Roman"/>
          <w:b w:val="false"/>
          <w:i w:val="false"/>
          <w:color w:val="000000"/>
          <w:sz w:val="28"/>
        </w:rPr>
        <w:t>статье 491</w:t>
      </w:r>
      <w:r>
        <w:rPr>
          <w:rFonts w:ascii="Times New Roman"/>
          <w:b w:val="false"/>
          <w:i w:val="false"/>
          <w:color w:val="000000"/>
          <w:sz w:val="28"/>
        </w:rPr>
        <w:t xml:space="preserve"> Кодекса Республики Казахстан "Об административных правонарушениях", налагается административное взыскание.</w:t>
      </w:r>
    </w:p>
    <w:bookmarkEnd w:id="230"/>
    <w:bookmarkStart w:name="z414" w:id="231"/>
    <w:p>
      <w:pPr>
        <w:spacing w:after="0"/>
        <w:ind w:left="0"/>
        <w:jc w:val="both"/>
      </w:pPr>
      <w:r>
        <w:rPr>
          <w:rFonts w:ascii="Times New Roman"/>
          <w:b w:val="false"/>
          <w:i w:val="false"/>
          <w:color w:val="000000"/>
          <w:sz w:val="28"/>
        </w:rPr>
        <w:t>
      Согласен (-а) на использование сведений, составляющих охраняемую законом тайну, содержащихся в цифровых системах.</w:t>
      </w:r>
    </w:p>
    <w:bookmarkEnd w:id="231"/>
    <w:bookmarkStart w:name="z415" w:id="232"/>
    <w:p>
      <w:pPr>
        <w:spacing w:after="0"/>
        <w:ind w:left="0"/>
        <w:jc w:val="both"/>
      </w:pPr>
      <w:r>
        <w:rPr>
          <w:rFonts w:ascii="Times New Roman"/>
          <w:b w:val="false"/>
          <w:i w:val="false"/>
          <w:color w:val="000000"/>
          <w:sz w:val="28"/>
        </w:rPr>
        <w:t>
      "____" ___________ 20__ года _______________________ подпись</w:t>
      </w:r>
    </w:p>
    <w:bookmarkEnd w:id="232"/>
    <w:bookmarkStart w:name="z416" w:id="233"/>
    <w:p>
      <w:pPr>
        <w:spacing w:after="0"/>
        <w:ind w:left="0"/>
        <w:jc w:val="both"/>
      </w:pPr>
      <w:r>
        <w:rPr>
          <w:rFonts w:ascii="Times New Roman"/>
          <w:b w:val="false"/>
          <w:i w:val="false"/>
          <w:color w:val="000000"/>
          <w:sz w:val="28"/>
        </w:rPr>
        <w:t>
      _________________________________________________________________________</w:t>
      </w:r>
    </w:p>
    <w:bookmarkEnd w:id="233"/>
    <w:p>
      <w:pPr>
        <w:spacing w:after="0"/>
        <w:ind w:left="0"/>
        <w:jc w:val="both"/>
      </w:pPr>
      <w:bookmarkStart w:name="z417" w:id="234"/>
      <w:r>
        <w:rPr>
          <w:rFonts w:ascii="Times New Roman"/>
          <w:b w:val="false"/>
          <w:i w:val="false"/>
          <w:color w:val="000000"/>
          <w:sz w:val="28"/>
        </w:rPr>
        <w:t>
      _________________________________________________________________________</w:t>
      </w:r>
    </w:p>
    <w:bookmarkEnd w:id="234"/>
    <w:p>
      <w:pPr>
        <w:spacing w:after="0"/>
        <w:ind w:left="0"/>
        <w:jc w:val="both"/>
      </w:pPr>
      <w:r>
        <w:rPr>
          <w:rFonts w:ascii="Times New Roman"/>
          <w:b w:val="false"/>
          <w:i w:val="false"/>
          <w:color w:val="000000"/>
          <w:sz w:val="28"/>
        </w:rPr>
        <w:t xml:space="preserve">             (имя, отчество (если указано в документах, удостоверяющих личность),</w:t>
      </w:r>
    </w:p>
    <w:p>
      <w:pPr>
        <w:spacing w:after="0"/>
        <w:ind w:left="0"/>
        <w:jc w:val="both"/>
      </w:pPr>
      <w:r>
        <w:rPr>
          <w:rFonts w:ascii="Times New Roman"/>
          <w:b w:val="false"/>
          <w:i w:val="false"/>
          <w:color w:val="000000"/>
          <w:sz w:val="28"/>
        </w:rPr>
        <w:t xml:space="preserve">                   фамилия должностного лица, принявшего заявление)</w:t>
      </w:r>
    </w:p>
    <w:bookmarkStart w:name="z418" w:id="235"/>
    <w:p>
      <w:pPr>
        <w:spacing w:after="0"/>
        <w:ind w:left="0"/>
        <w:jc w:val="both"/>
      </w:pPr>
      <w:r>
        <w:rPr>
          <w:rFonts w:ascii="Times New Roman"/>
          <w:b w:val="false"/>
          <w:i w:val="false"/>
          <w:color w:val="000000"/>
          <w:sz w:val="28"/>
        </w:rPr>
        <w:t>
      № по журналу __________</w:t>
      </w:r>
    </w:p>
    <w:bookmarkEnd w:id="235"/>
    <w:bookmarkStart w:name="z419" w:id="236"/>
    <w:p>
      <w:pPr>
        <w:spacing w:after="0"/>
        <w:ind w:left="0"/>
        <w:jc w:val="both"/>
      </w:pPr>
      <w:r>
        <w:rPr>
          <w:rFonts w:ascii="Times New Roman"/>
          <w:b w:val="false"/>
          <w:i w:val="false"/>
          <w:color w:val="000000"/>
          <w:sz w:val="28"/>
        </w:rPr>
        <w:t>
      ------------------------------------------------------------- (линия отрыва)</w:t>
      </w:r>
    </w:p>
    <w:bookmarkEnd w:id="236"/>
    <w:bookmarkStart w:name="z420" w:id="237"/>
    <w:p>
      <w:pPr>
        <w:spacing w:after="0"/>
        <w:ind w:left="0"/>
        <w:jc w:val="both"/>
      </w:pPr>
      <w:r>
        <w:rPr>
          <w:rFonts w:ascii="Times New Roman"/>
          <w:b w:val="false"/>
          <w:i w:val="false"/>
          <w:color w:val="000000"/>
          <w:sz w:val="28"/>
        </w:rPr>
        <w:t>
      "____" __________ 20 __ года принято на рассмотрение заявление о перемене имени, отчества, фамилии</w:t>
      </w:r>
    </w:p>
    <w:bookmarkEnd w:id="237"/>
    <w:bookmarkStart w:name="z421" w:id="238"/>
    <w:p>
      <w:pPr>
        <w:spacing w:after="0"/>
        <w:ind w:left="0"/>
        <w:jc w:val="both"/>
      </w:pPr>
      <w:r>
        <w:rPr>
          <w:rFonts w:ascii="Times New Roman"/>
          <w:b w:val="false"/>
          <w:i w:val="false"/>
          <w:color w:val="000000"/>
          <w:sz w:val="28"/>
        </w:rPr>
        <w:t>
      Результаты рассмотрения будут сообщены "____" ___________ 20 ____ года</w:t>
      </w:r>
    </w:p>
    <w:bookmarkEnd w:id="238"/>
    <w:bookmarkStart w:name="z422" w:id="239"/>
    <w:p>
      <w:pPr>
        <w:spacing w:after="0"/>
        <w:ind w:left="0"/>
        <w:jc w:val="both"/>
      </w:pPr>
      <w:r>
        <w:rPr>
          <w:rFonts w:ascii="Times New Roman"/>
          <w:b w:val="false"/>
          <w:i w:val="false"/>
          <w:color w:val="000000"/>
          <w:sz w:val="28"/>
        </w:rPr>
        <w:t>
      Специалист</w:t>
      </w:r>
    </w:p>
    <w:bookmarkEnd w:id="239"/>
    <w:p>
      <w:pPr>
        <w:spacing w:after="0"/>
        <w:ind w:left="0"/>
        <w:jc w:val="both"/>
      </w:pPr>
      <w:bookmarkStart w:name="z423" w:id="240"/>
      <w:r>
        <w:rPr>
          <w:rFonts w:ascii="Times New Roman"/>
          <w:b w:val="false"/>
          <w:i w:val="false"/>
          <w:color w:val="000000"/>
          <w:sz w:val="28"/>
        </w:rPr>
        <w:t>
      _________________________________________________________________________</w:t>
      </w:r>
    </w:p>
    <w:bookmarkEnd w:id="240"/>
    <w:p>
      <w:pPr>
        <w:spacing w:after="0"/>
        <w:ind w:left="0"/>
        <w:jc w:val="both"/>
      </w:pPr>
      <w:r>
        <w:rPr>
          <w:rFonts w:ascii="Times New Roman"/>
          <w:b w:val="false"/>
          <w:i w:val="false"/>
          <w:color w:val="000000"/>
          <w:sz w:val="28"/>
        </w:rPr>
        <w:t xml:space="preserve">       (имя, отчество (если указано в документах, удостоверяющих личность), фамилия)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перечню</w:t>
            </w:r>
            <w:r>
              <w:br/>
            </w:r>
            <w:r>
              <w:rPr>
                <w:rFonts w:ascii="Times New Roman"/>
                <w:b w:val="false"/>
                <w:i w:val="false"/>
                <w:color w:val="000000"/>
                <w:sz w:val="20"/>
              </w:rPr>
              <w:t>Министр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марта 2026 года № 285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организации</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актов гражданского состояния,</w:t>
            </w:r>
            <w:r>
              <w:br/>
            </w:r>
            <w:r>
              <w:rPr>
                <w:rFonts w:ascii="Times New Roman"/>
                <w:b w:val="false"/>
                <w:i w:val="false"/>
                <w:color w:val="000000"/>
                <w:sz w:val="20"/>
              </w:rPr>
              <w:t>внесения изменений, восстановления,</w:t>
            </w:r>
            <w:r>
              <w:br/>
            </w:r>
            <w:r>
              <w:rPr>
                <w:rFonts w:ascii="Times New Roman"/>
                <w:b w:val="false"/>
                <w:i w:val="false"/>
                <w:color w:val="000000"/>
                <w:sz w:val="20"/>
              </w:rPr>
              <w:t>аннулирования записей актов</w:t>
            </w:r>
            <w:r>
              <w:br/>
            </w:r>
            <w:r>
              <w:rPr>
                <w:rFonts w:ascii="Times New Roman"/>
                <w:b w:val="false"/>
                <w:i w:val="false"/>
                <w:color w:val="000000"/>
                <w:sz w:val="20"/>
              </w:rPr>
              <w:t>гражданского состояния</w:t>
            </w:r>
            <w:r>
              <w:br/>
            </w:r>
            <w:r>
              <w:rPr>
                <w:rFonts w:ascii="Times New Roman"/>
                <w:b w:val="false"/>
                <w:i w:val="false"/>
                <w:color w:val="000000"/>
                <w:sz w:val="20"/>
              </w:rPr>
              <w:t>В __________________________</w:t>
            </w:r>
            <w:r>
              <w:br/>
            </w:r>
            <w:r>
              <w:rPr>
                <w:rFonts w:ascii="Times New Roman"/>
                <w:b w:val="false"/>
                <w:i w:val="false"/>
                <w:color w:val="000000"/>
                <w:sz w:val="20"/>
              </w:rPr>
              <w:t>(наименование регистрирующего органа)</w:t>
            </w:r>
            <w:r>
              <w:br/>
            </w:r>
            <w:r>
              <w:rPr>
                <w:rFonts w:ascii="Times New Roman"/>
                <w:b w:val="false"/>
                <w:i w:val="false"/>
                <w:color w:val="000000"/>
                <w:sz w:val="20"/>
              </w:rPr>
              <w:t>от _________________________</w:t>
            </w:r>
            <w:r>
              <w:br/>
            </w:r>
            <w:r>
              <w:rPr>
                <w:rFonts w:ascii="Times New Roman"/>
                <w:b w:val="false"/>
                <w:i w:val="false"/>
                <w:color w:val="000000"/>
                <w:sz w:val="20"/>
              </w:rPr>
              <w:t>(имя, отчество (если указано в</w:t>
            </w:r>
            <w:r>
              <w:br/>
            </w:r>
            <w:r>
              <w:rPr>
                <w:rFonts w:ascii="Times New Roman"/>
                <w:b w:val="false"/>
                <w:i w:val="false"/>
                <w:color w:val="000000"/>
                <w:sz w:val="20"/>
              </w:rPr>
              <w:t>документах, удостоверяющих личность),</w:t>
            </w:r>
            <w:r>
              <w:br/>
            </w:r>
            <w:r>
              <w:rPr>
                <w:rFonts w:ascii="Times New Roman"/>
                <w:b w:val="false"/>
                <w:i w:val="false"/>
                <w:color w:val="000000"/>
                <w:sz w:val="20"/>
              </w:rPr>
              <w:t>____________________________</w:t>
            </w:r>
            <w:r>
              <w:br/>
            </w:r>
            <w:r>
              <w:rPr>
                <w:rFonts w:ascii="Times New Roman"/>
                <w:b w:val="false"/>
                <w:i w:val="false"/>
                <w:color w:val="000000"/>
                <w:sz w:val="20"/>
              </w:rPr>
              <w:t>фамилия заявителя)</w:t>
            </w:r>
            <w:r>
              <w:br/>
            </w:r>
            <w:r>
              <w:rPr>
                <w:rFonts w:ascii="Times New Roman"/>
                <w:b w:val="false"/>
                <w:i w:val="false"/>
                <w:color w:val="000000"/>
                <w:sz w:val="20"/>
              </w:rPr>
              <w:t>проживающего по адресу:</w:t>
            </w:r>
            <w:r>
              <w:br/>
            </w:r>
            <w:r>
              <w:rPr>
                <w:rFonts w:ascii="Times New Roman"/>
                <w:b w:val="false"/>
                <w:i w:val="false"/>
                <w:color w:val="000000"/>
                <w:sz w:val="20"/>
              </w:rPr>
              <w:t>____________________________</w:t>
            </w:r>
            <w:r>
              <w:br/>
            </w:r>
            <w:r>
              <w:rPr>
                <w:rFonts w:ascii="Times New Roman"/>
                <w:b w:val="false"/>
                <w:i w:val="false"/>
                <w:color w:val="000000"/>
                <w:sz w:val="20"/>
              </w:rPr>
              <w:t>№ тел. _____________________</w:t>
            </w:r>
            <w:r>
              <w:br/>
            </w:r>
            <w:r>
              <w:rPr>
                <w:rFonts w:ascii="Times New Roman"/>
                <w:b w:val="false"/>
                <w:i w:val="false"/>
                <w:color w:val="000000"/>
                <w:sz w:val="20"/>
              </w:rPr>
              <w:t>уд. личности №</w:t>
            </w:r>
            <w:r>
              <w:br/>
            </w:r>
            <w:r>
              <w:rPr>
                <w:rFonts w:ascii="Times New Roman"/>
                <w:b w:val="false"/>
                <w:i w:val="false"/>
                <w:color w:val="000000"/>
                <w:sz w:val="20"/>
              </w:rPr>
              <w:t>____________________________</w:t>
            </w:r>
            <w:r>
              <w:br/>
            </w:r>
            <w:r>
              <w:rPr>
                <w:rFonts w:ascii="Times New Roman"/>
                <w:b w:val="false"/>
                <w:i w:val="false"/>
                <w:color w:val="000000"/>
                <w:sz w:val="20"/>
              </w:rPr>
              <w:t>(номер, кем и когда выдан) ИИН</w:t>
            </w:r>
            <w:r>
              <w:br/>
            </w:r>
            <w:r>
              <w:rPr>
                <w:rFonts w:ascii="Times New Roman"/>
                <w:b w:val="false"/>
                <w:i w:val="false"/>
                <w:color w:val="000000"/>
                <w:sz w:val="20"/>
              </w:rPr>
              <w:t>____________________________</w:t>
            </w:r>
            <w:r>
              <w:br/>
            </w:r>
            <w:r>
              <w:rPr>
                <w:rFonts w:ascii="Times New Roman"/>
                <w:b w:val="false"/>
                <w:i w:val="false"/>
                <w:color w:val="000000"/>
                <w:sz w:val="20"/>
              </w:rPr>
              <w:t>от _______________________</w:t>
            </w:r>
            <w:r>
              <w:br/>
            </w:r>
            <w:r>
              <w:rPr>
                <w:rFonts w:ascii="Times New Roman"/>
                <w:b w:val="false"/>
                <w:i w:val="false"/>
                <w:color w:val="000000"/>
                <w:sz w:val="20"/>
              </w:rPr>
              <w:t>(имя, отчество (если указано в</w:t>
            </w:r>
            <w:r>
              <w:br/>
            </w:r>
            <w:r>
              <w:rPr>
                <w:rFonts w:ascii="Times New Roman"/>
                <w:b w:val="false"/>
                <w:i w:val="false"/>
                <w:color w:val="000000"/>
                <w:sz w:val="20"/>
              </w:rPr>
              <w:t>документах, удостоверяющих</w:t>
            </w:r>
            <w:r>
              <w:br/>
            </w:r>
            <w:r>
              <w:rPr>
                <w:rFonts w:ascii="Times New Roman"/>
                <w:b w:val="false"/>
                <w:i w:val="false"/>
                <w:color w:val="000000"/>
                <w:sz w:val="20"/>
              </w:rPr>
              <w:t xml:space="preserve">личность), </w:t>
            </w:r>
            <w:r>
              <w:br/>
            </w:r>
            <w:r>
              <w:rPr>
                <w:rFonts w:ascii="Times New Roman"/>
                <w:b w:val="false"/>
                <w:i w:val="false"/>
                <w:color w:val="000000"/>
                <w:sz w:val="20"/>
              </w:rPr>
              <w:t>_________________________</w:t>
            </w:r>
            <w:r>
              <w:br/>
            </w:r>
            <w:r>
              <w:rPr>
                <w:rFonts w:ascii="Times New Roman"/>
                <w:b w:val="false"/>
                <w:i w:val="false"/>
                <w:color w:val="000000"/>
                <w:sz w:val="20"/>
              </w:rPr>
              <w:t>фамилия заявителя)</w:t>
            </w:r>
            <w:r>
              <w:br/>
            </w:r>
            <w:r>
              <w:rPr>
                <w:rFonts w:ascii="Times New Roman"/>
                <w:b w:val="false"/>
                <w:i w:val="false"/>
                <w:color w:val="000000"/>
                <w:sz w:val="20"/>
              </w:rPr>
              <w:t>проживающего по адресу:</w:t>
            </w:r>
            <w:r>
              <w:br/>
            </w:r>
            <w:r>
              <w:rPr>
                <w:rFonts w:ascii="Times New Roman"/>
                <w:b w:val="false"/>
                <w:i w:val="false"/>
                <w:color w:val="000000"/>
                <w:sz w:val="20"/>
              </w:rPr>
              <w:t>__________________________</w:t>
            </w:r>
            <w:r>
              <w:br/>
            </w:r>
            <w:r>
              <w:rPr>
                <w:rFonts w:ascii="Times New Roman"/>
                <w:b w:val="false"/>
                <w:i w:val="false"/>
                <w:color w:val="000000"/>
                <w:sz w:val="20"/>
              </w:rPr>
              <w:t>№ тел. ____________________</w:t>
            </w:r>
            <w:r>
              <w:br/>
            </w:r>
            <w:r>
              <w:rPr>
                <w:rFonts w:ascii="Times New Roman"/>
                <w:b w:val="false"/>
                <w:i w:val="false"/>
                <w:color w:val="000000"/>
                <w:sz w:val="20"/>
              </w:rPr>
              <w:t>уд. личности № ____________</w:t>
            </w:r>
          </w:p>
        </w:tc>
      </w:tr>
    </w:tbl>
    <w:bookmarkStart w:name="z426" w:id="241"/>
    <w:p>
      <w:pPr>
        <w:spacing w:after="0"/>
        <w:ind w:left="0"/>
        <w:jc w:val="left"/>
      </w:pPr>
      <w:r>
        <w:rPr>
          <w:rFonts w:ascii="Times New Roman"/>
          <w:b/>
          <w:i w:val="false"/>
          <w:color w:val="000000"/>
        </w:rPr>
        <w:t xml:space="preserve"> Заявление об установлении отцовства (материнства)</w:t>
      </w:r>
    </w:p>
    <w:bookmarkEnd w:id="241"/>
    <w:bookmarkStart w:name="z427" w:id="242"/>
    <w:p>
      <w:pPr>
        <w:spacing w:after="0"/>
        <w:ind w:left="0"/>
        <w:jc w:val="both"/>
      </w:pPr>
      <w:r>
        <w:rPr>
          <w:rFonts w:ascii="Times New Roman"/>
          <w:b w:val="false"/>
          <w:i w:val="false"/>
          <w:color w:val="000000"/>
          <w:sz w:val="28"/>
        </w:rPr>
        <w:t>
      Заполняется отцом:</w:t>
      </w:r>
    </w:p>
    <w:bookmarkEnd w:id="242"/>
    <w:bookmarkStart w:name="z428" w:id="243"/>
    <w:p>
      <w:pPr>
        <w:spacing w:after="0"/>
        <w:ind w:left="0"/>
        <w:jc w:val="both"/>
      </w:pPr>
      <w:r>
        <w:rPr>
          <w:rFonts w:ascii="Times New Roman"/>
          <w:b w:val="false"/>
          <w:i w:val="false"/>
          <w:color w:val="000000"/>
          <w:sz w:val="28"/>
        </w:rPr>
        <w:t>
      Я, ______________________________________________________________</w:t>
      </w:r>
    </w:p>
    <w:bookmarkEnd w:id="243"/>
    <w:bookmarkStart w:name="z429" w:id="244"/>
    <w:p>
      <w:pPr>
        <w:spacing w:after="0"/>
        <w:ind w:left="0"/>
        <w:jc w:val="both"/>
      </w:pPr>
      <w:r>
        <w:rPr>
          <w:rFonts w:ascii="Times New Roman"/>
          <w:b w:val="false"/>
          <w:i w:val="false"/>
          <w:color w:val="000000"/>
          <w:sz w:val="28"/>
        </w:rPr>
        <w:t>
      признаю себя отцом ребенка,</w:t>
      </w:r>
    </w:p>
    <w:bookmarkEnd w:id="244"/>
    <w:bookmarkStart w:name="z430" w:id="245"/>
    <w:p>
      <w:pPr>
        <w:spacing w:after="0"/>
        <w:ind w:left="0"/>
        <w:jc w:val="both"/>
      </w:pPr>
      <w:r>
        <w:rPr>
          <w:rFonts w:ascii="Times New Roman"/>
          <w:b w:val="false"/>
          <w:i w:val="false"/>
          <w:color w:val="000000"/>
          <w:sz w:val="28"/>
        </w:rPr>
        <w:t>
      (имя, отчество (если указано в документах, удостоверяющих личность), фамилия)</w:t>
      </w:r>
    </w:p>
    <w:bookmarkEnd w:id="245"/>
    <w:bookmarkStart w:name="z431" w:id="246"/>
    <w:p>
      <w:pPr>
        <w:spacing w:after="0"/>
        <w:ind w:left="0"/>
        <w:jc w:val="both"/>
      </w:pPr>
      <w:r>
        <w:rPr>
          <w:rFonts w:ascii="Times New Roman"/>
          <w:b w:val="false"/>
          <w:i w:val="false"/>
          <w:color w:val="000000"/>
          <w:sz w:val="28"/>
        </w:rPr>
        <w:t>
      _________________________________________________________________________</w:t>
      </w:r>
    </w:p>
    <w:bookmarkEnd w:id="246"/>
    <w:bookmarkStart w:name="z432" w:id="247"/>
    <w:p>
      <w:pPr>
        <w:spacing w:after="0"/>
        <w:ind w:left="0"/>
        <w:jc w:val="both"/>
      </w:pPr>
      <w:r>
        <w:rPr>
          <w:rFonts w:ascii="Times New Roman"/>
          <w:b w:val="false"/>
          <w:i w:val="false"/>
          <w:color w:val="000000"/>
          <w:sz w:val="28"/>
        </w:rPr>
        <w:t>
      (имя, отчество (если указано в документах, удостоверяющих личность), фамилия</w:t>
      </w:r>
    </w:p>
    <w:bookmarkEnd w:id="247"/>
    <w:bookmarkStart w:name="z433" w:id="248"/>
    <w:p>
      <w:pPr>
        <w:spacing w:after="0"/>
        <w:ind w:left="0"/>
        <w:jc w:val="both"/>
      </w:pPr>
      <w:r>
        <w:rPr>
          <w:rFonts w:ascii="Times New Roman"/>
          <w:b w:val="false"/>
          <w:i w:val="false"/>
          <w:color w:val="000000"/>
          <w:sz w:val="28"/>
        </w:rPr>
        <w:t>
      ребенка) родившегося "_____" ____________________________________20___ года</w:t>
      </w:r>
    </w:p>
    <w:bookmarkEnd w:id="248"/>
    <w:p>
      <w:pPr>
        <w:spacing w:after="0"/>
        <w:ind w:left="0"/>
        <w:jc w:val="both"/>
      </w:pPr>
      <w:bookmarkStart w:name="z434" w:id="249"/>
      <w:r>
        <w:rPr>
          <w:rFonts w:ascii="Times New Roman"/>
          <w:b w:val="false"/>
          <w:i w:val="false"/>
          <w:color w:val="000000"/>
          <w:sz w:val="28"/>
        </w:rPr>
        <w:t>
      у гражданки _______________________________________________________________</w:t>
      </w:r>
    </w:p>
    <w:bookmarkEnd w:id="249"/>
    <w:p>
      <w:pPr>
        <w:spacing w:after="0"/>
        <w:ind w:left="0"/>
        <w:jc w:val="both"/>
      </w:pPr>
      <w:r>
        <w:rPr>
          <w:rFonts w:ascii="Times New Roman"/>
          <w:b w:val="false"/>
          <w:i w:val="false"/>
          <w:color w:val="000000"/>
          <w:sz w:val="28"/>
        </w:rPr>
        <w:t xml:space="preserve">       (имя, отчество (если указано в документах, удостоверяющих личность), фамилия)</w:t>
      </w:r>
    </w:p>
    <w:bookmarkStart w:name="z435" w:id="250"/>
    <w:p>
      <w:pPr>
        <w:spacing w:after="0"/>
        <w:ind w:left="0"/>
        <w:jc w:val="both"/>
      </w:pPr>
      <w:r>
        <w:rPr>
          <w:rFonts w:ascii="Times New Roman"/>
          <w:b w:val="false"/>
          <w:i w:val="false"/>
          <w:color w:val="000000"/>
          <w:sz w:val="28"/>
        </w:rPr>
        <w:t>
      Заполняется матерью:</w:t>
      </w:r>
    </w:p>
    <w:bookmarkEnd w:id="250"/>
    <w:p>
      <w:pPr>
        <w:spacing w:after="0"/>
        <w:ind w:left="0"/>
        <w:jc w:val="both"/>
      </w:pPr>
      <w:bookmarkStart w:name="z436" w:id="251"/>
      <w:r>
        <w:rPr>
          <w:rFonts w:ascii="Times New Roman"/>
          <w:b w:val="false"/>
          <w:i w:val="false"/>
          <w:color w:val="000000"/>
          <w:sz w:val="28"/>
        </w:rPr>
        <w:t>
      Я, _______________________________________________________________________</w:t>
      </w:r>
    </w:p>
    <w:bookmarkEnd w:id="251"/>
    <w:p>
      <w:pPr>
        <w:spacing w:after="0"/>
        <w:ind w:left="0"/>
        <w:jc w:val="both"/>
      </w:pPr>
      <w:r>
        <w:rPr>
          <w:rFonts w:ascii="Times New Roman"/>
          <w:b w:val="false"/>
          <w:i w:val="false"/>
          <w:color w:val="000000"/>
          <w:sz w:val="28"/>
        </w:rPr>
        <w:t xml:space="preserve">       мать (имя, отчество (если указано в документах, удостоверяющих личность), фамилия)</w:t>
      </w:r>
    </w:p>
    <w:p>
      <w:pPr>
        <w:spacing w:after="0"/>
        <w:ind w:left="0"/>
        <w:jc w:val="both"/>
      </w:pPr>
      <w:bookmarkStart w:name="z437" w:id="252"/>
      <w:r>
        <w:rPr>
          <w:rFonts w:ascii="Times New Roman"/>
          <w:b w:val="false"/>
          <w:i w:val="false"/>
          <w:color w:val="000000"/>
          <w:sz w:val="28"/>
        </w:rPr>
        <w:t>
      ребенка ___________________________________________________________________</w:t>
      </w:r>
    </w:p>
    <w:bookmarkEnd w:id="252"/>
    <w:p>
      <w:pPr>
        <w:spacing w:after="0"/>
        <w:ind w:left="0"/>
        <w:jc w:val="both"/>
      </w:pPr>
      <w:r>
        <w:rPr>
          <w:rFonts w:ascii="Times New Roman"/>
          <w:b w:val="false"/>
          <w:i w:val="false"/>
          <w:color w:val="000000"/>
          <w:sz w:val="28"/>
        </w:rPr>
        <w:t xml:space="preserve">           (имя, отчество (если указано в документах, удостоверяющих личность), фамилия)</w:t>
      </w:r>
    </w:p>
    <w:bookmarkStart w:name="z438" w:id="253"/>
    <w:p>
      <w:pPr>
        <w:spacing w:after="0"/>
        <w:ind w:left="0"/>
        <w:jc w:val="both"/>
      </w:pPr>
      <w:r>
        <w:rPr>
          <w:rFonts w:ascii="Times New Roman"/>
          <w:b w:val="false"/>
          <w:i w:val="false"/>
          <w:color w:val="000000"/>
          <w:sz w:val="28"/>
        </w:rPr>
        <w:t>
      подтверждаю, что гражданин ________________________________________________</w:t>
      </w:r>
    </w:p>
    <w:bookmarkEnd w:id="253"/>
    <w:bookmarkStart w:name="z439" w:id="254"/>
    <w:p>
      <w:pPr>
        <w:spacing w:after="0"/>
        <w:ind w:left="0"/>
        <w:jc w:val="both"/>
      </w:pPr>
      <w:r>
        <w:rPr>
          <w:rFonts w:ascii="Times New Roman"/>
          <w:b w:val="false"/>
          <w:i w:val="false"/>
          <w:color w:val="000000"/>
          <w:sz w:val="28"/>
        </w:rPr>
        <w:t>
      (имя, отчество (если указано в документах, удостоверяющих личность), фамилия) является отцом моего ребенка.</w:t>
      </w:r>
    </w:p>
    <w:bookmarkEnd w:id="254"/>
    <w:bookmarkStart w:name="z440" w:id="255"/>
    <w:p>
      <w:pPr>
        <w:spacing w:after="0"/>
        <w:ind w:left="0"/>
        <w:jc w:val="both"/>
      </w:pPr>
      <w:r>
        <w:rPr>
          <w:rFonts w:ascii="Times New Roman"/>
          <w:b w:val="false"/>
          <w:i w:val="false"/>
          <w:color w:val="000000"/>
          <w:sz w:val="28"/>
        </w:rPr>
        <w:t>
      На основании вышеизложенного, просим внести сведения об отце в запись акта о рождении ребенка, указав отчество ребенку по имени отца</w:t>
      </w:r>
    </w:p>
    <w:bookmarkEnd w:id="255"/>
    <w:bookmarkStart w:name="z441" w:id="256"/>
    <w:p>
      <w:pPr>
        <w:spacing w:after="0"/>
        <w:ind w:left="0"/>
        <w:jc w:val="both"/>
      </w:pPr>
      <w:r>
        <w:rPr>
          <w:rFonts w:ascii="Times New Roman"/>
          <w:b w:val="false"/>
          <w:i w:val="false"/>
          <w:color w:val="000000"/>
          <w:sz w:val="28"/>
        </w:rPr>
        <w:t>
      _____________________________________________________________________</w:t>
      </w:r>
    </w:p>
    <w:bookmarkEnd w:id="256"/>
    <w:bookmarkStart w:name="z442" w:id="257"/>
    <w:p>
      <w:pPr>
        <w:spacing w:after="0"/>
        <w:ind w:left="0"/>
        <w:jc w:val="both"/>
      </w:pPr>
      <w:r>
        <w:rPr>
          <w:rFonts w:ascii="Times New Roman"/>
          <w:b w:val="false"/>
          <w:i w:val="false"/>
          <w:color w:val="000000"/>
          <w:sz w:val="28"/>
        </w:rPr>
        <w:t>
      ________________________________________________ фамилию ребенку присвоить</w:t>
      </w:r>
    </w:p>
    <w:bookmarkEnd w:id="257"/>
    <w:bookmarkStart w:name="z443" w:id="258"/>
    <w:p>
      <w:pPr>
        <w:spacing w:after="0"/>
        <w:ind w:left="0"/>
        <w:jc w:val="both"/>
      </w:pPr>
      <w:r>
        <w:rPr>
          <w:rFonts w:ascii="Times New Roman"/>
          <w:b w:val="false"/>
          <w:i w:val="false"/>
          <w:color w:val="000000"/>
          <w:sz w:val="28"/>
        </w:rPr>
        <w:t>
      __________________________________________, а также изменить в ней добрачную</w:t>
      </w:r>
    </w:p>
    <w:bookmarkEnd w:id="258"/>
    <w:bookmarkStart w:name="z444" w:id="259"/>
    <w:p>
      <w:pPr>
        <w:spacing w:after="0"/>
        <w:ind w:left="0"/>
        <w:jc w:val="both"/>
      </w:pPr>
      <w:r>
        <w:rPr>
          <w:rFonts w:ascii="Times New Roman"/>
          <w:b w:val="false"/>
          <w:i w:val="false"/>
          <w:color w:val="000000"/>
          <w:sz w:val="28"/>
        </w:rPr>
        <w:t>
      фамилию матери с ____________________________________________ на фамилию</w:t>
      </w:r>
    </w:p>
    <w:bookmarkEnd w:id="259"/>
    <w:bookmarkStart w:name="z445" w:id="260"/>
    <w:p>
      <w:pPr>
        <w:spacing w:after="0"/>
        <w:ind w:left="0"/>
        <w:jc w:val="both"/>
      </w:pPr>
      <w:r>
        <w:rPr>
          <w:rFonts w:ascii="Times New Roman"/>
          <w:b w:val="false"/>
          <w:i w:val="false"/>
          <w:color w:val="000000"/>
          <w:sz w:val="28"/>
        </w:rPr>
        <w:t>
      _________________________ принятую при вступлении в брак (супружество) с отцом</w:t>
      </w:r>
    </w:p>
    <w:bookmarkEnd w:id="260"/>
    <w:bookmarkStart w:name="z446" w:id="261"/>
    <w:p>
      <w:pPr>
        <w:spacing w:after="0"/>
        <w:ind w:left="0"/>
        <w:jc w:val="both"/>
      </w:pPr>
      <w:r>
        <w:rPr>
          <w:rFonts w:ascii="Times New Roman"/>
          <w:b w:val="false"/>
          <w:i w:val="false"/>
          <w:color w:val="000000"/>
          <w:sz w:val="28"/>
        </w:rPr>
        <w:t>
      ребенка (заполняется матерью в случае вступления в брак (супружество) с отцом ребенка).</w:t>
      </w:r>
    </w:p>
    <w:bookmarkEnd w:id="261"/>
    <w:bookmarkStart w:name="z447" w:id="262"/>
    <w:p>
      <w:pPr>
        <w:spacing w:after="0"/>
        <w:ind w:left="0"/>
        <w:jc w:val="both"/>
      </w:pPr>
      <w:r>
        <w:rPr>
          <w:rFonts w:ascii="Times New Roman"/>
          <w:b w:val="false"/>
          <w:i w:val="false"/>
          <w:color w:val="000000"/>
          <w:sz w:val="28"/>
        </w:rPr>
        <w:t>
      Рождение зарегистрировано "____" ________________ __ года</w:t>
      </w:r>
    </w:p>
    <w:bookmarkEnd w:id="262"/>
    <w:bookmarkStart w:name="z448" w:id="263"/>
    <w:p>
      <w:pPr>
        <w:spacing w:after="0"/>
        <w:ind w:left="0"/>
        <w:jc w:val="both"/>
      </w:pPr>
      <w:r>
        <w:rPr>
          <w:rFonts w:ascii="Times New Roman"/>
          <w:b w:val="false"/>
          <w:i w:val="false"/>
          <w:color w:val="000000"/>
          <w:sz w:val="28"/>
        </w:rPr>
        <w:t>
      в ________________________________________________________________________</w:t>
      </w:r>
    </w:p>
    <w:bookmarkEnd w:id="263"/>
    <w:bookmarkStart w:name="z449" w:id="264"/>
    <w:p>
      <w:pPr>
        <w:spacing w:after="0"/>
        <w:ind w:left="0"/>
        <w:jc w:val="both"/>
      </w:pPr>
      <w:r>
        <w:rPr>
          <w:rFonts w:ascii="Times New Roman"/>
          <w:b w:val="false"/>
          <w:i w:val="false"/>
          <w:color w:val="000000"/>
          <w:sz w:val="28"/>
        </w:rPr>
        <w:t>
      (наименование регистрирующего органа)</w:t>
      </w:r>
    </w:p>
    <w:bookmarkEnd w:id="264"/>
    <w:bookmarkStart w:name="z450" w:id="265"/>
    <w:p>
      <w:pPr>
        <w:spacing w:after="0"/>
        <w:ind w:left="0"/>
        <w:jc w:val="both"/>
      </w:pPr>
      <w:r>
        <w:rPr>
          <w:rFonts w:ascii="Times New Roman"/>
          <w:b w:val="false"/>
          <w:i w:val="false"/>
          <w:color w:val="000000"/>
          <w:sz w:val="28"/>
        </w:rPr>
        <w:t>
      Номер актовой записи ____________________________________________________</w:t>
      </w:r>
    </w:p>
    <w:bookmarkEnd w:id="265"/>
    <w:bookmarkStart w:name="z451" w:id="266"/>
    <w:p>
      <w:pPr>
        <w:spacing w:after="0"/>
        <w:ind w:left="0"/>
        <w:jc w:val="both"/>
      </w:pPr>
      <w:r>
        <w:rPr>
          <w:rFonts w:ascii="Times New Roman"/>
          <w:b w:val="false"/>
          <w:i w:val="false"/>
          <w:color w:val="000000"/>
          <w:sz w:val="28"/>
        </w:rPr>
        <w:t>
      Сведения о матери:</w:t>
      </w:r>
    </w:p>
    <w:bookmarkEnd w:id="266"/>
    <w:bookmarkStart w:name="z452" w:id="267"/>
    <w:p>
      <w:pPr>
        <w:spacing w:after="0"/>
        <w:ind w:left="0"/>
        <w:jc w:val="both"/>
      </w:pPr>
      <w:r>
        <w:rPr>
          <w:rFonts w:ascii="Times New Roman"/>
          <w:b w:val="false"/>
          <w:i w:val="false"/>
          <w:color w:val="000000"/>
          <w:sz w:val="28"/>
        </w:rPr>
        <w:t>
      Имя _______________________________ Отчество (если указано в документах,</w:t>
      </w:r>
    </w:p>
    <w:bookmarkEnd w:id="267"/>
    <w:bookmarkStart w:name="z453" w:id="268"/>
    <w:p>
      <w:pPr>
        <w:spacing w:after="0"/>
        <w:ind w:left="0"/>
        <w:jc w:val="both"/>
      </w:pPr>
      <w:r>
        <w:rPr>
          <w:rFonts w:ascii="Times New Roman"/>
          <w:b w:val="false"/>
          <w:i w:val="false"/>
          <w:color w:val="000000"/>
          <w:sz w:val="28"/>
        </w:rPr>
        <w:t>
      удостоверяющих личность)</w:t>
      </w:r>
    </w:p>
    <w:bookmarkEnd w:id="268"/>
    <w:bookmarkStart w:name="z454" w:id="269"/>
    <w:p>
      <w:pPr>
        <w:spacing w:after="0"/>
        <w:ind w:left="0"/>
        <w:jc w:val="both"/>
      </w:pPr>
      <w:r>
        <w:rPr>
          <w:rFonts w:ascii="Times New Roman"/>
          <w:b w:val="false"/>
          <w:i w:val="false"/>
          <w:color w:val="000000"/>
          <w:sz w:val="28"/>
        </w:rPr>
        <w:t>
      _________________________________________________________________________</w:t>
      </w:r>
    </w:p>
    <w:bookmarkEnd w:id="269"/>
    <w:bookmarkStart w:name="z455" w:id="270"/>
    <w:p>
      <w:pPr>
        <w:spacing w:after="0"/>
        <w:ind w:left="0"/>
        <w:jc w:val="both"/>
      </w:pPr>
      <w:r>
        <w:rPr>
          <w:rFonts w:ascii="Times New Roman"/>
          <w:b w:val="false"/>
          <w:i w:val="false"/>
          <w:color w:val="000000"/>
          <w:sz w:val="28"/>
        </w:rPr>
        <w:t>
      Фамилия _________________________________________________________________</w:t>
      </w:r>
    </w:p>
    <w:bookmarkEnd w:id="270"/>
    <w:bookmarkStart w:name="z456" w:id="271"/>
    <w:p>
      <w:pPr>
        <w:spacing w:after="0"/>
        <w:ind w:left="0"/>
        <w:jc w:val="both"/>
      </w:pPr>
      <w:r>
        <w:rPr>
          <w:rFonts w:ascii="Times New Roman"/>
          <w:b w:val="false"/>
          <w:i w:val="false"/>
          <w:color w:val="000000"/>
          <w:sz w:val="28"/>
        </w:rPr>
        <w:t>
      Дата рождения "____" __________ 20__ года</w:t>
      </w:r>
    </w:p>
    <w:bookmarkEnd w:id="271"/>
    <w:bookmarkStart w:name="z457" w:id="272"/>
    <w:p>
      <w:pPr>
        <w:spacing w:after="0"/>
        <w:ind w:left="0"/>
        <w:jc w:val="both"/>
      </w:pPr>
      <w:r>
        <w:rPr>
          <w:rFonts w:ascii="Times New Roman"/>
          <w:b w:val="false"/>
          <w:i w:val="false"/>
          <w:color w:val="000000"/>
          <w:sz w:val="28"/>
        </w:rPr>
        <w:t>
      Национальность ___________________________________________________________</w:t>
      </w:r>
    </w:p>
    <w:bookmarkEnd w:id="272"/>
    <w:bookmarkStart w:name="z458" w:id="273"/>
    <w:p>
      <w:pPr>
        <w:spacing w:after="0"/>
        <w:ind w:left="0"/>
        <w:jc w:val="both"/>
      </w:pPr>
      <w:r>
        <w:rPr>
          <w:rFonts w:ascii="Times New Roman"/>
          <w:b w:val="false"/>
          <w:i w:val="false"/>
          <w:color w:val="000000"/>
          <w:sz w:val="28"/>
        </w:rPr>
        <w:t>
      Возраст __________________________________________________________________</w:t>
      </w:r>
    </w:p>
    <w:bookmarkEnd w:id="273"/>
    <w:bookmarkStart w:name="z459" w:id="274"/>
    <w:p>
      <w:pPr>
        <w:spacing w:after="0"/>
        <w:ind w:left="0"/>
        <w:jc w:val="both"/>
      </w:pPr>
      <w:r>
        <w:rPr>
          <w:rFonts w:ascii="Times New Roman"/>
          <w:b w:val="false"/>
          <w:i w:val="false"/>
          <w:color w:val="000000"/>
          <w:sz w:val="28"/>
        </w:rPr>
        <w:t>
      Гражданство ______________________________________________________________</w:t>
      </w:r>
    </w:p>
    <w:bookmarkEnd w:id="274"/>
    <w:bookmarkStart w:name="z460" w:id="275"/>
    <w:p>
      <w:pPr>
        <w:spacing w:after="0"/>
        <w:ind w:left="0"/>
        <w:jc w:val="both"/>
      </w:pPr>
      <w:r>
        <w:rPr>
          <w:rFonts w:ascii="Times New Roman"/>
          <w:b w:val="false"/>
          <w:i w:val="false"/>
          <w:color w:val="000000"/>
          <w:sz w:val="28"/>
        </w:rPr>
        <w:t>
      Образование ______________________________________________________________</w:t>
      </w:r>
    </w:p>
    <w:bookmarkEnd w:id="275"/>
    <w:bookmarkStart w:name="z461" w:id="276"/>
    <w:p>
      <w:pPr>
        <w:spacing w:after="0"/>
        <w:ind w:left="0"/>
        <w:jc w:val="both"/>
      </w:pPr>
      <w:r>
        <w:rPr>
          <w:rFonts w:ascii="Times New Roman"/>
          <w:b w:val="false"/>
          <w:i w:val="false"/>
          <w:color w:val="000000"/>
          <w:sz w:val="28"/>
        </w:rPr>
        <w:t>
      Место работы и должность _________________________________________________</w:t>
      </w:r>
    </w:p>
    <w:bookmarkEnd w:id="276"/>
    <w:bookmarkStart w:name="z462" w:id="277"/>
    <w:p>
      <w:pPr>
        <w:spacing w:after="0"/>
        <w:ind w:left="0"/>
        <w:jc w:val="both"/>
      </w:pPr>
      <w:r>
        <w:rPr>
          <w:rFonts w:ascii="Times New Roman"/>
          <w:b w:val="false"/>
          <w:i w:val="false"/>
          <w:color w:val="000000"/>
          <w:sz w:val="28"/>
        </w:rPr>
        <w:t>
      Семейное положение _______________________________________________________</w:t>
      </w:r>
    </w:p>
    <w:bookmarkEnd w:id="277"/>
    <w:bookmarkStart w:name="z463" w:id="278"/>
    <w:p>
      <w:pPr>
        <w:spacing w:after="0"/>
        <w:ind w:left="0"/>
        <w:jc w:val="both"/>
      </w:pPr>
      <w:r>
        <w:rPr>
          <w:rFonts w:ascii="Times New Roman"/>
          <w:b w:val="false"/>
          <w:i w:val="false"/>
          <w:color w:val="000000"/>
          <w:sz w:val="28"/>
        </w:rPr>
        <w:t>
      Место и дата регистрации брака (супружества) _________________________________</w:t>
      </w:r>
    </w:p>
    <w:bookmarkEnd w:id="278"/>
    <w:bookmarkStart w:name="z464" w:id="279"/>
    <w:p>
      <w:pPr>
        <w:spacing w:after="0"/>
        <w:ind w:left="0"/>
        <w:jc w:val="both"/>
      </w:pPr>
      <w:r>
        <w:rPr>
          <w:rFonts w:ascii="Times New Roman"/>
          <w:b w:val="false"/>
          <w:i w:val="false"/>
          <w:color w:val="000000"/>
          <w:sz w:val="28"/>
        </w:rPr>
        <w:t>
      Номер актовой записи о браке (супружестве) ___________________________________</w:t>
      </w:r>
    </w:p>
    <w:bookmarkEnd w:id="279"/>
    <w:bookmarkStart w:name="z465" w:id="280"/>
    <w:p>
      <w:pPr>
        <w:spacing w:after="0"/>
        <w:ind w:left="0"/>
        <w:jc w:val="both"/>
      </w:pPr>
      <w:r>
        <w:rPr>
          <w:rFonts w:ascii="Times New Roman"/>
          <w:b w:val="false"/>
          <w:i w:val="false"/>
          <w:color w:val="000000"/>
          <w:sz w:val="28"/>
        </w:rPr>
        <w:t>
      Юридический адрес ________________________________________________________</w:t>
      </w:r>
    </w:p>
    <w:bookmarkEnd w:id="280"/>
    <w:bookmarkStart w:name="z466" w:id="281"/>
    <w:p>
      <w:pPr>
        <w:spacing w:after="0"/>
        <w:ind w:left="0"/>
        <w:jc w:val="both"/>
      </w:pPr>
      <w:r>
        <w:rPr>
          <w:rFonts w:ascii="Times New Roman"/>
          <w:b w:val="false"/>
          <w:i w:val="false"/>
          <w:color w:val="000000"/>
          <w:sz w:val="28"/>
        </w:rPr>
        <w:t>
      Сведения об отце:</w:t>
      </w:r>
    </w:p>
    <w:bookmarkEnd w:id="281"/>
    <w:bookmarkStart w:name="z467" w:id="282"/>
    <w:p>
      <w:pPr>
        <w:spacing w:after="0"/>
        <w:ind w:left="0"/>
        <w:jc w:val="both"/>
      </w:pPr>
      <w:r>
        <w:rPr>
          <w:rFonts w:ascii="Times New Roman"/>
          <w:b w:val="false"/>
          <w:i w:val="false"/>
          <w:color w:val="000000"/>
          <w:sz w:val="28"/>
        </w:rPr>
        <w:t>
      Имя _______________________________ Отчество (если указано в документах,</w:t>
      </w:r>
    </w:p>
    <w:bookmarkEnd w:id="282"/>
    <w:bookmarkStart w:name="z468" w:id="283"/>
    <w:p>
      <w:pPr>
        <w:spacing w:after="0"/>
        <w:ind w:left="0"/>
        <w:jc w:val="both"/>
      </w:pPr>
      <w:r>
        <w:rPr>
          <w:rFonts w:ascii="Times New Roman"/>
          <w:b w:val="false"/>
          <w:i w:val="false"/>
          <w:color w:val="000000"/>
          <w:sz w:val="28"/>
        </w:rPr>
        <w:t>
      удостоверяющих личность)</w:t>
      </w:r>
    </w:p>
    <w:bookmarkEnd w:id="283"/>
    <w:bookmarkStart w:name="z469" w:id="284"/>
    <w:p>
      <w:pPr>
        <w:spacing w:after="0"/>
        <w:ind w:left="0"/>
        <w:jc w:val="both"/>
      </w:pPr>
      <w:r>
        <w:rPr>
          <w:rFonts w:ascii="Times New Roman"/>
          <w:b w:val="false"/>
          <w:i w:val="false"/>
          <w:color w:val="000000"/>
          <w:sz w:val="28"/>
        </w:rPr>
        <w:t>
      _________________________________________________________________________</w:t>
      </w:r>
    </w:p>
    <w:bookmarkEnd w:id="284"/>
    <w:bookmarkStart w:name="z470" w:id="285"/>
    <w:p>
      <w:pPr>
        <w:spacing w:after="0"/>
        <w:ind w:left="0"/>
        <w:jc w:val="both"/>
      </w:pPr>
      <w:r>
        <w:rPr>
          <w:rFonts w:ascii="Times New Roman"/>
          <w:b w:val="false"/>
          <w:i w:val="false"/>
          <w:color w:val="000000"/>
          <w:sz w:val="28"/>
        </w:rPr>
        <w:t>
      Фамилия _________________________________________________________________</w:t>
      </w:r>
    </w:p>
    <w:bookmarkEnd w:id="285"/>
    <w:bookmarkStart w:name="z471" w:id="286"/>
    <w:p>
      <w:pPr>
        <w:spacing w:after="0"/>
        <w:ind w:left="0"/>
        <w:jc w:val="both"/>
      </w:pPr>
      <w:r>
        <w:rPr>
          <w:rFonts w:ascii="Times New Roman"/>
          <w:b w:val="false"/>
          <w:i w:val="false"/>
          <w:color w:val="000000"/>
          <w:sz w:val="28"/>
        </w:rPr>
        <w:t>
      Дата рождения "____" __________ 20__ года</w:t>
      </w:r>
    </w:p>
    <w:bookmarkEnd w:id="286"/>
    <w:bookmarkStart w:name="z472" w:id="287"/>
    <w:p>
      <w:pPr>
        <w:spacing w:after="0"/>
        <w:ind w:left="0"/>
        <w:jc w:val="both"/>
      </w:pPr>
      <w:r>
        <w:rPr>
          <w:rFonts w:ascii="Times New Roman"/>
          <w:b w:val="false"/>
          <w:i w:val="false"/>
          <w:color w:val="000000"/>
          <w:sz w:val="28"/>
        </w:rPr>
        <w:t>
      Национальность __________________________________________________________</w:t>
      </w:r>
    </w:p>
    <w:bookmarkEnd w:id="287"/>
    <w:bookmarkStart w:name="z473" w:id="288"/>
    <w:p>
      <w:pPr>
        <w:spacing w:after="0"/>
        <w:ind w:left="0"/>
        <w:jc w:val="both"/>
      </w:pPr>
      <w:r>
        <w:rPr>
          <w:rFonts w:ascii="Times New Roman"/>
          <w:b w:val="false"/>
          <w:i w:val="false"/>
          <w:color w:val="000000"/>
          <w:sz w:val="28"/>
        </w:rPr>
        <w:t>
      Возраст __________________________________________________________________</w:t>
      </w:r>
    </w:p>
    <w:bookmarkEnd w:id="288"/>
    <w:bookmarkStart w:name="z474" w:id="289"/>
    <w:p>
      <w:pPr>
        <w:spacing w:after="0"/>
        <w:ind w:left="0"/>
        <w:jc w:val="both"/>
      </w:pPr>
      <w:r>
        <w:rPr>
          <w:rFonts w:ascii="Times New Roman"/>
          <w:b w:val="false"/>
          <w:i w:val="false"/>
          <w:color w:val="000000"/>
          <w:sz w:val="28"/>
        </w:rPr>
        <w:t>
      Гражданство ______________________________________________________________</w:t>
      </w:r>
    </w:p>
    <w:bookmarkEnd w:id="289"/>
    <w:bookmarkStart w:name="z475" w:id="290"/>
    <w:p>
      <w:pPr>
        <w:spacing w:after="0"/>
        <w:ind w:left="0"/>
        <w:jc w:val="both"/>
      </w:pPr>
      <w:r>
        <w:rPr>
          <w:rFonts w:ascii="Times New Roman"/>
          <w:b w:val="false"/>
          <w:i w:val="false"/>
          <w:color w:val="000000"/>
          <w:sz w:val="28"/>
        </w:rPr>
        <w:t>
      Образование ______________________________________________________________</w:t>
      </w:r>
    </w:p>
    <w:bookmarkEnd w:id="290"/>
    <w:bookmarkStart w:name="z476" w:id="291"/>
    <w:p>
      <w:pPr>
        <w:spacing w:after="0"/>
        <w:ind w:left="0"/>
        <w:jc w:val="both"/>
      </w:pPr>
      <w:r>
        <w:rPr>
          <w:rFonts w:ascii="Times New Roman"/>
          <w:b w:val="false"/>
          <w:i w:val="false"/>
          <w:color w:val="000000"/>
          <w:sz w:val="28"/>
        </w:rPr>
        <w:t>
      Место работы и должность _________________________________________________</w:t>
      </w:r>
    </w:p>
    <w:bookmarkEnd w:id="291"/>
    <w:bookmarkStart w:name="z477" w:id="292"/>
    <w:p>
      <w:pPr>
        <w:spacing w:after="0"/>
        <w:ind w:left="0"/>
        <w:jc w:val="both"/>
      </w:pPr>
      <w:r>
        <w:rPr>
          <w:rFonts w:ascii="Times New Roman"/>
          <w:b w:val="false"/>
          <w:i w:val="false"/>
          <w:color w:val="000000"/>
          <w:sz w:val="28"/>
        </w:rPr>
        <w:t>
      Семейное положение ______________________________________________________</w:t>
      </w:r>
    </w:p>
    <w:bookmarkEnd w:id="292"/>
    <w:bookmarkStart w:name="z478" w:id="293"/>
    <w:p>
      <w:pPr>
        <w:spacing w:after="0"/>
        <w:ind w:left="0"/>
        <w:jc w:val="both"/>
      </w:pPr>
      <w:r>
        <w:rPr>
          <w:rFonts w:ascii="Times New Roman"/>
          <w:b w:val="false"/>
          <w:i w:val="false"/>
          <w:color w:val="000000"/>
          <w:sz w:val="28"/>
        </w:rPr>
        <w:t>
      Место и дата регистрации брака (супружества) ________________________________</w:t>
      </w:r>
    </w:p>
    <w:bookmarkEnd w:id="293"/>
    <w:bookmarkStart w:name="z479" w:id="294"/>
    <w:p>
      <w:pPr>
        <w:spacing w:after="0"/>
        <w:ind w:left="0"/>
        <w:jc w:val="both"/>
      </w:pPr>
      <w:r>
        <w:rPr>
          <w:rFonts w:ascii="Times New Roman"/>
          <w:b w:val="false"/>
          <w:i w:val="false"/>
          <w:color w:val="000000"/>
          <w:sz w:val="28"/>
        </w:rPr>
        <w:t>
      Номер актовой записи о браке (супружестве) __________________________________</w:t>
      </w:r>
    </w:p>
    <w:bookmarkEnd w:id="294"/>
    <w:bookmarkStart w:name="z480" w:id="295"/>
    <w:p>
      <w:pPr>
        <w:spacing w:after="0"/>
        <w:ind w:left="0"/>
        <w:jc w:val="both"/>
      </w:pPr>
      <w:r>
        <w:rPr>
          <w:rFonts w:ascii="Times New Roman"/>
          <w:b w:val="false"/>
          <w:i w:val="false"/>
          <w:color w:val="000000"/>
          <w:sz w:val="28"/>
        </w:rPr>
        <w:t>
      Юридический адрес ________________________________________________________</w:t>
      </w:r>
    </w:p>
    <w:bookmarkEnd w:id="295"/>
    <w:bookmarkStart w:name="z481" w:id="296"/>
    <w:p>
      <w:pPr>
        <w:spacing w:after="0"/>
        <w:ind w:left="0"/>
        <w:jc w:val="both"/>
      </w:pPr>
      <w:r>
        <w:rPr>
          <w:rFonts w:ascii="Times New Roman"/>
          <w:b w:val="false"/>
          <w:i w:val="false"/>
          <w:color w:val="000000"/>
          <w:sz w:val="28"/>
        </w:rPr>
        <w:t>
      К заявлению прилагаем: ____________________________________________________</w:t>
      </w:r>
    </w:p>
    <w:bookmarkEnd w:id="296"/>
    <w:bookmarkStart w:name="z482" w:id="297"/>
    <w:p>
      <w:pPr>
        <w:spacing w:after="0"/>
        <w:ind w:left="0"/>
        <w:jc w:val="both"/>
      </w:pPr>
      <w:r>
        <w:rPr>
          <w:rFonts w:ascii="Times New Roman"/>
          <w:b w:val="false"/>
          <w:i w:val="false"/>
          <w:color w:val="000000"/>
          <w:sz w:val="28"/>
        </w:rPr>
        <w:t>
      _________________________________________________________________________</w:t>
      </w:r>
    </w:p>
    <w:bookmarkEnd w:id="297"/>
    <w:bookmarkStart w:name="z483" w:id="298"/>
    <w:p>
      <w:pPr>
        <w:spacing w:after="0"/>
        <w:ind w:left="0"/>
        <w:jc w:val="both"/>
      </w:pPr>
      <w:r>
        <w:rPr>
          <w:rFonts w:ascii="Times New Roman"/>
          <w:b w:val="false"/>
          <w:i w:val="false"/>
          <w:color w:val="000000"/>
          <w:sz w:val="28"/>
        </w:rPr>
        <w:t xml:space="preserve">
      Предупрежден (ы) о том, что за сообщение ложных сведений согласно </w:t>
      </w:r>
      <w:r>
        <w:rPr>
          <w:rFonts w:ascii="Times New Roman"/>
          <w:b w:val="false"/>
          <w:i w:val="false"/>
          <w:color w:val="000000"/>
          <w:sz w:val="28"/>
        </w:rPr>
        <w:t>статье 491</w:t>
      </w:r>
      <w:r>
        <w:rPr>
          <w:rFonts w:ascii="Times New Roman"/>
          <w:b w:val="false"/>
          <w:i w:val="false"/>
          <w:color w:val="000000"/>
          <w:sz w:val="28"/>
        </w:rPr>
        <w:t xml:space="preserve"> Кодекса Республики Казахстан "Об административных правонарушениях", налагается административное взыскание.</w:t>
      </w:r>
    </w:p>
    <w:bookmarkEnd w:id="298"/>
    <w:bookmarkStart w:name="z484" w:id="299"/>
    <w:p>
      <w:pPr>
        <w:spacing w:after="0"/>
        <w:ind w:left="0"/>
        <w:jc w:val="both"/>
      </w:pPr>
      <w:r>
        <w:rPr>
          <w:rFonts w:ascii="Times New Roman"/>
          <w:b w:val="false"/>
          <w:i w:val="false"/>
          <w:color w:val="000000"/>
          <w:sz w:val="28"/>
        </w:rPr>
        <w:t>
      Согласен (ы) на использование сведений, составляющих охраняемую законом тайну, содержащихся в цифровых системах</w:t>
      </w:r>
    </w:p>
    <w:bookmarkEnd w:id="299"/>
    <w:bookmarkStart w:name="z485" w:id="300"/>
    <w:p>
      <w:pPr>
        <w:spacing w:after="0"/>
        <w:ind w:left="0"/>
        <w:jc w:val="both"/>
      </w:pPr>
      <w:r>
        <w:rPr>
          <w:rFonts w:ascii="Times New Roman"/>
          <w:b w:val="false"/>
          <w:i w:val="false"/>
          <w:color w:val="000000"/>
          <w:sz w:val="28"/>
        </w:rPr>
        <w:t>
      Отец ребенка _______________________ (подпись)</w:t>
      </w:r>
    </w:p>
    <w:bookmarkEnd w:id="300"/>
    <w:bookmarkStart w:name="z486" w:id="301"/>
    <w:p>
      <w:pPr>
        <w:spacing w:after="0"/>
        <w:ind w:left="0"/>
        <w:jc w:val="both"/>
      </w:pPr>
      <w:r>
        <w:rPr>
          <w:rFonts w:ascii="Times New Roman"/>
          <w:b w:val="false"/>
          <w:i w:val="false"/>
          <w:color w:val="000000"/>
          <w:sz w:val="28"/>
        </w:rPr>
        <w:t>
      Мать ребенка _______________________ (подпись)</w:t>
      </w:r>
    </w:p>
    <w:bookmarkEnd w:id="301"/>
    <w:bookmarkStart w:name="z487" w:id="302"/>
    <w:p>
      <w:pPr>
        <w:spacing w:after="0"/>
        <w:ind w:left="0"/>
        <w:jc w:val="both"/>
      </w:pPr>
      <w:r>
        <w:rPr>
          <w:rFonts w:ascii="Times New Roman"/>
          <w:b w:val="false"/>
          <w:i w:val="false"/>
          <w:color w:val="000000"/>
          <w:sz w:val="28"/>
        </w:rPr>
        <w:t>
      "___" ______________20__ года</w:t>
      </w:r>
    </w:p>
    <w:bookmarkEnd w:id="302"/>
    <w:p>
      <w:pPr>
        <w:spacing w:after="0"/>
        <w:ind w:left="0"/>
        <w:jc w:val="both"/>
      </w:pPr>
      <w:bookmarkStart w:name="z488" w:id="303"/>
      <w:r>
        <w:rPr>
          <w:rFonts w:ascii="Times New Roman"/>
          <w:b w:val="false"/>
          <w:i w:val="false"/>
          <w:color w:val="000000"/>
          <w:sz w:val="28"/>
        </w:rPr>
        <w:t>
      __________________________________________________________________________</w:t>
      </w:r>
    </w:p>
    <w:bookmarkEnd w:id="303"/>
    <w:p>
      <w:pPr>
        <w:spacing w:after="0"/>
        <w:ind w:left="0"/>
        <w:jc w:val="both"/>
      </w:pPr>
      <w:r>
        <w:rPr>
          <w:rFonts w:ascii="Times New Roman"/>
          <w:b w:val="false"/>
          <w:i w:val="false"/>
          <w:color w:val="000000"/>
          <w:sz w:val="28"/>
        </w:rPr>
        <w:t xml:space="preserve">             (имя, отчество (если указано в документах, удостоверяющих личность),</w:t>
      </w:r>
    </w:p>
    <w:p>
      <w:pPr>
        <w:spacing w:after="0"/>
        <w:ind w:left="0"/>
        <w:jc w:val="both"/>
      </w:pPr>
      <w:r>
        <w:rPr>
          <w:rFonts w:ascii="Times New Roman"/>
          <w:b w:val="false"/>
          <w:i w:val="false"/>
          <w:color w:val="000000"/>
          <w:sz w:val="28"/>
        </w:rPr>
        <w:t xml:space="preserve">             фамилия должностного лица, принявшего заявление)</w:t>
      </w:r>
    </w:p>
    <w:bookmarkStart w:name="z489" w:id="304"/>
    <w:p>
      <w:pPr>
        <w:spacing w:after="0"/>
        <w:ind w:left="0"/>
        <w:jc w:val="both"/>
      </w:pPr>
      <w:r>
        <w:rPr>
          <w:rFonts w:ascii="Times New Roman"/>
          <w:b w:val="false"/>
          <w:i w:val="false"/>
          <w:color w:val="000000"/>
          <w:sz w:val="28"/>
        </w:rPr>
        <w:t>
      № по журналу ____</w:t>
      </w:r>
    </w:p>
    <w:bookmarkEnd w:id="304"/>
    <w:bookmarkStart w:name="z490" w:id="305"/>
    <w:p>
      <w:pPr>
        <w:spacing w:after="0"/>
        <w:ind w:left="0"/>
        <w:jc w:val="both"/>
      </w:pPr>
      <w:r>
        <w:rPr>
          <w:rFonts w:ascii="Times New Roman"/>
          <w:b w:val="false"/>
          <w:i w:val="false"/>
          <w:color w:val="000000"/>
          <w:sz w:val="28"/>
        </w:rPr>
        <w:t>
      ---------------------------------------------------------------------------------линия отрыва</w:t>
      </w:r>
    </w:p>
    <w:bookmarkEnd w:id="305"/>
    <w:bookmarkStart w:name="z491" w:id="306"/>
    <w:p>
      <w:pPr>
        <w:spacing w:after="0"/>
        <w:ind w:left="0"/>
        <w:jc w:val="both"/>
      </w:pPr>
      <w:r>
        <w:rPr>
          <w:rFonts w:ascii="Times New Roman"/>
          <w:b w:val="false"/>
          <w:i w:val="false"/>
          <w:color w:val="000000"/>
          <w:sz w:val="28"/>
        </w:rPr>
        <w:t>
      "___" __________ 20__ года принято на рассмотрение заявление для внесения изменений, дополнений в актовую запись о государственной регистрации рождения.</w:t>
      </w:r>
    </w:p>
    <w:bookmarkEnd w:id="306"/>
    <w:bookmarkStart w:name="z492" w:id="307"/>
    <w:p>
      <w:pPr>
        <w:spacing w:after="0"/>
        <w:ind w:left="0"/>
        <w:jc w:val="both"/>
      </w:pPr>
      <w:r>
        <w:rPr>
          <w:rFonts w:ascii="Times New Roman"/>
          <w:b w:val="false"/>
          <w:i w:val="false"/>
          <w:color w:val="000000"/>
          <w:sz w:val="28"/>
        </w:rPr>
        <w:t>
      Результаты рассмотрения будут сообщены "___" __________ 20__ года</w:t>
      </w:r>
    </w:p>
    <w:bookmarkEnd w:id="307"/>
    <w:p>
      <w:pPr>
        <w:spacing w:after="0"/>
        <w:ind w:left="0"/>
        <w:jc w:val="both"/>
      </w:pPr>
      <w:bookmarkStart w:name="z493" w:id="308"/>
      <w:r>
        <w:rPr>
          <w:rFonts w:ascii="Times New Roman"/>
          <w:b w:val="false"/>
          <w:i w:val="false"/>
          <w:color w:val="000000"/>
          <w:sz w:val="28"/>
        </w:rPr>
        <w:t>
      Специалист _______________________________________________________________</w:t>
      </w:r>
    </w:p>
    <w:bookmarkEnd w:id="308"/>
    <w:p>
      <w:pPr>
        <w:spacing w:after="0"/>
        <w:ind w:left="0"/>
        <w:jc w:val="both"/>
      </w:pPr>
      <w:r>
        <w:rPr>
          <w:rFonts w:ascii="Times New Roman"/>
          <w:b w:val="false"/>
          <w:i w:val="false"/>
          <w:color w:val="000000"/>
          <w:sz w:val="28"/>
        </w:rPr>
        <w:t xml:space="preserve">       (имя, отчество (если указано в документах, удостоверяющих личность), фамилия)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перечню</w:t>
            </w:r>
            <w:r>
              <w:br/>
            </w:r>
            <w:r>
              <w:rPr>
                <w:rFonts w:ascii="Times New Roman"/>
                <w:b w:val="false"/>
                <w:i w:val="false"/>
                <w:color w:val="000000"/>
                <w:sz w:val="20"/>
              </w:rPr>
              <w:t>Министр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марта 2026 года № 285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организации</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актов гражданского состояния,</w:t>
            </w:r>
            <w:r>
              <w:br/>
            </w:r>
            <w:r>
              <w:rPr>
                <w:rFonts w:ascii="Times New Roman"/>
                <w:b w:val="false"/>
                <w:i w:val="false"/>
                <w:color w:val="000000"/>
                <w:sz w:val="20"/>
              </w:rPr>
              <w:t>внесения изменений,</w:t>
            </w:r>
            <w:r>
              <w:br/>
            </w:r>
            <w:r>
              <w:rPr>
                <w:rFonts w:ascii="Times New Roman"/>
                <w:b w:val="false"/>
                <w:i w:val="false"/>
                <w:color w:val="000000"/>
                <w:sz w:val="20"/>
              </w:rPr>
              <w:t>восстановления, аннулирования</w:t>
            </w:r>
            <w:r>
              <w:br/>
            </w:r>
            <w:r>
              <w:rPr>
                <w:rFonts w:ascii="Times New Roman"/>
                <w:b w:val="false"/>
                <w:i w:val="false"/>
                <w:color w:val="000000"/>
                <w:sz w:val="20"/>
              </w:rPr>
              <w:t>записей актов гражданского</w:t>
            </w:r>
            <w:r>
              <w:br/>
            </w:r>
            <w:r>
              <w:rPr>
                <w:rFonts w:ascii="Times New Roman"/>
                <w:b w:val="false"/>
                <w:i w:val="false"/>
                <w:color w:val="000000"/>
                <w:sz w:val="20"/>
              </w:rPr>
              <w:t>состояния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________________________</w:t>
            </w:r>
            <w:r>
              <w:br/>
            </w:r>
            <w:r>
              <w:rPr>
                <w:rFonts w:ascii="Times New Roman"/>
                <w:b w:val="false"/>
                <w:i w:val="false"/>
                <w:color w:val="000000"/>
                <w:sz w:val="20"/>
              </w:rPr>
              <w:t>(наименование</w:t>
            </w:r>
            <w:r>
              <w:br/>
            </w:r>
            <w:r>
              <w:rPr>
                <w:rFonts w:ascii="Times New Roman"/>
                <w:b w:val="false"/>
                <w:i w:val="false"/>
                <w:color w:val="000000"/>
                <w:sz w:val="20"/>
              </w:rPr>
              <w:t>регистрирующего органа)</w:t>
            </w:r>
            <w:r>
              <w:br/>
            </w:r>
            <w:r>
              <w:rPr>
                <w:rFonts w:ascii="Times New Roman"/>
                <w:b w:val="false"/>
                <w:i w:val="false"/>
                <w:color w:val="000000"/>
                <w:sz w:val="20"/>
              </w:rPr>
              <w:t>от _______________________</w:t>
            </w:r>
            <w:r>
              <w:br/>
            </w:r>
            <w:r>
              <w:rPr>
                <w:rFonts w:ascii="Times New Roman"/>
                <w:b w:val="false"/>
                <w:i w:val="false"/>
                <w:color w:val="000000"/>
                <w:sz w:val="20"/>
              </w:rPr>
              <w:t>(Ф.И.О (если указано в</w:t>
            </w:r>
            <w:r>
              <w:br/>
            </w:r>
            <w:r>
              <w:rPr>
                <w:rFonts w:ascii="Times New Roman"/>
                <w:b w:val="false"/>
                <w:i w:val="false"/>
                <w:color w:val="000000"/>
                <w:sz w:val="20"/>
              </w:rPr>
              <w:t>документах, удостоверяющих</w:t>
            </w:r>
            <w:r>
              <w:br/>
            </w:r>
            <w:r>
              <w:rPr>
                <w:rFonts w:ascii="Times New Roman"/>
                <w:b w:val="false"/>
                <w:i w:val="false"/>
                <w:color w:val="000000"/>
                <w:sz w:val="20"/>
              </w:rPr>
              <w:t>личность) заявителя)</w:t>
            </w:r>
            <w:r>
              <w:br/>
            </w:r>
            <w:r>
              <w:rPr>
                <w:rFonts w:ascii="Times New Roman"/>
                <w:b w:val="false"/>
                <w:i w:val="false"/>
                <w:color w:val="000000"/>
                <w:sz w:val="20"/>
              </w:rPr>
              <w:t>проживающего по адресу:</w:t>
            </w:r>
            <w:r>
              <w:br/>
            </w:r>
            <w:r>
              <w:rPr>
                <w:rFonts w:ascii="Times New Roman"/>
                <w:b w:val="false"/>
                <w:i w:val="false"/>
                <w:color w:val="000000"/>
                <w:sz w:val="20"/>
              </w:rPr>
              <w:t>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Тел.________________________</w:t>
            </w:r>
            <w:r>
              <w:br/>
            </w:r>
            <w:r>
              <w:rPr>
                <w:rFonts w:ascii="Times New Roman"/>
                <w:b w:val="false"/>
                <w:i w:val="false"/>
                <w:color w:val="000000"/>
                <w:sz w:val="20"/>
              </w:rPr>
              <w:t>уд. Личности</w:t>
            </w:r>
            <w:r>
              <w:br/>
            </w:r>
            <w:r>
              <w:rPr>
                <w:rFonts w:ascii="Times New Roman"/>
                <w:b w:val="false"/>
                <w:i w:val="false"/>
                <w:color w:val="000000"/>
                <w:sz w:val="20"/>
              </w:rPr>
              <w:t>№________________________</w:t>
            </w:r>
            <w:r>
              <w:br/>
            </w:r>
            <w:r>
              <w:rPr>
                <w:rFonts w:ascii="Times New Roman"/>
                <w:b w:val="false"/>
                <w:i w:val="false"/>
                <w:color w:val="000000"/>
                <w:sz w:val="20"/>
              </w:rPr>
              <w:t>(номер, кем и когда выдан)</w:t>
            </w:r>
            <w:r>
              <w:br/>
            </w:r>
            <w:r>
              <w:rPr>
                <w:rFonts w:ascii="Times New Roman"/>
                <w:b w:val="false"/>
                <w:i w:val="false"/>
                <w:color w:val="000000"/>
                <w:sz w:val="20"/>
              </w:rPr>
              <w:t>ИИН_______________________</w:t>
            </w:r>
          </w:p>
        </w:tc>
      </w:tr>
    </w:tbl>
    <w:bookmarkStart w:name="z497" w:id="309"/>
    <w:p>
      <w:pPr>
        <w:spacing w:after="0"/>
        <w:ind w:left="0"/>
        <w:jc w:val="left"/>
      </w:pPr>
      <w:r>
        <w:rPr>
          <w:rFonts w:ascii="Times New Roman"/>
          <w:b/>
          <w:i w:val="false"/>
          <w:color w:val="000000"/>
        </w:rPr>
        <w:t xml:space="preserve"> Заявление</w:t>
      </w:r>
      <w:r>
        <w:br/>
      </w:r>
      <w:r>
        <w:rPr>
          <w:rFonts w:ascii="Times New Roman"/>
          <w:b/>
          <w:i w:val="false"/>
          <w:color w:val="000000"/>
        </w:rPr>
        <w:t>об установлении отцовства по заявлению лица, признающего себя отцом ребенка</w:t>
      </w:r>
    </w:p>
    <w:bookmarkEnd w:id="309"/>
    <w:bookmarkStart w:name="z498" w:id="310"/>
    <w:p>
      <w:pPr>
        <w:spacing w:after="0"/>
        <w:ind w:left="0"/>
        <w:jc w:val="both"/>
      </w:pPr>
      <w:r>
        <w:rPr>
          <w:rFonts w:ascii="Times New Roman"/>
          <w:b w:val="false"/>
          <w:i w:val="false"/>
          <w:color w:val="000000"/>
          <w:sz w:val="28"/>
        </w:rPr>
        <w:t>
      Я, _______________________________________________ признаю себя отцом ребенка</w:t>
      </w:r>
    </w:p>
    <w:bookmarkEnd w:id="310"/>
    <w:bookmarkStart w:name="z499" w:id="311"/>
    <w:p>
      <w:pPr>
        <w:spacing w:after="0"/>
        <w:ind w:left="0"/>
        <w:jc w:val="both"/>
      </w:pPr>
      <w:r>
        <w:rPr>
          <w:rFonts w:ascii="Times New Roman"/>
          <w:b w:val="false"/>
          <w:i w:val="false"/>
          <w:color w:val="000000"/>
          <w:sz w:val="28"/>
        </w:rPr>
        <w:t>
      (фамилия, имя, отчество (если указано в документах, удостоверяющих личность))</w:t>
      </w:r>
    </w:p>
    <w:bookmarkEnd w:id="311"/>
    <w:bookmarkStart w:name="z500" w:id="312"/>
    <w:p>
      <w:pPr>
        <w:spacing w:after="0"/>
        <w:ind w:left="0"/>
        <w:jc w:val="both"/>
      </w:pPr>
      <w:r>
        <w:rPr>
          <w:rFonts w:ascii="Times New Roman"/>
          <w:b w:val="false"/>
          <w:i w:val="false"/>
          <w:color w:val="000000"/>
          <w:sz w:val="28"/>
        </w:rPr>
        <w:t>
      _________________________________, родившегося "___" __________ 20 __ года</w:t>
      </w:r>
    </w:p>
    <w:bookmarkEnd w:id="312"/>
    <w:bookmarkStart w:name="z501" w:id="313"/>
    <w:p>
      <w:pPr>
        <w:spacing w:after="0"/>
        <w:ind w:left="0"/>
        <w:jc w:val="both"/>
      </w:pPr>
      <w:r>
        <w:rPr>
          <w:rFonts w:ascii="Times New Roman"/>
          <w:b w:val="false"/>
          <w:i w:val="false"/>
          <w:color w:val="000000"/>
          <w:sz w:val="28"/>
        </w:rPr>
        <w:t>
      (фамилия, имя, отчество (если указано в документах, удостоверяющих личность) ребенка)</w:t>
      </w:r>
    </w:p>
    <w:bookmarkEnd w:id="313"/>
    <w:bookmarkStart w:name="z502" w:id="314"/>
    <w:p>
      <w:pPr>
        <w:spacing w:after="0"/>
        <w:ind w:left="0"/>
        <w:jc w:val="both"/>
      </w:pPr>
      <w:r>
        <w:rPr>
          <w:rFonts w:ascii="Times New Roman"/>
          <w:b w:val="false"/>
          <w:i w:val="false"/>
          <w:color w:val="000000"/>
          <w:sz w:val="28"/>
        </w:rPr>
        <w:t>
      у гражданки _______________________________________________________________</w:t>
      </w:r>
    </w:p>
    <w:bookmarkEnd w:id="314"/>
    <w:bookmarkStart w:name="z503" w:id="315"/>
    <w:p>
      <w:pPr>
        <w:spacing w:after="0"/>
        <w:ind w:left="0"/>
        <w:jc w:val="both"/>
      </w:pPr>
      <w:r>
        <w:rPr>
          <w:rFonts w:ascii="Times New Roman"/>
          <w:b w:val="false"/>
          <w:i w:val="false"/>
          <w:color w:val="000000"/>
          <w:sz w:val="28"/>
        </w:rPr>
        <w:t>
      (фамилия, имя, отчество (если указано в документах, удостоверяющих личность) матери)</w:t>
      </w:r>
    </w:p>
    <w:bookmarkEnd w:id="315"/>
    <w:bookmarkStart w:name="z504" w:id="316"/>
    <w:p>
      <w:pPr>
        <w:spacing w:after="0"/>
        <w:ind w:left="0"/>
        <w:jc w:val="both"/>
      </w:pPr>
      <w:r>
        <w:rPr>
          <w:rFonts w:ascii="Times New Roman"/>
          <w:b w:val="false"/>
          <w:i w:val="false"/>
          <w:color w:val="000000"/>
          <w:sz w:val="28"/>
        </w:rPr>
        <w:t>
      Прошу внести изменения, дополнения в актовую запись о рождении, указав отчество</w:t>
      </w:r>
    </w:p>
    <w:bookmarkEnd w:id="316"/>
    <w:bookmarkStart w:name="z505" w:id="317"/>
    <w:p>
      <w:pPr>
        <w:spacing w:after="0"/>
        <w:ind w:left="0"/>
        <w:jc w:val="both"/>
      </w:pPr>
      <w:r>
        <w:rPr>
          <w:rFonts w:ascii="Times New Roman"/>
          <w:b w:val="false"/>
          <w:i w:val="false"/>
          <w:color w:val="000000"/>
          <w:sz w:val="28"/>
        </w:rPr>
        <w:t>
      ребенка по моему имени _____________ фамилию присвоить _____________________</w:t>
      </w:r>
    </w:p>
    <w:bookmarkEnd w:id="317"/>
    <w:bookmarkStart w:name="z506" w:id="318"/>
    <w:p>
      <w:pPr>
        <w:spacing w:after="0"/>
        <w:ind w:left="0"/>
        <w:jc w:val="both"/>
      </w:pPr>
      <w:r>
        <w:rPr>
          <w:rFonts w:ascii="Times New Roman"/>
          <w:b w:val="false"/>
          <w:i w:val="false"/>
          <w:color w:val="000000"/>
          <w:sz w:val="28"/>
        </w:rPr>
        <w:t>
      Одновременно прошу изменить в ней добрачную фамилию матери________________</w:t>
      </w:r>
    </w:p>
    <w:bookmarkEnd w:id="318"/>
    <w:bookmarkStart w:name="z507" w:id="319"/>
    <w:p>
      <w:pPr>
        <w:spacing w:after="0"/>
        <w:ind w:left="0"/>
        <w:jc w:val="both"/>
      </w:pPr>
      <w:r>
        <w:rPr>
          <w:rFonts w:ascii="Times New Roman"/>
          <w:b w:val="false"/>
          <w:i w:val="false"/>
          <w:color w:val="000000"/>
          <w:sz w:val="28"/>
        </w:rPr>
        <w:t>
      На фамилию ___________________ принятую при вступлении в брак с отцом ребенка.</w:t>
      </w:r>
    </w:p>
    <w:bookmarkEnd w:id="319"/>
    <w:bookmarkStart w:name="z508" w:id="320"/>
    <w:p>
      <w:pPr>
        <w:spacing w:after="0"/>
        <w:ind w:left="0"/>
        <w:jc w:val="both"/>
      </w:pPr>
      <w:r>
        <w:rPr>
          <w:rFonts w:ascii="Times New Roman"/>
          <w:b w:val="false"/>
          <w:i w:val="false"/>
          <w:color w:val="000000"/>
          <w:sz w:val="28"/>
        </w:rPr>
        <w:t>
      И выдать новое свидетельство о рождении ребенка, рождение зарегистрировано</w:t>
      </w:r>
    </w:p>
    <w:bookmarkEnd w:id="320"/>
    <w:bookmarkStart w:name="z509" w:id="321"/>
    <w:p>
      <w:pPr>
        <w:spacing w:after="0"/>
        <w:ind w:left="0"/>
        <w:jc w:val="both"/>
      </w:pPr>
      <w:r>
        <w:rPr>
          <w:rFonts w:ascii="Times New Roman"/>
          <w:b w:val="false"/>
          <w:i w:val="false"/>
          <w:color w:val="000000"/>
          <w:sz w:val="28"/>
        </w:rPr>
        <w:t>
      "___" __________ 20__ года в ________________________________________________</w:t>
      </w:r>
    </w:p>
    <w:bookmarkEnd w:id="321"/>
    <w:bookmarkStart w:name="z510" w:id="322"/>
    <w:p>
      <w:pPr>
        <w:spacing w:after="0"/>
        <w:ind w:left="0"/>
        <w:jc w:val="both"/>
      </w:pPr>
      <w:r>
        <w:rPr>
          <w:rFonts w:ascii="Times New Roman"/>
          <w:b w:val="false"/>
          <w:i w:val="false"/>
          <w:color w:val="000000"/>
          <w:sz w:val="28"/>
        </w:rPr>
        <w:t>
      (наименование регистрирующего органа)</w:t>
      </w:r>
    </w:p>
    <w:bookmarkEnd w:id="322"/>
    <w:bookmarkStart w:name="z511" w:id="323"/>
    <w:p>
      <w:pPr>
        <w:spacing w:after="0"/>
        <w:ind w:left="0"/>
        <w:jc w:val="both"/>
      </w:pPr>
      <w:r>
        <w:rPr>
          <w:rFonts w:ascii="Times New Roman"/>
          <w:b w:val="false"/>
          <w:i w:val="false"/>
          <w:color w:val="000000"/>
          <w:sz w:val="28"/>
        </w:rPr>
        <w:t>
      Номер актовой записи ______________________________________________________</w:t>
      </w:r>
    </w:p>
    <w:bookmarkEnd w:id="323"/>
    <w:bookmarkStart w:name="z512" w:id="324"/>
    <w:p>
      <w:pPr>
        <w:spacing w:after="0"/>
        <w:ind w:left="0"/>
        <w:jc w:val="both"/>
      </w:pPr>
      <w:r>
        <w:rPr>
          <w:rFonts w:ascii="Times New Roman"/>
          <w:b w:val="false"/>
          <w:i w:val="false"/>
          <w:color w:val="000000"/>
          <w:sz w:val="28"/>
        </w:rPr>
        <w:t>
      Сведения о матери и отце:</w:t>
      </w:r>
    </w:p>
    <w:bookmarkEnd w:id="3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сведения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 ____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 ____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постоянного жительства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325"/>
          <w:p>
            <w:pPr>
              <w:spacing w:after="20"/>
              <w:ind w:left="20"/>
              <w:jc w:val="both"/>
            </w:pPr>
            <w:r>
              <w:rPr>
                <w:rFonts w:ascii="Times New Roman"/>
                <w:b w:val="false"/>
                <w:i w:val="false"/>
                <w:color w:val="000000"/>
                <w:sz w:val="20"/>
              </w:rPr>
              <w:t>
город__________________</w:t>
            </w:r>
          </w:p>
          <w:bookmarkEnd w:id="325"/>
          <w:p>
            <w:pPr>
              <w:spacing w:after="20"/>
              <w:ind w:left="20"/>
              <w:jc w:val="both"/>
            </w:pPr>
            <w:r>
              <w:rPr>
                <w:rFonts w:ascii="Times New Roman"/>
                <w:b w:val="false"/>
                <w:i w:val="false"/>
                <w:color w:val="000000"/>
                <w:sz w:val="20"/>
              </w:rPr>
              <w:t>
</w:t>
            </w:r>
            <w:r>
              <w:rPr>
                <w:rFonts w:ascii="Times New Roman"/>
                <w:b w:val="false"/>
                <w:i w:val="false"/>
                <w:color w:val="000000"/>
                <w:sz w:val="20"/>
              </w:rPr>
              <w:t>район__________________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область, республика 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улица__________________</w:t>
            </w:r>
          </w:p>
          <w:p>
            <w:pPr>
              <w:spacing w:after="20"/>
              <w:ind w:left="20"/>
              <w:jc w:val="both"/>
            </w:pPr>
            <w:r>
              <w:rPr>
                <w:rFonts w:ascii="Times New Roman"/>
                <w:b w:val="false"/>
                <w:i w:val="false"/>
                <w:color w:val="000000"/>
                <w:sz w:val="20"/>
              </w:rPr>
              <w:t>
квартира № 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326"/>
          <w:p>
            <w:pPr>
              <w:spacing w:after="20"/>
              <w:ind w:left="20"/>
              <w:jc w:val="both"/>
            </w:pPr>
            <w:r>
              <w:rPr>
                <w:rFonts w:ascii="Times New Roman"/>
                <w:b w:val="false"/>
                <w:i w:val="false"/>
                <w:color w:val="000000"/>
                <w:sz w:val="20"/>
              </w:rPr>
              <w:t>
город__________________</w:t>
            </w:r>
          </w:p>
          <w:bookmarkEnd w:id="326"/>
          <w:p>
            <w:pPr>
              <w:spacing w:after="20"/>
              <w:ind w:left="20"/>
              <w:jc w:val="both"/>
            </w:pPr>
            <w:r>
              <w:rPr>
                <w:rFonts w:ascii="Times New Roman"/>
                <w:b w:val="false"/>
                <w:i w:val="false"/>
                <w:color w:val="000000"/>
                <w:sz w:val="20"/>
              </w:rPr>
              <w:t>
</w:t>
            </w:r>
            <w:r>
              <w:rPr>
                <w:rFonts w:ascii="Times New Roman"/>
                <w:b w:val="false"/>
                <w:i w:val="false"/>
                <w:color w:val="000000"/>
                <w:sz w:val="20"/>
              </w:rPr>
              <w:t>район__________________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область, республика 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улица__________________</w:t>
            </w:r>
          </w:p>
          <w:p>
            <w:pPr>
              <w:spacing w:after="20"/>
              <w:ind w:left="20"/>
              <w:jc w:val="both"/>
            </w:pPr>
            <w:r>
              <w:rPr>
                <w:rFonts w:ascii="Times New Roman"/>
                <w:b w:val="false"/>
                <w:i w:val="false"/>
                <w:color w:val="000000"/>
                <w:sz w:val="20"/>
              </w:rPr>
              <w:t>
квартира № ____________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какого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Где и кем работает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удостоверяющий личность (серия, номер, когда и кем выдан)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3" w:id="327"/>
    <w:p>
      <w:pPr>
        <w:spacing w:after="0"/>
        <w:ind w:left="0"/>
        <w:jc w:val="both"/>
      </w:pPr>
      <w:r>
        <w:rPr>
          <w:rFonts w:ascii="Times New Roman"/>
          <w:b w:val="false"/>
          <w:i w:val="false"/>
          <w:color w:val="000000"/>
          <w:sz w:val="28"/>
        </w:rPr>
        <w:t>
      Наименование документа, подтверждающего обстоятельства отсутствия матери (сведения о свидетельстве о смерти матери; о решении суда об объявлении ее умершей, о признании матери безвестно отсутствующей или недееспособной, о лишении либо ограничении матери в родительских правах), невозможности установления места жительства матери;</w:t>
      </w:r>
    </w:p>
    <w:bookmarkEnd w:id="327"/>
    <w:p>
      <w:pPr>
        <w:spacing w:after="0"/>
        <w:ind w:left="0"/>
        <w:jc w:val="both"/>
      </w:pPr>
      <w:bookmarkStart w:name="z524" w:id="328"/>
      <w:r>
        <w:rPr>
          <w:rFonts w:ascii="Times New Roman"/>
          <w:b w:val="false"/>
          <w:i w:val="false"/>
          <w:color w:val="000000"/>
          <w:sz w:val="28"/>
        </w:rPr>
        <w:t>
      _____________________________________________________________________</w:t>
      </w:r>
    </w:p>
    <w:bookmarkEnd w:id="328"/>
    <w:p>
      <w:pPr>
        <w:spacing w:after="0"/>
        <w:ind w:left="0"/>
        <w:jc w:val="both"/>
      </w:pPr>
      <w:r>
        <w:rPr>
          <w:rFonts w:ascii="Times New Roman"/>
          <w:b w:val="false"/>
          <w:i w:val="false"/>
          <w:color w:val="000000"/>
          <w:sz w:val="28"/>
        </w:rPr>
        <w:t xml:space="preserve">                   (когда и каким органов выдан, номер и дата выдачи)</w:t>
      </w:r>
    </w:p>
    <w:bookmarkStart w:name="z525" w:id="329"/>
    <w:p>
      <w:pPr>
        <w:spacing w:after="0"/>
        <w:ind w:left="0"/>
        <w:jc w:val="both"/>
      </w:pPr>
      <w:r>
        <w:rPr>
          <w:rFonts w:ascii="Times New Roman"/>
          <w:b w:val="false"/>
          <w:i w:val="false"/>
          <w:color w:val="000000"/>
          <w:sz w:val="28"/>
        </w:rPr>
        <w:t>
      К заявлению прилагаем:</w:t>
      </w:r>
    </w:p>
    <w:bookmarkEnd w:id="329"/>
    <w:bookmarkStart w:name="z526" w:id="330"/>
    <w:p>
      <w:pPr>
        <w:spacing w:after="0"/>
        <w:ind w:left="0"/>
        <w:jc w:val="both"/>
      </w:pPr>
      <w:r>
        <w:rPr>
          <w:rFonts w:ascii="Times New Roman"/>
          <w:b w:val="false"/>
          <w:i w:val="false"/>
          <w:color w:val="000000"/>
          <w:sz w:val="28"/>
        </w:rPr>
        <w:t>
      1) копию свидетельства о заключении брака (супружества), если родители вступили в брак (супружество) за пределами Республики Казахстан;</w:t>
      </w:r>
    </w:p>
    <w:bookmarkEnd w:id="330"/>
    <w:bookmarkStart w:name="z527" w:id="331"/>
    <w:p>
      <w:pPr>
        <w:spacing w:after="0"/>
        <w:ind w:left="0"/>
        <w:jc w:val="both"/>
      </w:pPr>
      <w:r>
        <w:rPr>
          <w:rFonts w:ascii="Times New Roman"/>
          <w:b w:val="false"/>
          <w:i w:val="false"/>
          <w:color w:val="000000"/>
          <w:sz w:val="28"/>
        </w:rPr>
        <w:t>
      2) копию свидетельства о смерти матери, если мать ребенка скончалась за пределами Республики Казахстан;</w:t>
      </w:r>
    </w:p>
    <w:bookmarkEnd w:id="331"/>
    <w:bookmarkStart w:name="z528" w:id="332"/>
    <w:p>
      <w:pPr>
        <w:spacing w:after="0"/>
        <w:ind w:left="0"/>
        <w:jc w:val="both"/>
      </w:pPr>
      <w:r>
        <w:rPr>
          <w:rFonts w:ascii="Times New Roman"/>
          <w:b w:val="false"/>
          <w:i w:val="false"/>
          <w:color w:val="000000"/>
          <w:sz w:val="28"/>
        </w:rPr>
        <w:t>
      3) справка о невозможности установить место жительства матери (при наличии).</w:t>
      </w:r>
    </w:p>
    <w:bookmarkEnd w:id="332"/>
    <w:bookmarkStart w:name="z529" w:id="333"/>
    <w:p>
      <w:pPr>
        <w:spacing w:after="0"/>
        <w:ind w:left="0"/>
        <w:jc w:val="both"/>
      </w:pPr>
      <w:r>
        <w:rPr>
          <w:rFonts w:ascii="Times New Roman"/>
          <w:b w:val="false"/>
          <w:i w:val="false"/>
          <w:color w:val="000000"/>
          <w:sz w:val="28"/>
        </w:rPr>
        <w:t xml:space="preserve">
      Предупреждена (а) о том, что за сообщение ложных сведений согласно </w:t>
      </w:r>
      <w:r>
        <w:rPr>
          <w:rFonts w:ascii="Times New Roman"/>
          <w:b w:val="false"/>
          <w:i w:val="false"/>
          <w:color w:val="000000"/>
          <w:sz w:val="28"/>
        </w:rPr>
        <w:t>статье 491</w:t>
      </w:r>
      <w:r>
        <w:rPr>
          <w:rFonts w:ascii="Times New Roman"/>
          <w:b w:val="false"/>
          <w:i w:val="false"/>
          <w:color w:val="000000"/>
          <w:sz w:val="28"/>
        </w:rPr>
        <w:t xml:space="preserve"> Кодекса Республики Казахстан "Об административных правонарушениях", налагается административное взыскание.</w:t>
      </w:r>
    </w:p>
    <w:bookmarkEnd w:id="333"/>
    <w:bookmarkStart w:name="z530" w:id="334"/>
    <w:p>
      <w:pPr>
        <w:spacing w:after="0"/>
        <w:ind w:left="0"/>
        <w:jc w:val="both"/>
      </w:pPr>
      <w:r>
        <w:rPr>
          <w:rFonts w:ascii="Times New Roman"/>
          <w:b w:val="false"/>
          <w:i w:val="false"/>
          <w:color w:val="000000"/>
          <w:sz w:val="28"/>
        </w:rPr>
        <w:t>
      Согласен (а) на использование сведений, составляющих охраняемую законом тайну, содержащихся в цифровых системах</w:t>
      </w:r>
    </w:p>
    <w:bookmarkEnd w:id="334"/>
    <w:bookmarkStart w:name="z531" w:id="335"/>
    <w:p>
      <w:pPr>
        <w:spacing w:after="0"/>
        <w:ind w:left="0"/>
        <w:jc w:val="both"/>
      </w:pPr>
      <w:r>
        <w:rPr>
          <w:rFonts w:ascii="Times New Roman"/>
          <w:b w:val="false"/>
          <w:i w:val="false"/>
          <w:color w:val="000000"/>
          <w:sz w:val="28"/>
        </w:rPr>
        <w:t>
      Отец ______________________ (подпись)</w:t>
      </w:r>
    </w:p>
    <w:bookmarkEnd w:id="335"/>
    <w:bookmarkStart w:name="z532" w:id="336"/>
    <w:p>
      <w:pPr>
        <w:spacing w:after="0"/>
        <w:ind w:left="0"/>
        <w:jc w:val="both"/>
      </w:pPr>
      <w:r>
        <w:rPr>
          <w:rFonts w:ascii="Times New Roman"/>
          <w:b w:val="false"/>
          <w:i w:val="false"/>
          <w:color w:val="000000"/>
          <w:sz w:val="28"/>
        </w:rPr>
        <w:t>
      "___" __________ 20__ года</w:t>
      </w:r>
    </w:p>
    <w:bookmarkEnd w:id="336"/>
    <w:p>
      <w:pPr>
        <w:spacing w:after="0"/>
        <w:ind w:left="0"/>
        <w:jc w:val="both"/>
      </w:pPr>
      <w:bookmarkStart w:name="z533" w:id="337"/>
      <w:r>
        <w:rPr>
          <w:rFonts w:ascii="Times New Roman"/>
          <w:b w:val="false"/>
          <w:i w:val="false"/>
          <w:color w:val="000000"/>
          <w:sz w:val="28"/>
        </w:rPr>
        <w:t>
      ________________________________________________________________________</w:t>
      </w:r>
    </w:p>
    <w:bookmarkEnd w:id="337"/>
    <w:p>
      <w:pPr>
        <w:spacing w:after="0"/>
        <w:ind w:left="0"/>
        <w:jc w:val="both"/>
      </w:pPr>
      <w:r>
        <w:rPr>
          <w:rFonts w:ascii="Times New Roman"/>
          <w:b w:val="false"/>
          <w:i w:val="false"/>
          <w:color w:val="000000"/>
          <w:sz w:val="28"/>
        </w:rPr>
        <w:t xml:space="preserve">       (имя, отчество (если указано в документах, удостоверяющих личность), фамилия </w:t>
      </w:r>
    </w:p>
    <w:p>
      <w:pPr>
        <w:spacing w:after="0"/>
        <w:ind w:left="0"/>
        <w:jc w:val="both"/>
      </w:pPr>
      <w:r>
        <w:rPr>
          <w:rFonts w:ascii="Times New Roman"/>
          <w:b w:val="false"/>
          <w:i w:val="false"/>
          <w:color w:val="000000"/>
          <w:sz w:val="28"/>
        </w:rPr>
        <w:t xml:space="preserve">                   должностного лица, принявшего заявление)</w:t>
      </w:r>
    </w:p>
    <w:bookmarkStart w:name="z534" w:id="338"/>
    <w:p>
      <w:pPr>
        <w:spacing w:after="0"/>
        <w:ind w:left="0"/>
        <w:jc w:val="both"/>
      </w:pPr>
      <w:r>
        <w:rPr>
          <w:rFonts w:ascii="Times New Roman"/>
          <w:b w:val="false"/>
          <w:i w:val="false"/>
          <w:color w:val="000000"/>
          <w:sz w:val="28"/>
        </w:rPr>
        <w:t>
      № по журналу ____</w:t>
      </w:r>
    </w:p>
    <w:bookmarkEnd w:id="338"/>
    <w:bookmarkStart w:name="z535" w:id="339"/>
    <w:p>
      <w:pPr>
        <w:spacing w:after="0"/>
        <w:ind w:left="0"/>
        <w:jc w:val="both"/>
      </w:pPr>
      <w:r>
        <w:rPr>
          <w:rFonts w:ascii="Times New Roman"/>
          <w:b w:val="false"/>
          <w:i w:val="false"/>
          <w:color w:val="000000"/>
          <w:sz w:val="28"/>
        </w:rPr>
        <w:t>
      ----------------------------------------------------------------------------------(линия отрыва)</w:t>
      </w:r>
    </w:p>
    <w:bookmarkEnd w:id="339"/>
    <w:bookmarkStart w:name="z536" w:id="340"/>
    <w:p>
      <w:pPr>
        <w:spacing w:after="0"/>
        <w:ind w:left="0"/>
        <w:jc w:val="both"/>
      </w:pPr>
      <w:r>
        <w:rPr>
          <w:rFonts w:ascii="Times New Roman"/>
          <w:b w:val="false"/>
          <w:i w:val="false"/>
          <w:color w:val="000000"/>
          <w:sz w:val="28"/>
        </w:rPr>
        <w:t>
      "___"________ 20___года приняты к рассмотрению _________ документов</w:t>
      </w:r>
    </w:p>
    <w:bookmarkEnd w:id="340"/>
    <w:bookmarkStart w:name="z537" w:id="341"/>
    <w:p>
      <w:pPr>
        <w:spacing w:after="0"/>
        <w:ind w:left="0"/>
        <w:jc w:val="both"/>
      </w:pPr>
      <w:r>
        <w:rPr>
          <w:rFonts w:ascii="Times New Roman"/>
          <w:b w:val="false"/>
          <w:i w:val="false"/>
          <w:color w:val="000000"/>
          <w:sz w:val="28"/>
        </w:rPr>
        <w:t>
      Ф.И.О (если указано в документах, удостоверяющих личность) получателей государственной услуги</w:t>
      </w:r>
    </w:p>
    <w:bookmarkEnd w:id="341"/>
    <w:bookmarkStart w:name="z538" w:id="342"/>
    <w:p>
      <w:pPr>
        <w:spacing w:after="0"/>
        <w:ind w:left="0"/>
        <w:jc w:val="both"/>
      </w:pPr>
      <w:r>
        <w:rPr>
          <w:rFonts w:ascii="Times New Roman"/>
          <w:b w:val="false"/>
          <w:i w:val="false"/>
          <w:color w:val="000000"/>
          <w:sz w:val="28"/>
        </w:rPr>
        <w:t>
      __________________________________________________________________________</w:t>
      </w:r>
    </w:p>
    <w:bookmarkEnd w:id="342"/>
    <w:bookmarkStart w:name="z539" w:id="343"/>
    <w:p>
      <w:pPr>
        <w:spacing w:after="0"/>
        <w:ind w:left="0"/>
        <w:jc w:val="both"/>
      </w:pPr>
      <w:r>
        <w:rPr>
          <w:rFonts w:ascii="Times New Roman"/>
          <w:b w:val="false"/>
          <w:i w:val="false"/>
          <w:color w:val="000000"/>
          <w:sz w:val="28"/>
        </w:rPr>
        <w:t>
      _________________________________________________________________________</w:t>
      </w:r>
    </w:p>
    <w:bookmarkEnd w:id="343"/>
    <w:bookmarkStart w:name="z540" w:id="344"/>
    <w:p>
      <w:pPr>
        <w:spacing w:after="0"/>
        <w:ind w:left="0"/>
        <w:jc w:val="both"/>
      </w:pPr>
      <w:r>
        <w:rPr>
          <w:rFonts w:ascii="Times New Roman"/>
          <w:b w:val="false"/>
          <w:i w:val="false"/>
          <w:color w:val="000000"/>
          <w:sz w:val="28"/>
        </w:rPr>
        <w:t>
      За получением свидетельства о рождении явиться: "_____" __________20__года</w:t>
      </w:r>
    </w:p>
    <w:bookmarkEnd w:id="344"/>
    <w:bookmarkStart w:name="z541" w:id="345"/>
    <w:p>
      <w:pPr>
        <w:spacing w:after="0"/>
        <w:ind w:left="0"/>
        <w:jc w:val="both"/>
      </w:pPr>
      <w:r>
        <w:rPr>
          <w:rFonts w:ascii="Times New Roman"/>
          <w:b w:val="false"/>
          <w:i w:val="false"/>
          <w:color w:val="000000"/>
          <w:sz w:val="28"/>
        </w:rPr>
        <w:t>
      Ф.И.О (если указано в документах, удостоверяющих личность) сотрудника, принявшего документы ____________</w:t>
      </w:r>
    </w:p>
    <w:bookmarkEnd w:id="3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перечню</w:t>
            </w:r>
            <w:r>
              <w:br/>
            </w:r>
            <w:r>
              <w:rPr>
                <w:rFonts w:ascii="Times New Roman"/>
                <w:b w:val="false"/>
                <w:i w:val="false"/>
                <w:color w:val="000000"/>
                <w:sz w:val="20"/>
              </w:rPr>
              <w:t>Министр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марта 2026 года № 285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организации</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актов гражданского состояния,</w:t>
            </w:r>
            <w:r>
              <w:br/>
            </w:r>
            <w:r>
              <w:rPr>
                <w:rFonts w:ascii="Times New Roman"/>
                <w:b w:val="false"/>
                <w:i w:val="false"/>
                <w:color w:val="000000"/>
                <w:sz w:val="20"/>
              </w:rPr>
              <w:t>внесения изменений, восстановления,</w:t>
            </w:r>
            <w:r>
              <w:br/>
            </w:r>
            <w:r>
              <w:rPr>
                <w:rFonts w:ascii="Times New Roman"/>
                <w:b w:val="false"/>
                <w:i w:val="false"/>
                <w:color w:val="000000"/>
                <w:sz w:val="20"/>
              </w:rPr>
              <w:t>аннулирования записей актов</w:t>
            </w:r>
            <w:r>
              <w:br/>
            </w:r>
            <w:r>
              <w:rPr>
                <w:rFonts w:ascii="Times New Roman"/>
                <w:b w:val="false"/>
                <w:i w:val="false"/>
                <w:color w:val="000000"/>
                <w:sz w:val="20"/>
              </w:rPr>
              <w:t>гражданского состояния</w:t>
            </w:r>
            <w:r>
              <w:br/>
            </w:r>
            <w:r>
              <w:rPr>
                <w:rFonts w:ascii="Times New Roman"/>
                <w:b w:val="false"/>
                <w:i w:val="false"/>
                <w:color w:val="000000"/>
                <w:sz w:val="20"/>
              </w:rPr>
              <w:t>В __________________________</w:t>
            </w:r>
            <w:r>
              <w:br/>
            </w:r>
            <w:r>
              <w:rPr>
                <w:rFonts w:ascii="Times New Roman"/>
                <w:b w:val="false"/>
                <w:i w:val="false"/>
                <w:color w:val="000000"/>
                <w:sz w:val="20"/>
              </w:rPr>
              <w:t>(наименование</w:t>
            </w:r>
            <w:r>
              <w:br/>
            </w:r>
            <w:r>
              <w:rPr>
                <w:rFonts w:ascii="Times New Roman"/>
                <w:b w:val="false"/>
                <w:i w:val="false"/>
                <w:color w:val="000000"/>
                <w:sz w:val="20"/>
              </w:rPr>
              <w:t>регистрирующего органа)</w:t>
            </w:r>
            <w:r>
              <w:br/>
            </w:r>
            <w:r>
              <w:rPr>
                <w:rFonts w:ascii="Times New Roman"/>
                <w:b w:val="false"/>
                <w:i w:val="false"/>
                <w:color w:val="000000"/>
                <w:sz w:val="20"/>
              </w:rPr>
              <w:t>от _________________________</w:t>
            </w:r>
            <w:r>
              <w:br/>
            </w:r>
            <w:r>
              <w:rPr>
                <w:rFonts w:ascii="Times New Roman"/>
                <w:b w:val="false"/>
                <w:i w:val="false"/>
                <w:color w:val="000000"/>
                <w:sz w:val="20"/>
              </w:rPr>
              <w:t>(Ф.И.О (если указано в документах,</w:t>
            </w:r>
            <w:r>
              <w:br/>
            </w:r>
            <w:r>
              <w:rPr>
                <w:rFonts w:ascii="Times New Roman"/>
                <w:b w:val="false"/>
                <w:i w:val="false"/>
                <w:color w:val="000000"/>
                <w:sz w:val="20"/>
              </w:rPr>
              <w:t>удостоверяющих личность) заявителя)</w:t>
            </w:r>
            <w:r>
              <w:br/>
            </w:r>
            <w:r>
              <w:rPr>
                <w:rFonts w:ascii="Times New Roman"/>
                <w:b w:val="false"/>
                <w:i w:val="false"/>
                <w:color w:val="000000"/>
                <w:sz w:val="20"/>
              </w:rPr>
              <w:t>проживающего по адресу:</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Тел:________________________</w:t>
            </w:r>
            <w:r>
              <w:br/>
            </w:r>
            <w:r>
              <w:rPr>
                <w:rFonts w:ascii="Times New Roman"/>
                <w:b w:val="false"/>
                <w:i w:val="false"/>
                <w:color w:val="000000"/>
                <w:sz w:val="20"/>
              </w:rPr>
              <w:t>уд. личности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_________________________</w:t>
            </w:r>
            <w:r>
              <w:br/>
            </w:r>
            <w:r>
              <w:rPr>
                <w:rFonts w:ascii="Times New Roman"/>
                <w:b w:val="false"/>
                <w:i w:val="false"/>
                <w:color w:val="000000"/>
                <w:sz w:val="20"/>
              </w:rPr>
              <w:t>(номер, кем и когда выдан)</w:t>
            </w:r>
            <w:r>
              <w:br/>
            </w:r>
            <w:r>
              <w:rPr>
                <w:rFonts w:ascii="Times New Roman"/>
                <w:b w:val="false"/>
                <w:i w:val="false"/>
                <w:color w:val="000000"/>
                <w:sz w:val="20"/>
              </w:rPr>
              <w:t>ИИН________________________</w:t>
            </w:r>
          </w:p>
        </w:tc>
      </w:tr>
    </w:tbl>
    <w:bookmarkStart w:name="z545" w:id="346"/>
    <w:p>
      <w:pPr>
        <w:spacing w:after="0"/>
        <w:ind w:left="0"/>
        <w:jc w:val="left"/>
      </w:pPr>
      <w:r>
        <w:rPr>
          <w:rFonts w:ascii="Times New Roman"/>
          <w:b/>
          <w:i w:val="false"/>
          <w:color w:val="000000"/>
        </w:rPr>
        <w:t xml:space="preserve"> Заявление об установлении отцовства по решению суда</w:t>
      </w:r>
    </w:p>
    <w:bookmarkEnd w:id="346"/>
    <w:p>
      <w:pPr>
        <w:spacing w:after="0"/>
        <w:ind w:left="0"/>
        <w:jc w:val="both"/>
      </w:pPr>
      <w:bookmarkStart w:name="z546" w:id="347"/>
      <w:r>
        <w:rPr>
          <w:rFonts w:ascii="Times New Roman"/>
          <w:b w:val="false"/>
          <w:i w:val="false"/>
          <w:color w:val="000000"/>
          <w:sz w:val="28"/>
        </w:rPr>
        <w:t>
      На основании решения ______________________________________________________</w:t>
      </w:r>
    </w:p>
    <w:bookmarkEnd w:id="347"/>
    <w:p>
      <w:pPr>
        <w:spacing w:after="0"/>
        <w:ind w:left="0"/>
        <w:jc w:val="both"/>
      </w:pPr>
      <w:r>
        <w:rPr>
          <w:rFonts w:ascii="Times New Roman"/>
          <w:b w:val="false"/>
          <w:i w:val="false"/>
          <w:color w:val="000000"/>
          <w:sz w:val="28"/>
        </w:rPr>
        <w:t>суда № ________ от "___" __________ 20 __ года гражданин _____________________</w:t>
      </w:r>
    </w:p>
    <w:p>
      <w:pPr>
        <w:spacing w:after="0"/>
        <w:ind w:left="0"/>
        <w:jc w:val="both"/>
      </w:pPr>
      <w:r>
        <w:rPr>
          <w:rFonts w:ascii="Times New Roman"/>
          <w:b w:val="false"/>
          <w:i w:val="false"/>
          <w:color w:val="000000"/>
          <w:sz w:val="28"/>
        </w:rPr>
        <w:t>признан отцом ребенка _____________________________________________________</w:t>
      </w:r>
    </w:p>
    <w:p>
      <w:pPr>
        <w:spacing w:after="0"/>
        <w:ind w:left="0"/>
        <w:jc w:val="both"/>
      </w:pPr>
      <w:r>
        <w:rPr>
          <w:rFonts w:ascii="Times New Roman"/>
          <w:b w:val="false"/>
          <w:i w:val="false"/>
          <w:color w:val="000000"/>
          <w:sz w:val="28"/>
        </w:rPr>
        <w:t>(фамилия, имя, отчество (если указано в документах, удостоверяющих личность) ребенка, по</w:t>
      </w:r>
    </w:p>
    <w:p>
      <w:pPr>
        <w:spacing w:after="0"/>
        <w:ind w:left="0"/>
        <w:jc w:val="both"/>
      </w:pPr>
      <w:r>
        <w:rPr>
          <w:rFonts w:ascii="Times New Roman"/>
          <w:b w:val="false"/>
          <w:i w:val="false"/>
          <w:color w:val="000000"/>
          <w:sz w:val="28"/>
        </w:rPr>
        <w:t>фамилии матери)__________________________ родившегося "___" _______ года у</w:t>
      </w:r>
    </w:p>
    <w:p>
      <w:pPr>
        <w:spacing w:after="0"/>
        <w:ind w:left="0"/>
        <w:jc w:val="both"/>
      </w:pPr>
      <w:r>
        <w:rPr>
          <w:rFonts w:ascii="Times New Roman"/>
          <w:b w:val="false"/>
          <w:i w:val="false"/>
          <w:color w:val="000000"/>
          <w:sz w:val="28"/>
        </w:rPr>
        <w:t>гражданки ______________________________________________________________</w:t>
      </w:r>
    </w:p>
    <w:p>
      <w:pPr>
        <w:spacing w:after="0"/>
        <w:ind w:left="0"/>
        <w:jc w:val="both"/>
      </w:pPr>
      <w:r>
        <w:rPr>
          <w:rFonts w:ascii="Times New Roman"/>
          <w:b w:val="false"/>
          <w:i w:val="false"/>
          <w:color w:val="000000"/>
          <w:sz w:val="28"/>
        </w:rPr>
        <w:t>(фамилия, имя, отчество (если указано в документах, удостоверяющих личность) матери)</w:t>
      </w:r>
    </w:p>
    <w:p>
      <w:pPr>
        <w:spacing w:after="0"/>
        <w:ind w:left="0"/>
        <w:jc w:val="both"/>
      </w:pPr>
      <w:r>
        <w:rPr>
          <w:rFonts w:ascii="Times New Roman"/>
          <w:b w:val="false"/>
          <w:i w:val="false"/>
          <w:color w:val="000000"/>
          <w:sz w:val="28"/>
        </w:rPr>
        <w:t>Просим внести изменения, дополнения в актовую запись о рождении указав отчество</w:t>
      </w:r>
    </w:p>
    <w:p>
      <w:pPr>
        <w:spacing w:after="0"/>
        <w:ind w:left="0"/>
        <w:jc w:val="both"/>
      </w:pPr>
      <w:r>
        <w:rPr>
          <w:rFonts w:ascii="Times New Roman"/>
          <w:b w:val="false"/>
          <w:i w:val="false"/>
          <w:color w:val="000000"/>
          <w:sz w:val="28"/>
        </w:rPr>
        <w:t>ребенка по имени отца ______________________________________________________</w:t>
      </w:r>
    </w:p>
    <w:p>
      <w:pPr>
        <w:spacing w:after="0"/>
        <w:ind w:left="0"/>
        <w:jc w:val="both"/>
      </w:pPr>
      <w:r>
        <w:rPr>
          <w:rFonts w:ascii="Times New Roman"/>
          <w:b w:val="false"/>
          <w:i w:val="false"/>
          <w:color w:val="000000"/>
          <w:sz w:val="28"/>
        </w:rPr>
        <w:t>фамилию присвоить ________________________________________________________</w:t>
      </w:r>
    </w:p>
    <w:p>
      <w:pPr>
        <w:spacing w:after="0"/>
        <w:ind w:left="0"/>
        <w:jc w:val="both"/>
      </w:pPr>
      <w:r>
        <w:rPr>
          <w:rFonts w:ascii="Times New Roman"/>
          <w:b w:val="false"/>
          <w:i w:val="false"/>
          <w:color w:val="000000"/>
          <w:sz w:val="28"/>
        </w:rPr>
        <w:t>Рождение ребенка зарегистрировано "___" _________ ____ года в регистрирующем органе</w:t>
      </w:r>
    </w:p>
    <w:p>
      <w:pPr>
        <w:spacing w:after="0"/>
        <w:ind w:left="0"/>
        <w:jc w:val="both"/>
      </w:pPr>
      <w:r>
        <w:rPr>
          <w:rFonts w:ascii="Times New Roman"/>
          <w:b w:val="false"/>
          <w:i w:val="false"/>
          <w:color w:val="000000"/>
          <w:sz w:val="28"/>
        </w:rPr>
        <w:t>_____________ запись № ____________________ Сообщаю следующие сведения: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сведения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постоянного жительства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Где и кем работает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удостоверяющий личность (№ когда и кем выдан)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47" w:id="348"/>
    <w:p>
      <w:pPr>
        <w:spacing w:after="0"/>
        <w:ind w:left="0"/>
        <w:jc w:val="both"/>
      </w:pPr>
      <w:r>
        <w:rPr>
          <w:rFonts w:ascii="Times New Roman"/>
          <w:b w:val="false"/>
          <w:i w:val="false"/>
          <w:color w:val="000000"/>
          <w:sz w:val="28"/>
        </w:rPr>
        <w:t xml:space="preserve">
      Предупреждена (а) о том, что за сообщение ложных сведений согласно </w:t>
      </w:r>
      <w:r>
        <w:rPr>
          <w:rFonts w:ascii="Times New Roman"/>
          <w:b w:val="false"/>
          <w:i w:val="false"/>
          <w:color w:val="000000"/>
          <w:sz w:val="28"/>
        </w:rPr>
        <w:t>статье 491</w:t>
      </w:r>
      <w:r>
        <w:rPr>
          <w:rFonts w:ascii="Times New Roman"/>
          <w:b w:val="false"/>
          <w:i w:val="false"/>
          <w:color w:val="000000"/>
          <w:sz w:val="28"/>
        </w:rPr>
        <w:t xml:space="preserve"> Кодекса Республики Казахстан "Об административных правонарушениях", налагается административное взыскание. Согласен (а) на использование сведений, составляющих охраняемую законом тайну, содержащихся в цифровых системах.</w:t>
      </w:r>
    </w:p>
    <w:bookmarkEnd w:id="348"/>
    <w:p>
      <w:pPr>
        <w:spacing w:after="0"/>
        <w:ind w:left="0"/>
        <w:jc w:val="both"/>
      </w:pPr>
      <w:bookmarkStart w:name="z548" w:id="349"/>
      <w:r>
        <w:rPr>
          <w:rFonts w:ascii="Times New Roman"/>
          <w:b w:val="false"/>
          <w:i w:val="false"/>
          <w:color w:val="000000"/>
          <w:sz w:val="28"/>
        </w:rPr>
        <w:t>
      Подпись услугополучателя ______________ "___" ___________ 20 __ года (подпись) ______________________________________________________________________________</w:t>
      </w:r>
    </w:p>
    <w:bookmarkEnd w:id="349"/>
    <w:p>
      <w:pPr>
        <w:spacing w:after="0"/>
        <w:ind w:left="0"/>
        <w:jc w:val="both"/>
      </w:pPr>
      <w:r>
        <w:rPr>
          <w:rFonts w:ascii="Times New Roman"/>
          <w:b w:val="false"/>
          <w:i w:val="false"/>
          <w:color w:val="000000"/>
          <w:sz w:val="28"/>
        </w:rPr>
        <w:t xml:space="preserve">       (имя, отчество (если указано в документах, удостоверяющих личность),</w:t>
      </w:r>
    </w:p>
    <w:p>
      <w:pPr>
        <w:spacing w:after="0"/>
        <w:ind w:left="0"/>
        <w:jc w:val="both"/>
      </w:pPr>
      <w:r>
        <w:rPr>
          <w:rFonts w:ascii="Times New Roman"/>
          <w:b w:val="false"/>
          <w:i w:val="false"/>
          <w:color w:val="000000"/>
          <w:sz w:val="28"/>
        </w:rPr>
        <w:t xml:space="preserve">             фамилия должностного лица, принявшего заявление)</w:t>
      </w:r>
    </w:p>
    <w:bookmarkStart w:name="z549" w:id="350"/>
    <w:p>
      <w:pPr>
        <w:spacing w:after="0"/>
        <w:ind w:left="0"/>
        <w:jc w:val="both"/>
      </w:pPr>
      <w:r>
        <w:rPr>
          <w:rFonts w:ascii="Times New Roman"/>
          <w:b w:val="false"/>
          <w:i w:val="false"/>
          <w:color w:val="000000"/>
          <w:sz w:val="28"/>
        </w:rPr>
        <w:t>
      № по журналу ____</w:t>
      </w:r>
    </w:p>
    <w:bookmarkEnd w:id="350"/>
    <w:bookmarkStart w:name="z550" w:id="351"/>
    <w:p>
      <w:pPr>
        <w:spacing w:after="0"/>
        <w:ind w:left="0"/>
        <w:jc w:val="both"/>
      </w:pPr>
      <w:r>
        <w:rPr>
          <w:rFonts w:ascii="Times New Roman"/>
          <w:b w:val="false"/>
          <w:i w:val="false"/>
          <w:color w:val="000000"/>
          <w:sz w:val="28"/>
        </w:rPr>
        <w:t>
      ----------------------------------------------------------------------------------------- (линия отрыва)</w:t>
      </w:r>
    </w:p>
    <w:bookmarkEnd w:id="351"/>
    <w:bookmarkStart w:name="z551" w:id="352"/>
    <w:p>
      <w:pPr>
        <w:spacing w:after="0"/>
        <w:ind w:left="0"/>
        <w:jc w:val="both"/>
      </w:pPr>
      <w:r>
        <w:rPr>
          <w:rFonts w:ascii="Times New Roman"/>
          <w:b w:val="false"/>
          <w:i w:val="false"/>
          <w:color w:val="000000"/>
          <w:sz w:val="28"/>
        </w:rPr>
        <w:t>
      "____" __________ 20___года Приняты к рассмотрению __________ документов Ф.И.О (если указано в документах, удостоверяющих личность) услугополучателя _________________________________________________________________________</w:t>
      </w:r>
    </w:p>
    <w:bookmarkEnd w:id="352"/>
    <w:bookmarkStart w:name="z552" w:id="353"/>
    <w:p>
      <w:pPr>
        <w:spacing w:after="0"/>
        <w:ind w:left="0"/>
        <w:jc w:val="both"/>
      </w:pPr>
      <w:r>
        <w:rPr>
          <w:rFonts w:ascii="Times New Roman"/>
          <w:b w:val="false"/>
          <w:i w:val="false"/>
          <w:color w:val="000000"/>
          <w:sz w:val="28"/>
        </w:rPr>
        <w:t>
      За получением свидетельства о рождении явиться: "_____" __________20__года Ф.И.О (если указано в документах, удостоверяющих личность) сотрудника, принявшего документы __________________________</w:t>
      </w:r>
    </w:p>
    <w:bookmarkEnd w:id="3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перечню</w:t>
            </w:r>
            <w:r>
              <w:br/>
            </w:r>
            <w:r>
              <w:rPr>
                <w:rFonts w:ascii="Times New Roman"/>
                <w:b w:val="false"/>
                <w:i w:val="false"/>
                <w:color w:val="000000"/>
                <w:sz w:val="20"/>
              </w:rPr>
              <w:t>Министр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марта 2026 года № 285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Правилам</w:t>
            </w:r>
            <w:r>
              <w:br/>
            </w:r>
            <w:r>
              <w:rPr>
                <w:rFonts w:ascii="Times New Roman"/>
                <w:b w:val="false"/>
                <w:i w:val="false"/>
                <w:color w:val="000000"/>
                <w:sz w:val="20"/>
              </w:rPr>
              <w:t>организации государственной</w:t>
            </w:r>
            <w:r>
              <w:br/>
            </w:r>
            <w:r>
              <w:rPr>
                <w:rFonts w:ascii="Times New Roman"/>
                <w:b w:val="false"/>
                <w:i w:val="false"/>
                <w:color w:val="000000"/>
                <w:sz w:val="20"/>
              </w:rPr>
              <w:t>регистрации актов гражданского</w:t>
            </w:r>
            <w:r>
              <w:br/>
            </w:r>
            <w:r>
              <w:rPr>
                <w:rFonts w:ascii="Times New Roman"/>
                <w:b w:val="false"/>
                <w:i w:val="false"/>
                <w:color w:val="000000"/>
                <w:sz w:val="20"/>
              </w:rPr>
              <w:t>состояния, внесения изменений,</w:t>
            </w:r>
            <w:r>
              <w:br/>
            </w:r>
            <w:r>
              <w:rPr>
                <w:rFonts w:ascii="Times New Roman"/>
                <w:b w:val="false"/>
                <w:i w:val="false"/>
                <w:color w:val="000000"/>
                <w:sz w:val="20"/>
              </w:rPr>
              <w:t>восстановления, аннулирования</w:t>
            </w:r>
            <w:r>
              <w:br/>
            </w:r>
            <w:r>
              <w:rPr>
                <w:rFonts w:ascii="Times New Roman"/>
                <w:b w:val="false"/>
                <w:i w:val="false"/>
                <w:color w:val="000000"/>
                <w:sz w:val="20"/>
              </w:rPr>
              <w:t>записей актов гражданского</w:t>
            </w:r>
            <w:r>
              <w:br/>
            </w:r>
            <w:r>
              <w:rPr>
                <w:rFonts w:ascii="Times New Roman"/>
                <w:b w:val="false"/>
                <w:i w:val="false"/>
                <w:color w:val="000000"/>
                <w:sz w:val="20"/>
              </w:rPr>
              <w:t>состояния</w:t>
            </w:r>
            <w:r>
              <w:br/>
            </w:r>
            <w:r>
              <w:rPr>
                <w:rFonts w:ascii="Times New Roman"/>
                <w:b w:val="false"/>
                <w:i w:val="false"/>
                <w:color w:val="000000"/>
                <w:sz w:val="20"/>
              </w:rPr>
              <w:t>В __________________________</w:t>
            </w:r>
            <w:r>
              <w:br/>
            </w:r>
            <w:r>
              <w:rPr>
                <w:rFonts w:ascii="Times New Roman"/>
                <w:b w:val="false"/>
                <w:i w:val="false"/>
                <w:color w:val="000000"/>
                <w:sz w:val="20"/>
              </w:rPr>
              <w:t>(наименование регистрирующего органа)</w:t>
            </w:r>
            <w:r>
              <w:br/>
            </w:r>
            <w:r>
              <w:rPr>
                <w:rFonts w:ascii="Times New Roman"/>
                <w:b w:val="false"/>
                <w:i w:val="false"/>
                <w:color w:val="000000"/>
                <w:sz w:val="20"/>
              </w:rPr>
              <w:t>от _________________________</w:t>
            </w:r>
            <w:r>
              <w:br/>
            </w:r>
            <w:r>
              <w:rPr>
                <w:rFonts w:ascii="Times New Roman"/>
                <w:b w:val="false"/>
                <w:i w:val="false"/>
                <w:color w:val="000000"/>
                <w:sz w:val="20"/>
              </w:rPr>
              <w:t>(имя, отчество (если указано</w:t>
            </w:r>
            <w:r>
              <w:br/>
            </w:r>
            <w:r>
              <w:rPr>
                <w:rFonts w:ascii="Times New Roman"/>
                <w:b w:val="false"/>
                <w:i w:val="false"/>
                <w:color w:val="000000"/>
                <w:sz w:val="20"/>
              </w:rPr>
              <w:t>в документах, удостоверяющих личность),</w:t>
            </w:r>
            <w:r>
              <w:br/>
            </w:r>
            <w:r>
              <w:rPr>
                <w:rFonts w:ascii="Times New Roman"/>
                <w:b w:val="false"/>
                <w:i w:val="false"/>
                <w:color w:val="000000"/>
                <w:sz w:val="20"/>
              </w:rPr>
              <w:t>____________________________</w:t>
            </w:r>
            <w:r>
              <w:br/>
            </w:r>
            <w:r>
              <w:rPr>
                <w:rFonts w:ascii="Times New Roman"/>
                <w:b w:val="false"/>
                <w:i w:val="false"/>
                <w:color w:val="000000"/>
                <w:sz w:val="20"/>
              </w:rPr>
              <w:t>фамилия заявителей)</w:t>
            </w:r>
            <w:r>
              <w:br/>
            </w:r>
            <w:r>
              <w:rPr>
                <w:rFonts w:ascii="Times New Roman"/>
                <w:b w:val="false"/>
                <w:i w:val="false"/>
                <w:color w:val="000000"/>
                <w:sz w:val="20"/>
              </w:rPr>
              <w:t>проживающих по адресу:</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 тел. ______________________</w:t>
            </w:r>
            <w:r>
              <w:br/>
            </w:r>
            <w:r>
              <w:rPr>
                <w:rFonts w:ascii="Times New Roman"/>
                <w:b w:val="false"/>
                <w:i w:val="false"/>
                <w:color w:val="000000"/>
                <w:sz w:val="20"/>
              </w:rPr>
              <w:t>уд. Личности</w:t>
            </w:r>
            <w:r>
              <w:br/>
            </w:r>
            <w:r>
              <w:rPr>
                <w:rFonts w:ascii="Times New Roman"/>
                <w:b w:val="false"/>
                <w:i w:val="false"/>
                <w:color w:val="000000"/>
                <w:sz w:val="20"/>
              </w:rPr>
              <w:t>№__________________________</w:t>
            </w:r>
            <w:r>
              <w:br/>
            </w:r>
            <w:r>
              <w:rPr>
                <w:rFonts w:ascii="Times New Roman"/>
                <w:b w:val="false"/>
                <w:i w:val="false"/>
                <w:color w:val="000000"/>
                <w:sz w:val="20"/>
              </w:rPr>
              <w:t>(номер, кем и когда выдан)</w:t>
            </w:r>
            <w:r>
              <w:br/>
            </w:r>
            <w:r>
              <w:rPr>
                <w:rFonts w:ascii="Times New Roman"/>
                <w:b w:val="false"/>
                <w:i w:val="false"/>
                <w:color w:val="000000"/>
                <w:sz w:val="20"/>
              </w:rPr>
              <w:t>ИИН________________________</w:t>
            </w:r>
            <w:r>
              <w:br/>
            </w:r>
            <w:r>
              <w:rPr>
                <w:rFonts w:ascii="Times New Roman"/>
                <w:b w:val="false"/>
                <w:i w:val="false"/>
                <w:color w:val="000000"/>
                <w:sz w:val="20"/>
              </w:rPr>
              <w:t>от__________________________</w:t>
            </w:r>
            <w:r>
              <w:br/>
            </w:r>
            <w:r>
              <w:rPr>
                <w:rFonts w:ascii="Times New Roman"/>
                <w:b w:val="false"/>
                <w:i w:val="false"/>
                <w:color w:val="000000"/>
                <w:sz w:val="20"/>
              </w:rPr>
              <w:t>(имя, отчество (если указано</w:t>
            </w:r>
            <w:r>
              <w:br/>
            </w:r>
            <w:r>
              <w:rPr>
                <w:rFonts w:ascii="Times New Roman"/>
                <w:b w:val="false"/>
                <w:i w:val="false"/>
                <w:color w:val="000000"/>
                <w:sz w:val="20"/>
              </w:rPr>
              <w:t>в документах, удостоверяющих личность),</w:t>
            </w:r>
            <w:r>
              <w:br/>
            </w:r>
            <w:r>
              <w:rPr>
                <w:rFonts w:ascii="Times New Roman"/>
                <w:b w:val="false"/>
                <w:i w:val="false"/>
                <w:color w:val="000000"/>
                <w:sz w:val="20"/>
              </w:rPr>
              <w:t>____________________________</w:t>
            </w:r>
            <w:r>
              <w:br/>
            </w:r>
            <w:r>
              <w:rPr>
                <w:rFonts w:ascii="Times New Roman"/>
                <w:b w:val="false"/>
                <w:i w:val="false"/>
                <w:color w:val="000000"/>
                <w:sz w:val="20"/>
              </w:rPr>
              <w:t>фамилия заявителей)</w:t>
            </w:r>
            <w:r>
              <w:br/>
            </w:r>
            <w:r>
              <w:rPr>
                <w:rFonts w:ascii="Times New Roman"/>
                <w:b w:val="false"/>
                <w:i w:val="false"/>
                <w:color w:val="000000"/>
                <w:sz w:val="20"/>
              </w:rPr>
              <w:t>проживающих по адресу:</w:t>
            </w:r>
            <w:r>
              <w:br/>
            </w:r>
            <w:r>
              <w:rPr>
                <w:rFonts w:ascii="Times New Roman"/>
                <w:b w:val="false"/>
                <w:i w:val="false"/>
                <w:color w:val="000000"/>
                <w:sz w:val="20"/>
              </w:rPr>
              <w:t>____________________________</w:t>
            </w:r>
            <w:r>
              <w:br/>
            </w:r>
            <w:r>
              <w:rPr>
                <w:rFonts w:ascii="Times New Roman"/>
                <w:b w:val="false"/>
                <w:i w:val="false"/>
                <w:color w:val="000000"/>
                <w:sz w:val="20"/>
              </w:rPr>
              <w:t>№ тел. ______________________</w:t>
            </w:r>
            <w:r>
              <w:br/>
            </w:r>
            <w:r>
              <w:rPr>
                <w:rFonts w:ascii="Times New Roman"/>
                <w:b w:val="false"/>
                <w:i w:val="false"/>
                <w:color w:val="000000"/>
                <w:sz w:val="20"/>
              </w:rPr>
              <w:t>уд. Личности</w:t>
            </w:r>
            <w:r>
              <w:br/>
            </w:r>
            <w:r>
              <w:rPr>
                <w:rFonts w:ascii="Times New Roman"/>
                <w:b w:val="false"/>
                <w:i w:val="false"/>
                <w:color w:val="000000"/>
                <w:sz w:val="20"/>
              </w:rPr>
              <w:t>№_______________________</w:t>
            </w:r>
            <w:r>
              <w:br/>
            </w:r>
            <w:r>
              <w:rPr>
                <w:rFonts w:ascii="Times New Roman"/>
                <w:b w:val="false"/>
                <w:i w:val="false"/>
                <w:color w:val="000000"/>
                <w:sz w:val="20"/>
              </w:rPr>
              <w:t>(номер, кем и когда выдан)</w:t>
            </w:r>
            <w:r>
              <w:br/>
            </w:r>
            <w:r>
              <w:rPr>
                <w:rFonts w:ascii="Times New Roman"/>
                <w:b w:val="false"/>
                <w:i w:val="false"/>
                <w:color w:val="000000"/>
                <w:sz w:val="20"/>
              </w:rPr>
              <w:t>ИИН 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56" w:id="354"/>
    <w:p>
      <w:pPr>
        <w:spacing w:after="0"/>
        <w:ind w:left="0"/>
        <w:jc w:val="left"/>
      </w:pPr>
      <w:r>
        <w:rPr>
          <w:rFonts w:ascii="Times New Roman"/>
          <w:b/>
          <w:i w:val="false"/>
          <w:color w:val="000000"/>
        </w:rPr>
        <w:t xml:space="preserve"> Заявление об усыновлении (удочерении) ребенка</w:t>
      </w:r>
    </w:p>
    <w:bookmarkEnd w:id="354"/>
    <w:p>
      <w:pPr>
        <w:spacing w:after="0"/>
        <w:ind w:left="0"/>
        <w:jc w:val="both"/>
      </w:pPr>
      <w:bookmarkStart w:name="z557" w:id="355"/>
      <w:r>
        <w:rPr>
          <w:rFonts w:ascii="Times New Roman"/>
          <w:b w:val="false"/>
          <w:i w:val="false"/>
          <w:color w:val="000000"/>
          <w:sz w:val="28"/>
        </w:rPr>
        <w:t>
      Гражданин ____________________________________________________________</w:t>
      </w:r>
    </w:p>
    <w:bookmarkEnd w:id="355"/>
    <w:p>
      <w:pPr>
        <w:spacing w:after="0"/>
        <w:ind w:left="0"/>
        <w:jc w:val="both"/>
      </w:pPr>
      <w:r>
        <w:rPr>
          <w:rFonts w:ascii="Times New Roman"/>
          <w:b w:val="false"/>
          <w:i w:val="false"/>
          <w:color w:val="000000"/>
          <w:sz w:val="28"/>
        </w:rPr>
        <w:t xml:space="preserve">       (имя, отчество (если указано в документах, удостоверяющих личность), фамилия)</w:t>
      </w:r>
    </w:p>
    <w:p>
      <w:pPr>
        <w:spacing w:after="0"/>
        <w:ind w:left="0"/>
        <w:jc w:val="both"/>
      </w:pPr>
      <w:bookmarkStart w:name="z558" w:id="356"/>
      <w:r>
        <w:rPr>
          <w:rFonts w:ascii="Times New Roman"/>
          <w:b w:val="false"/>
          <w:i w:val="false"/>
          <w:color w:val="000000"/>
          <w:sz w:val="28"/>
        </w:rPr>
        <w:t>
      Гражданка _____________________________________________________________</w:t>
      </w:r>
    </w:p>
    <w:bookmarkEnd w:id="356"/>
    <w:p>
      <w:pPr>
        <w:spacing w:after="0"/>
        <w:ind w:left="0"/>
        <w:jc w:val="both"/>
      </w:pPr>
      <w:r>
        <w:rPr>
          <w:rFonts w:ascii="Times New Roman"/>
          <w:b w:val="false"/>
          <w:i w:val="false"/>
          <w:color w:val="000000"/>
          <w:sz w:val="28"/>
        </w:rPr>
        <w:t xml:space="preserve">       (имя, отчество (если указано в документах, удостоверяющих личность), фамилия)</w:t>
      </w:r>
    </w:p>
    <w:bookmarkStart w:name="z559" w:id="357"/>
    <w:p>
      <w:pPr>
        <w:spacing w:after="0"/>
        <w:ind w:left="0"/>
        <w:jc w:val="both"/>
      </w:pPr>
      <w:r>
        <w:rPr>
          <w:rFonts w:ascii="Times New Roman"/>
          <w:b w:val="false"/>
          <w:i w:val="false"/>
          <w:color w:val="000000"/>
          <w:sz w:val="28"/>
        </w:rPr>
        <w:t>
      Дата и место регистрации брака (супружества) _________________________</w:t>
      </w:r>
    </w:p>
    <w:bookmarkEnd w:id="357"/>
    <w:bookmarkStart w:name="z560" w:id="358"/>
    <w:p>
      <w:pPr>
        <w:spacing w:after="0"/>
        <w:ind w:left="0"/>
        <w:jc w:val="both"/>
      </w:pPr>
      <w:r>
        <w:rPr>
          <w:rFonts w:ascii="Times New Roman"/>
          <w:b w:val="false"/>
          <w:i w:val="false"/>
          <w:color w:val="000000"/>
          <w:sz w:val="28"/>
        </w:rPr>
        <w:t>
      Просим (прошу) произвести государственную регистрацию актовой записи о</w:t>
      </w:r>
    </w:p>
    <w:bookmarkEnd w:id="358"/>
    <w:bookmarkStart w:name="z561" w:id="359"/>
    <w:p>
      <w:pPr>
        <w:spacing w:after="0"/>
        <w:ind w:left="0"/>
        <w:jc w:val="both"/>
      </w:pPr>
      <w:r>
        <w:rPr>
          <w:rFonts w:ascii="Times New Roman"/>
          <w:b w:val="false"/>
          <w:i w:val="false"/>
          <w:color w:val="000000"/>
          <w:sz w:val="28"/>
        </w:rPr>
        <w:t>
      рождении ребенка в связи с усыновлением (удочерением) ребенка указав сведения</w:t>
      </w:r>
    </w:p>
    <w:bookmarkEnd w:id="359"/>
    <w:p>
      <w:pPr>
        <w:spacing w:after="0"/>
        <w:ind w:left="0"/>
        <w:jc w:val="both"/>
      </w:pPr>
      <w:bookmarkStart w:name="z562" w:id="360"/>
      <w:r>
        <w:rPr>
          <w:rFonts w:ascii="Times New Roman"/>
          <w:b w:val="false"/>
          <w:i w:val="false"/>
          <w:color w:val="000000"/>
          <w:sz w:val="28"/>
        </w:rPr>
        <w:t>
      о ребенке: ______________________________________________________________</w:t>
      </w:r>
    </w:p>
    <w:bookmarkEnd w:id="360"/>
    <w:p>
      <w:pPr>
        <w:spacing w:after="0"/>
        <w:ind w:left="0"/>
        <w:jc w:val="both"/>
      </w:pPr>
      <w:r>
        <w:rPr>
          <w:rFonts w:ascii="Times New Roman"/>
          <w:b w:val="false"/>
          <w:i w:val="false"/>
          <w:color w:val="000000"/>
          <w:sz w:val="28"/>
        </w:rPr>
        <w:t xml:space="preserve">                    (имя, отчество (если указано в документах, удостоверяющих личность),</w:t>
      </w:r>
    </w:p>
    <w:p>
      <w:pPr>
        <w:spacing w:after="0"/>
        <w:ind w:left="0"/>
        <w:jc w:val="both"/>
      </w:pPr>
      <w:r>
        <w:rPr>
          <w:rFonts w:ascii="Times New Roman"/>
          <w:b w:val="false"/>
          <w:i w:val="false"/>
          <w:color w:val="000000"/>
          <w:sz w:val="28"/>
        </w:rPr>
        <w:t xml:space="preserve">                                     фамилия, дата рождения)</w:t>
      </w:r>
    </w:p>
    <w:p>
      <w:pPr>
        <w:spacing w:after="0"/>
        <w:ind w:left="0"/>
        <w:jc w:val="both"/>
      </w:pPr>
      <w:bookmarkStart w:name="z563" w:id="361"/>
      <w:r>
        <w:rPr>
          <w:rFonts w:ascii="Times New Roman"/>
          <w:b w:val="false"/>
          <w:i w:val="false"/>
          <w:color w:val="000000"/>
          <w:sz w:val="28"/>
        </w:rPr>
        <w:t>
      _________________________________________________________________________</w:t>
      </w:r>
    </w:p>
    <w:bookmarkEnd w:id="361"/>
    <w:p>
      <w:pPr>
        <w:spacing w:after="0"/>
        <w:ind w:left="0"/>
        <w:jc w:val="both"/>
      </w:pPr>
      <w:r>
        <w:rPr>
          <w:rFonts w:ascii="Times New Roman"/>
          <w:b w:val="false"/>
          <w:i w:val="false"/>
          <w:color w:val="000000"/>
          <w:sz w:val="28"/>
        </w:rPr>
        <w:t xml:space="preserve">       ребенка после усыновления, место рождения после усыновления</w:t>
      </w:r>
    </w:p>
    <w:p>
      <w:pPr>
        <w:spacing w:after="0"/>
        <w:ind w:left="0"/>
        <w:jc w:val="both"/>
      </w:pPr>
      <w:r>
        <w:rPr>
          <w:rFonts w:ascii="Times New Roman"/>
          <w:b w:val="false"/>
          <w:i w:val="false"/>
          <w:color w:val="000000"/>
          <w:sz w:val="28"/>
        </w:rPr>
        <w:t xml:space="preserve">                         (при указании в решении суда)</w:t>
      </w:r>
    </w:p>
    <w:bookmarkStart w:name="z564" w:id="362"/>
    <w:p>
      <w:pPr>
        <w:spacing w:after="0"/>
        <w:ind w:left="0"/>
        <w:jc w:val="both"/>
      </w:pPr>
      <w:r>
        <w:rPr>
          <w:rFonts w:ascii="Times New Roman"/>
          <w:b w:val="false"/>
          <w:i w:val="false"/>
          <w:color w:val="000000"/>
          <w:sz w:val="28"/>
        </w:rPr>
        <w:t>
      Просим (прошу) анкетные данные ребенка не изменяя, внести изменения, дополнения в актовую запись о рождении ребенка (подчеркнуть при указании об этом в решении суда)</w:t>
      </w:r>
    </w:p>
    <w:bookmarkEnd w:id="362"/>
    <w:p>
      <w:pPr>
        <w:spacing w:after="0"/>
        <w:ind w:left="0"/>
        <w:jc w:val="both"/>
      </w:pPr>
      <w:bookmarkStart w:name="z565" w:id="363"/>
      <w:r>
        <w:rPr>
          <w:rFonts w:ascii="Times New Roman"/>
          <w:b w:val="false"/>
          <w:i w:val="false"/>
          <w:color w:val="000000"/>
          <w:sz w:val="28"/>
        </w:rPr>
        <w:t>
      Рождение ребенка зарегистрировано _________________________________________</w:t>
      </w:r>
    </w:p>
    <w:bookmarkEnd w:id="363"/>
    <w:p>
      <w:pPr>
        <w:spacing w:after="0"/>
        <w:ind w:left="0"/>
        <w:jc w:val="both"/>
      </w:pPr>
      <w:r>
        <w:rPr>
          <w:rFonts w:ascii="Times New Roman"/>
          <w:b w:val="false"/>
          <w:i w:val="false"/>
          <w:color w:val="000000"/>
          <w:sz w:val="28"/>
        </w:rPr>
        <w:t xml:space="preserve">                                           (наименование регистрирующего органа)</w:t>
      </w:r>
    </w:p>
    <w:bookmarkStart w:name="z566" w:id="364"/>
    <w:p>
      <w:pPr>
        <w:spacing w:after="0"/>
        <w:ind w:left="0"/>
        <w:jc w:val="both"/>
      </w:pPr>
      <w:r>
        <w:rPr>
          <w:rFonts w:ascii="Times New Roman"/>
          <w:b w:val="false"/>
          <w:i w:val="false"/>
          <w:color w:val="000000"/>
          <w:sz w:val="28"/>
        </w:rPr>
        <w:t>
      "_____" __________ 20__ года за № __________</w:t>
      </w:r>
    </w:p>
    <w:bookmarkEnd w:id="364"/>
    <w:bookmarkStart w:name="z567" w:id="365"/>
    <w:p>
      <w:pPr>
        <w:spacing w:after="0"/>
        <w:ind w:left="0"/>
        <w:jc w:val="both"/>
      </w:pPr>
      <w:r>
        <w:rPr>
          <w:rFonts w:ascii="Times New Roman"/>
          <w:b w:val="false"/>
          <w:i w:val="false"/>
          <w:color w:val="000000"/>
          <w:sz w:val="28"/>
        </w:rPr>
        <w:t>
      В регистрирующий орган представлено вступившее в законную силу решение суда об усыновлении (удочерении) № _______ от __________ года, _________ района (города) _____________ области _____________</w:t>
      </w:r>
    </w:p>
    <w:bookmarkEnd w:id="365"/>
    <w:p>
      <w:pPr>
        <w:spacing w:after="0"/>
        <w:ind w:left="0"/>
        <w:jc w:val="both"/>
      </w:pPr>
      <w:bookmarkStart w:name="z568" w:id="366"/>
      <w:r>
        <w:rPr>
          <w:rFonts w:ascii="Times New Roman"/>
          <w:b w:val="false"/>
          <w:i w:val="false"/>
          <w:color w:val="000000"/>
          <w:sz w:val="28"/>
        </w:rPr>
        <w:t>
      Республики _______________ на ребенка _____________________________________</w:t>
      </w:r>
    </w:p>
    <w:bookmarkEnd w:id="366"/>
    <w:p>
      <w:pPr>
        <w:spacing w:after="0"/>
        <w:ind w:left="0"/>
        <w:jc w:val="both"/>
      </w:pPr>
      <w:r>
        <w:rPr>
          <w:rFonts w:ascii="Times New Roman"/>
          <w:b w:val="false"/>
          <w:i w:val="false"/>
          <w:color w:val="000000"/>
          <w:sz w:val="28"/>
        </w:rPr>
        <w:t xml:space="preserve">                                           (имя, отчество (если указано в документах,</w:t>
      </w:r>
    </w:p>
    <w:p>
      <w:pPr>
        <w:spacing w:after="0"/>
        <w:ind w:left="0"/>
        <w:jc w:val="both"/>
      </w:pPr>
      <w:r>
        <w:rPr>
          <w:rFonts w:ascii="Times New Roman"/>
          <w:b w:val="false"/>
          <w:i w:val="false"/>
          <w:color w:val="000000"/>
          <w:sz w:val="28"/>
        </w:rPr>
        <w:t xml:space="preserve">             удостоверяющих личность), фамилия ребенка до усыновления(удочерения)</w:t>
      </w:r>
    </w:p>
    <w:bookmarkStart w:name="z569" w:id="367"/>
    <w:p>
      <w:pPr>
        <w:spacing w:after="0"/>
        <w:ind w:left="0"/>
        <w:jc w:val="both"/>
      </w:pPr>
      <w:r>
        <w:rPr>
          <w:rFonts w:ascii="Times New Roman"/>
          <w:b w:val="false"/>
          <w:i w:val="false"/>
          <w:color w:val="000000"/>
          <w:sz w:val="28"/>
        </w:rPr>
        <w:t>
      Дата рождения ребенка "____" ____________ 20 __ года</w:t>
      </w:r>
    </w:p>
    <w:bookmarkEnd w:id="367"/>
    <w:bookmarkStart w:name="z570" w:id="368"/>
    <w:p>
      <w:pPr>
        <w:spacing w:after="0"/>
        <w:ind w:left="0"/>
        <w:jc w:val="both"/>
      </w:pPr>
      <w:r>
        <w:rPr>
          <w:rFonts w:ascii="Times New Roman"/>
          <w:b w:val="false"/>
          <w:i w:val="false"/>
          <w:color w:val="000000"/>
          <w:sz w:val="28"/>
        </w:rPr>
        <w:t>
      Место рождения ребенка ________________________________________</w:t>
      </w:r>
    </w:p>
    <w:bookmarkEnd w:id="368"/>
    <w:bookmarkStart w:name="z571" w:id="369"/>
    <w:p>
      <w:pPr>
        <w:spacing w:after="0"/>
        <w:ind w:left="0"/>
        <w:jc w:val="both"/>
      </w:pPr>
      <w:r>
        <w:rPr>
          <w:rFonts w:ascii="Times New Roman"/>
          <w:b w:val="false"/>
          <w:i w:val="false"/>
          <w:color w:val="000000"/>
          <w:sz w:val="28"/>
        </w:rPr>
        <w:t xml:space="preserve">
      Одновременно просим внести сведения о родителях (подчеркнуть, если указано в решении суда) и выдать новое свидетельство о рождении. Предупрежден (-ы) о том, что за сообщение ложных сведений согласно </w:t>
      </w:r>
      <w:r>
        <w:rPr>
          <w:rFonts w:ascii="Times New Roman"/>
          <w:b w:val="false"/>
          <w:i w:val="false"/>
          <w:color w:val="000000"/>
          <w:sz w:val="28"/>
        </w:rPr>
        <w:t>статье 491</w:t>
      </w:r>
      <w:r>
        <w:rPr>
          <w:rFonts w:ascii="Times New Roman"/>
          <w:b w:val="false"/>
          <w:i w:val="false"/>
          <w:color w:val="000000"/>
          <w:sz w:val="28"/>
        </w:rPr>
        <w:t xml:space="preserve"> Кодекса Республики Казахстан "Об административных правонарушениях", налагается административное взыскание.</w:t>
      </w:r>
    </w:p>
    <w:bookmarkEnd w:id="369"/>
    <w:bookmarkStart w:name="z572" w:id="370"/>
    <w:p>
      <w:pPr>
        <w:spacing w:after="0"/>
        <w:ind w:left="0"/>
        <w:jc w:val="both"/>
      </w:pPr>
      <w:r>
        <w:rPr>
          <w:rFonts w:ascii="Times New Roman"/>
          <w:b w:val="false"/>
          <w:i w:val="false"/>
          <w:color w:val="000000"/>
          <w:sz w:val="28"/>
        </w:rPr>
        <w:t>
      Согласен (а) на использование сведений, составляющих охраняемую законом тайну, содержащихся в цифровых системах.</w:t>
      </w:r>
    </w:p>
    <w:bookmarkEnd w:id="370"/>
    <w:bookmarkStart w:name="z573" w:id="371"/>
    <w:p>
      <w:pPr>
        <w:spacing w:after="0"/>
        <w:ind w:left="0"/>
        <w:jc w:val="both"/>
      </w:pPr>
      <w:r>
        <w:rPr>
          <w:rFonts w:ascii="Times New Roman"/>
          <w:b w:val="false"/>
          <w:i w:val="false"/>
          <w:color w:val="000000"/>
          <w:sz w:val="28"/>
        </w:rPr>
        <w:t>
      Подпись заявителей __________________ ____________ "___" __________20___года</w:t>
      </w:r>
    </w:p>
    <w:bookmarkEnd w:id="371"/>
    <w:bookmarkStart w:name="z574" w:id="372"/>
    <w:p>
      <w:pPr>
        <w:spacing w:after="0"/>
        <w:ind w:left="0"/>
        <w:jc w:val="both"/>
      </w:pPr>
      <w:r>
        <w:rPr>
          <w:rFonts w:ascii="Times New Roman"/>
          <w:b w:val="false"/>
          <w:i w:val="false"/>
          <w:color w:val="000000"/>
          <w:sz w:val="28"/>
        </w:rPr>
        <w:t>
      _____________________________________________________________</w:t>
      </w:r>
    </w:p>
    <w:bookmarkEnd w:id="372"/>
    <w:bookmarkStart w:name="z575" w:id="373"/>
    <w:p>
      <w:pPr>
        <w:spacing w:after="0"/>
        <w:ind w:left="0"/>
        <w:jc w:val="both"/>
      </w:pPr>
      <w:r>
        <w:rPr>
          <w:rFonts w:ascii="Times New Roman"/>
          <w:b w:val="false"/>
          <w:i w:val="false"/>
          <w:color w:val="000000"/>
          <w:sz w:val="28"/>
        </w:rPr>
        <w:t>
      (имя, отчество (если указано в документах, удостоверяющих личность), фамилия должностного лица, принявшего заявление)</w:t>
      </w:r>
    </w:p>
    <w:bookmarkEnd w:id="373"/>
    <w:bookmarkStart w:name="z576" w:id="374"/>
    <w:p>
      <w:pPr>
        <w:spacing w:after="0"/>
        <w:ind w:left="0"/>
        <w:jc w:val="both"/>
      </w:pPr>
      <w:r>
        <w:rPr>
          <w:rFonts w:ascii="Times New Roman"/>
          <w:b w:val="false"/>
          <w:i w:val="false"/>
          <w:color w:val="000000"/>
          <w:sz w:val="28"/>
        </w:rPr>
        <w:t>
      № по журналу _______</w:t>
      </w:r>
    </w:p>
    <w:bookmarkEnd w:id="374"/>
    <w:bookmarkStart w:name="z577" w:id="375"/>
    <w:p>
      <w:pPr>
        <w:spacing w:after="0"/>
        <w:ind w:left="0"/>
        <w:jc w:val="both"/>
      </w:pPr>
      <w:r>
        <w:rPr>
          <w:rFonts w:ascii="Times New Roman"/>
          <w:b w:val="false"/>
          <w:i w:val="false"/>
          <w:color w:val="000000"/>
          <w:sz w:val="28"/>
        </w:rPr>
        <w:t>
      ---------------------------------------------------------------- (линия отрыва)</w:t>
      </w:r>
    </w:p>
    <w:bookmarkEnd w:id="375"/>
    <w:bookmarkStart w:name="z578" w:id="376"/>
    <w:p>
      <w:pPr>
        <w:spacing w:after="0"/>
        <w:ind w:left="0"/>
        <w:jc w:val="both"/>
      </w:pPr>
      <w:r>
        <w:rPr>
          <w:rFonts w:ascii="Times New Roman"/>
          <w:b w:val="false"/>
          <w:i w:val="false"/>
          <w:color w:val="000000"/>
          <w:sz w:val="28"/>
        </w:rPr>
        <w:t>
      "____" ________20__ года принято на рассмотрение заявление об усыновлении (удочерении) ребенка. Результаты рассмотрения будут сообщены "____" ______ 20__ года</w:t>
      </w:r>
    </w:p>
    <w:bookmarkEnd w:id="376"/>
    <w:p>
      <w:pPr>
        <w:spacing w:after="0"/>
        <w:ind w:left="0"/>
        <w:jc w:val="both"/>
      </w:pPr>
      <w:bookmarkStart w:name="z579" w:id="377"/>
      <w:r>
        <w:rPr>
          <w:rFonts w:ascii="Times New Roman"/>
          <w:b w:val="false"/>
          <w:i w:val="false"/>
          <w:color w:val="000000"/>
          <w:sz w:val="28"/>
        </w:rPr>
        <w:t>
      Специалист ___________________________________________________________________________</w:t>
      </w:r>
    </w:p>
    <w:bookmarkEnd w:id="377"/>
    <w:p>
      <w:pPr>
        <w:spacing w:after="0"/>
        <w:ind w:left="0"/>
        <w:jc w:val="both"/>
      </w:pPr>
      <w:r>
        <w:rPr>
          <w:rFonts w:ascii="Times New Roman"/>
          <w:b w:val="false"/>
          <w:i w:val="false"/>
          <w:color w:val="000000"/>
          <w:sz w:val="28"/>
        </w:rPr>
        <w:t xml:space="preserve">       (имя, отчество (если указано в документах, удостоверяющих личность), фамилия)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перечню</w:t>
            </w:r>
            <w:r>
              <w:br/>
            </w:r>
            <w:r>
              <w:rPr>
                <w:rFonts w:ascii="Times New Roman"/>
                <w:b w:val="false"/>
                <w:i w:val="false"/>
                <w:color w:val="000000"/>
                <w:sz w:val="20"/>
              </w:rPr>
              <w:t>Министр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марта 2026 года № 285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организации</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актов гражданского состояния,</w:t>
            </w:r>
            <w:r>
              <w:br/>
            </w:r>
            <w:r>
              <w:rPr>
                <w:rFonts w:ascii="Times New Roman"/>
                <w:b w:val="false"/>
                <w:i w:val="false"/>
                <w:color w:val="000000"/>
                <w:sz w:val="20"/>
              </w:rPr>
              <w:t>внесения изменений,</w:t>
            </w:r>
            <w:r>
              <w:br/>
            </w:r>
            <w:r>
              <w:rPr>
                <w:rFonts w:ascii="Times New Roman"/>
                <w:b w:val="false"/>
                <w:i w:val="false"/>
                <w:color w:val="000000"/>
                <w:sz w:val="20"/>
              </w:rPr>
              <w:t>восстановления, аннулирования</w:t>
            </w:r>
            <w:r>
              <w:br/>
            </w:r>
            <w:r>
              <w:rPr>
                <w:rFonts w:ascii="Times New Roman"/>
                <w:b w:val="false"/>
                <w:i w:val="false"/>
                <w:color w:val="000000"/>
                <w:sz w:val="20"/>
              </w:rPr>
              <w:t xml:space="preserve">записей актов гражданского </w:t>
            </w:r>
            <w:r>
              <w:br/>
            </w:r>
            <w:r>
              <w:rPr>
                <w:rFonts w:ascii="Times New Roman"/>
                <w:b w:val="false"/>
                <w:i w:val="false"/>
                <w:color w:val="000000"/>
                <w:sz w:val="20"/>
              </w:rPr>
              <w:t>состояния</w:t>
            </w:r>
          </w:p>
        </w:tc>
      </w:tr>
    </w:tbl>
    <w:bookmarkStart w:name="z582" w:id="378"/>
    <w:p>
      <w:pPr>
        <w:spacing w:after="0"/>
        <w:ind w:left="0"/>
        <w:jc w:val="left"/>
      </w:pPr>
      <w:r>
        <w:rPr>
          <w:rFonts w:ascii="Times New Roman"/>
          <w:b/>
          <w:i w:val="false"/>
          <w:color w:val="000000"/>
        </w:rPr>
        <w:t xml:space="preserve"> Перечень</w:t>
      </w:r>
      <w:r>
        <w:br/>
      </w:r>
      <w:r>
        <w:rPr>
          <w:rFonts w:ascii="Times New Roman"/>
          <w:b/>
          <w:i w:val="false"/>
          <w:color w:val="000000"/>
        </w:rPr>
        <w:t>основных требований к оказанию государственной услуги "Регистрация заключения брака (супружества), в том числе внесение изменений, дополнений и исправлений в записи актов гражданского состояния"</w:t>
      </w:r>
    </w:p>
    <w:bookmarkEnd w:id="3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заключения брака (супружества), в том числе внесение изменений, дополнений и исправлений в записи актов гражданского состояния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"Правительство для граждан"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подвида (при наличии)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379"/>
          <w:p>
            <w:pPr>
              <w:spacing w:after="20"/>
              <w:ind w:left="20"/>
              <w:jc w:val="both"/>
            </w:pPr>
            <w:r>
              <w:rPr>
                <w:rFonts w:ascii="Times New Roman"/>
                <w:b w:val="false"/>
                <w:i w:val="false"/>
                <w:color w:val="000000"/>
                <w:sz w:val="20"/>
              </w:rPr>
              <w:t>
1. Регистрация заключения брака;</w:t>
            </w:r>
          </w:p>
          <w:bookmarkEnd w:id="379"/>
          <w:p>
            <w:pPr>
              <w:spacing w:after="20"/>
              <w:ind w:left="20"/>
              <w:jc w:val="both"/>
            </w:pPr>
            <w:r>
              <w:rPr>
                <w:rFonts w:ascii="Times New Roman"/>
                <w:b w:val="false"/>
                <w:i w:val="false"/>
                <w:color w:val="000000"/>
                <w:sz w:val="20"/>
              </w:rPr>
              <w:t>
</w:t>
            </w:r>
            <w:r>
              <w:rPr>
                <w:rFonts w:ascii="Times New Roman"/>
                <w:b w:val="false"/>
                <w:i w:val="false"/>
                <w:color w:val="000000"/>
                <w:sz w:val="20"/>
              </w:rPr>
              <w:t>2. Внесение изменений, дополнений и исправлений в запись акта о заключении брака;</w:t>
            </w:r>
          </w:p>
          <w:p>
            <w:pPr>
              <w:spacing w:after="20"/>
              <w:ind w:left="20"/>
              <w:jc w:val="both"/>
            </w:pPr>
            <w:r>
              <w:rPr>
                <w:rFonts w:ascii="Times New Roman"/>
                <w:b w:val="false"/>
                <w:i w:val="false"/>
                <w:color w:val="000000"/>
                <w:sz w:val="20"/>
              </w:rPr>
              <w:t>
3. Регистрация заключения брака при необходимости снижения брачного возраста.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(каналы доступа)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380"/>
          <w:p>
            <w:pPr>
              <w:spacing w:after="20"/>
              <w:ind w:left="20"/>
              <w:jc w:val="both"/>
            </w:pPr>
            <w:r>
              <w:rPr>
                <w:rFonts w:ascii="Times New Roman"/>
                <w:b w:val="false"/>
                <w:i w:val="false"/>
                <w:color w:val="000000"/>
                <w:sz w:val="20"/>
              </w:rPr>
              <w:t>
1) через услугодателя:</w:t>
            </w:r>
          </w:p>
          <w:bookmarkEnd w:id="380"/>
          <w:p>
            <w:pPr>
              <w:spacing w:after="20"/>
              <w:ind w:left="20"/>
              <w:jc w:val="both"/>
            </w:pPr>
            <w:r>
              <w:rPr>
                <w:rFonts w:ascii="Times New Roman"/>
                <w:b w:val="false"/>
                <w:i w:val="false"/>
                <w:color w:val="000000"/>
                <w:sz w:val="20"/>
              </w:rPr>
              <w:t>
</w:t>
            </w:r>
            <w:r>
              <w:rPr>
                <w:rFonts w:ascii="Times New Roman"/>
                <w:b w:val="false"/>
                <w:i w:val="false"/>
                <w:color w:val="000000"/>
                <w:sz w:val="20"/>
              </w:rPr>
              <w:t>Регистрация заключения брака (супружества);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Внесение изменений, дополнений и исправлений в запись акта о заключении брака (супружества);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Регистрация заключения брака (супружества) при необходимости снижения брачного возраста.</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посредством портала:</w:t>
            </w:r>
          </w:p>
          <w:p>
            <w:pPr>
              <w:spacing w:after="20"/>
              <w:ind w:left="20"/>
              <w:jc w:val="both"/>
            </w:pPr>
            <w:r>
              <w:rPr>
                <w:rFonts w:ascii="Times New Roman"/>
                <w:b w:val="false"/>
                <w:i w:val="false"/>
                <w:color w:val="000000"/>
                <w:sz w:val="20"/>
              </w:rPr>
              <w:t>
Регистрация заключения брака.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381"/>
          <w:p>
            <w:pPr>
              <w:spacing w:after="20"/>
              <w:ind w:left="20"/>
              <w:jc w:val="both"/>
            </w:pPr>
            <w:r>
              <w:rPr>
                <w:rFonts w:ascii="Times New Roman"/>
                <w:b w:val="false"/>
                <w:i w:val="false"/>
                <w:color w:val="000000"/>
                <w:sz w:val="20"/>
              </w:rPr>
              <w:t>
С момента сдачи пакета документов услугодателю регистрация заключения брака (супружества) производится по истечении пятнадцати календарных дней со дня подачи заявления услугодателю желающими вступить в брак (супружество) (день приема не входит в срок оказания государственной услуги);</w:t>
            </w:r>
          </w:p>
          <w:bookmarkEnd w:id="381"/>
          <w:p>
            <w:pPr>
              <w:spacing w:after="20"/>
              <w:ind w:left="20"/>
              <w:jc w:val="both"/>
            </w:pPr>
            <w:r>
              <w:rPr>
                <w:rFonts w:ascii="Times New Roman"/>
                <w:b w:val="false"/>
                <w:i w:val="false"/>
                <w:color w:val="000000"/>
                <w:sz w:val="20"/>
              </w:rPr>
              <w:t>
</w:t>
            </w:r>
            <w:r>
              <w:rPr>
                <w:rFonts w:ascii="Times New Roman"/>
                <w:b w:val="false"/>
                <w:i w:val="false"/>
                <w:color w:val="000000"/>
                <w:sz w:val="20"/>
              </w:rPr>
              <w:t>по совместному заявлению лиц, вступающих в брак (супружество), при наличии уважительных причин (беременности, рождении ребенка, непосредственной угрозы жизни одной из сторон и других особых обстоятельств), подтвержденных соответствующими документами (справка врачебно-квалификационной комиссии о беременности, справка о состоянии здоровья, справки, подтверждающие другие особые обстоятельства), услугодатель по месту государственной регистрации заключения брака (супружества) назначает заключение брака (супружества) до истечения пятнадцати календарных дней либо увеличивает этот срок, но не более чем на пятнадцать календарных дней на основании письменного заявления услугополучателей в день подачи заявления;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наличии особых обстоятельств (беременности, рождения ребенка, непосредственной опасности для жизни одной из сторон и других особых обстоятельств) государственная регистрация заключения брака (супружества) по желанию лиц, вступающих в брак (супружество) производится в день подачи заявления с обязательным указанием причины и подтверждающих документов; внесение изменений, дополнений и исправлений в запись акта гражданского состояния - 5 (пять) рабочих дня;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отсутствии в ЦС ЗАГС актовой записи срок оказания услуги продлевается не более чем на 15 (пятнадцать) календарных дней, с уведомлением услугополучателя в течение 3 (трех) календарных дней (при продлении срока рассмотрения заявления, поступившего через Государственную корпорацию результат оказания государственной услуги, направляется услугодателем в Государственную корпорацию);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подаче через портал – уведомление о подтверждении принятия заявления в течении 1 (одного) рабочего дня направляется в личный кабинет;</w:t>
            </w:r>
          </w:p>
          <w:p>
            <w:pPr>
              <w:spacing w:after="20"/>
              <w:ind w:left="20"/>
              <w:jc w:val="both"/>
            </w:pPr>
            <w:r>
              <w:rPr>
                <w:rFonts w:ascii="Times New Roman"/>
                <w:b w:val="false"/>
                <w:i w:val="false"/>
                <w:color w:val="000000"/>
                <w:sz w:val="20"/>
              </w:rPr>
              <w:t>
</w:t>
            </w:r>
            <w:r>
              <w:rPr>
                <w:rFonts w:ascii="Times New Roman"/>
                <w:b w:val="false"/>
                <w:i w:val="false"/>
                <w:color w:val="000000"/>
                <w:sz w:val="20"/>
              </w:rPr>
              <w:t>Максимально допустимое время ожидания для сдачи пакета документов - 20 (двадцать) минут.</w:t>
            </w:r>
          </w:p>
          <w:p>
            <w:pPr>
              <w:spacing w:after="20"/>
              <w:ind w:left="20"/>
              <w:jc w:val="both"/>
            </w:pPr>
            <w:r>
              <w:rPr>
                <w:rFonts w:ascii="Times New Roman"/>
                <w:b w:val="false"/>
                <w:i w:val="false"/>
                <w:color w:val="000000"/>
                <w:sz w:val="20"/>
              </w:rPr>
              <w:t>
Максимально допустимое время обслуживания услугополучателя – 20 (двадцать)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382"/>
          <w:p>
            <w:pPr>
              <w:spacing w:after="20"/>
              <w:ind w:left="20"/>
              <w:jc w:val="both"/>
            </w:pPr>
            <w:r>
              <w:rPr>
                <w:rFonts w:ascii="Times New Roman"/>
                <w:b w:val="false"/>
                <w:i w:val="false"/>
                <w:color w:val="000000"/>
                <w:sz w:val="20"/>
              </w:rPr>
              <w:t>
Электронная (частично цифровизированная):</w:t>
            </w:r>
          </w:p>
          <w:bookmarkEnd w:id="382"/>
          <w:p>
            <w:pPr>
              <w:spacing w:after="20"/>
              <w:ind w:left="20"/>
              <w:jc w:val="both"/>
            </w:pPr>
            <w:r>
              <w:rPr>
                <w:rFonts w:ascii="Times New Roman"/>
                <w:b w:val="false"/>
                <w:i w:val="false"/>
                <w:color w:val="000000"/>
                <w:sz w:val="20"/>
              </w:rPr>
              <w:t>
</w:t>
            </w:r>
            <w:r>
              <w:rPr>
                <w:rFonts w:ascii="Times New Roman"/>
                <w:b w:val="false"/>
                <w:i w:val="false"/>
                <w:color w:val="000000"/>
                <w:sz w:val="20"/>
              </w:rPr>
              <w:t>Регистрация заключения брака;</w:t>
            </w:r>
          </w:p>
          <w:p>
            <w:pPr>
              <w:spacing w:after="20"/>
              <w:ind w:left="20"/>
              <w:jc w:val="both"/>
            </w:pPr>
            <w:r>
              <w:rPr>
                <w:rFonts w:ascii="Times New Roman"/>
                <w:b w:val="false"/>
                <w:i w:val="false"/>
                <w:color w:val="000000"/>
                <w:sz w:val="20"/>
              </w:rPr>
              <w:t>
</w:t>
            </w:r>
            <w:r>
              <w:rPr>
                <w:rFonts w:ascii="Times New Roman"/>
                <w:b w:val="false"/>
                <w:i w:val="false"/>
                <w:color w:val="000000"/>
                <w:sz w:val="20"/>
              </w:rPr>
              <w:t>Внесение изменений, дополнений и исправлений в запись акта о заключении брака.</w:t>
            </w:r>
          </w:p>
          <w:p>
            <w:pPr>
              <w:spacing w:after="20"/>
              <w:ind w:left="20"/>
              <w:jc w:val="both"/>
            </w:pPr>
            <w:r>
              <w:rPr>
                <w:rFonts w:ascii="Times New Roman"/>
                <w:b w:val="false"/>
                <w:i w:val="false"/>
                <w:color w:val="000000"/>
                <w:sz w:val="20"/>
              </w:rPr>
              <w:t>
</w:t>
            </w:r>
            <w:r>
              <w:rPr>
                <w:rFonts w:ascii="Times New Roman"/>
                <w:b w:val="false"/>
                <w:i w:val="false"/>
                <w:color w:val="000000"/>
                <w:sz w:val="20"/>
              </w:rPr>
              <w:t>Бумажная:</w:t>
            </w:r>
          </w:p>
          <w:p>
            <w:pPr>
              <w:spacing w:after="20"/>
              <w:ind w:left="20"/>
              <w:jc w:val="both"/>
            </w:pPr>
            <w:r>
              <w:rPr>
                <w:rFonts w:ascii="Times New Roman"/>
                <w:b w:val="false"/>
                <w:i w:val="false"/>
                <w:color w:val="000000"/>
                <w:sz w:val="20"/>
              </w:rPr>
              <w:t>
</w:t>
            </w:r>
            <w:r>
              <w:rPr>
                <w:rFonts w:ascii="Times New Roman"/>
                <w:b w:val="false"/>
                <w:i w:val="false"/>
                <w:color w:val="000000"/>
                <w:sz w:val="20"/>
              </w:rPr>
              <w:t>Регистрация заключения брака;</w:t>
            </w:r>
          </w:p>
          <w:p>
            <w:pPr>
              <w:spacing w:after="20"/>
              <w:ind w:left="20"/>
              <w:jc w:val="both"/>
            </w:pPr>
            <w:r>
              <w:rPr>
                <w:rFonts w:ascii="Times New Roman"/>
                <w:b w:val="false"/>
                <w:i w:val="false"/>
                <w:color w:val="000000"/>
                <w:sz w:val="20"/>
              </w:rPr>
              <w:t>
</w:t>
            </w:r>
            <w:r>
              <w:rPr>
                <w:rFonts w:ascii="Times New Roman"/>
                <w:b w:val="false"/>
                <w:i w:val="false"/>
                <w:color w:val="000000"/>
                <w:sz w:val="20"/>
              </w:rPr>
              <w:t>Внесение изменений, дополнений и исправлений в запись акта о заключении брака;</w:t>
            </w:r>
          </w:p>
          <w:p>
            <w:pPr>
              <w:spacing w:after="20"/>
              <w:ind w:left="20"/>
              <w:jc w:val="both"/>
            </w:pPr>
            <w:r>
              <w:rPr>
                <w:rFonts w:ascii="Times New Roman"/>
                <w:b w:val="false"/>
                <w:i w:val="false"/>
                <w:color w:val="000000"/>
                <w:sz w:val="20"/>
              </w:rPr>
              <w:t>
Регистрация заключения брака при необходимости снижения брачного возраста.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383"/>
          <w:p>
            <w:pPr>
              <w:spacing w:after="20"/>
              <w:ind w:left="20"/>
              <w:jc w:val="both"/>
            </w:pPr>
            <w:r>
              <w:rPr>
                <w:rFonts w:ascii="Times New Roman"/>
                <w:b w:val="false"/>
                <w:i w:val="false"/>
                <w:color w:val="000000"/>
                <w:sz w:val="20"/>
              </w:rPr>
              <w:t>
1) свидетельство о государственной регистрации заключения брака (супружества), повторное свидетельство о заключении брака (супружества) с внесенными изменениями, дополнениями и исправлениями;</w:t>
            </w:r>
          </w:p>
          <w:bookmarkEnd w:id="383"/>
          <w:p>
            <w:pPr>
              <w:spacing w:after="20"/>
              <w:ind w:left="20"/>
              <w:jc w:val="both"/>
            </w:pPr>
            <w:r>
              <w:rPr>
                <w:rFonts w:ascii="Times New Roman"/>
                <w:b w:val="false"/>
                <w:i w:val="false"/>
                <w:color w:val="000000"/>
                <w:sz w:val="20"/>
              </w:rPr>
              <w:t>
</w:t>
            </w:r>
            <w:r>
              <w:rPr>
                <w:rFonts w:ascii="Times New Roman"/>
                <w:b w:val="false"/>
                <w:i w:val="false"/>
                <w:color w:val="000000"/>
                <w:sz w:val="20"/>
              </w:rPr>
              <w:t>2) мотивированный ответ об отказе в оказании государственной услуги.</w:t>
            </w:r>
          </w:p>
          <w:p>
            <w:pPr>
              <w:spacing w:after="20"/>
              <w:ind w:left="20"/>
              <w:jc w:val="both"/>
            </w:pPr>
            <w:r>
              <w:rPr>
                <w:rFonts w:ascii="Times New Roman"/>
                <w:b w:val="false"/>
                <w:i w:val="false"/>
                <w:color w:val="000000"/>
                <w:sz w:val="20"/>
              </w:rPr>
              <w:t>
Форма предоставления результата оказания государственной услуги: бумажная, электронная, цифровой документ, сформированный в сервисе цифровых документов.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384"/>
          <w:p>
            <w:pPr>
              <w:spacing w:after="20"/>
              <w:ind w:left="20"/>
              <w:jc w:val="both"/>
            </w:pPr>
            <w:r>
              <w:rPr>
                <w:rFonts w:ascii="Times New Roman"/>
                <w:b w:val="false"/>
                <w:i w:val="false"/>
                <w:color w:val="000000"/>
                <w:sz w:val="20"/>
              </w:rPr>
              <w:t xml:space="preserve">
1. Стоимость оплаты за услуги государственной регистрации актов гражданского состояния взимается в соответствии с </w:t>
            </w:r>
            <w:r>
              <w:rPr>
                <w:rFonts w:ascii="Times New Roman"/>
                <w:b w:val="false"/>
                <w:i w:val="false"/>
                <w:color w:val="000000"/>
                <w:sz w:val="20"/>
              </w:rPr>
              <w:t>пунктом 1</w:t>
            </w:r>
            <w:r>
              <w:rPr>
                <w:rFonts w:ascii="Times New Roman"/>
                <w:b w:val="false"/>
                <w:i w:val="false"/>
                <w:color w:val="000000"/>
                <w:sz w:val="20"/>
              </w:rPr>
              <w:t xml:space="preserve"> статьи 182 Кодекса.</w:t>
            </w:r>
          </w:p>
          <w:bookmarkEnd w:id="38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Согласно </w:t>
            </w:r>
            <w:r>
              <w:rPr>
                <w:rFonts w:ascii="Times New Roman"/>
                <w:b w:val="false"/>
                <w:i w:val="false"/>
                <w:color w:val="000000"/>
                <w:sz w:val="20"/>
              </w:rPr>
              <w:t>пункту 2</w:t>
            </w:r>
            <w:r>
              <w:rPr>
                <w:rFonts w:ascii="Times New Roman"/>
                <w:b w:val="false"/>
                <w:i w:val="false"/>
                <w:color w:val="000000"/>
                <w:sz w:val="20"/>
              </w:rPr>
              <w:t xml:space="preserve"> статьи 182 Кодекса от оплаты за услуги государственной регистрации актов гражданского состояния освобождаются при предъявлении подтверждающих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1) ветераны Великой Отечественной войны, ветераны, приравненные по льготам к ветеранам Великой Отечественной войны, и ветераны боевых действий на территории других государств,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 лица, проработавшие (прослужившие)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лица с инвалидностью, а также один из родителей лица с инвалидностью с детства, ребенка с инвалидностью, опекуны (попечители) при предъявлении подтверждающих документов – за государственную регистрацию актов гражданского состояния и выдачу повторных свидетельств и справок о государственной регистрации актов гражданского состояния;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государственные организации – за выдачу повторных свидетельств о рождении;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3) физические лица – за государственную регистрацию рождения ребенка и выдачу свидетельства о рождении;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4) физические лица – за государственную регистрацию смерти и за выдачу свидетельств, повторных свидетельств, справок и уведомлений о смерти;</w:t>
            </w:r>
          </w:p>
          <w:p>
            <w:pPr>
              <w:spacing w:after="20"/>
              <w:ind w:left="20"/>
              <w:jc w:val="both"/>
            </w:pPr>
            <w:r>
              <w:rPr>
                <w:rFonts w:ascii="Times New Roman"/>
                <w:b w:val="false"/>
                <w:i w:val="false"/>
                <w:color w:val="000000"/>
                <w:sz w:val="20"/>
              </w:rPr>
              <w:t>
</w:t>
            </w:r>
            <w:r>
              <w:rPr>
                <w:rFonts w:ascii="Times New Roman"/>
                <w:b w:val="false"/>
                <w:i w:val="false"/>
                <w:color w:val="000000"/>
                <w:sz w:val="20"/>
              </w:rPr>
              <w:t>5) физические лица – за аннулирование актов гражданского состояния;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физические лица – за выдачу им свидетельств при изменении, дополнении, восстановлении и исправлении записей актов гражданского состояния в связи с ошибками, допущенными при государственной регистрации актов гражданского состояния;</w:t>
            </w:r>
          </w:p>
          <w:p>
            <w:pPr>
              <w:spacing w:after="20"/>
              <w:ind w:left="20"/>
              <w:jc w:val="both"/>
            </w:pPr>
            <w:r>
              <w:rPr>
                <w:rFonts w:ascii="Times New Roman"/>
                <w:b w:val="false"/>
                <w:i w:val="false"/>
                <w:color w:val="000000"/>
                <w:sz w:val="20"/>
              </w:rPr>
              <w:t>
7) физические лица – за внесение изменений, дополнений в актовые записи о государственной регистрации рождения в связи с установлением отцовства, усыновлением (удочерением) ребенка гражданами Республики Казахстан и выдачу повторных свидетельств о рождении в связи с усыновлением (удочерением) и установлением отцовства.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385"/>
          <w:p>
            <w:pPr>
              <w:spacing w:after="20"/>
              <w:ind w:left="20"/>
              <w:jc w:val="both"/>
            </w:pPr>
            <w:r>
              <w:rPr>
                <w:rFonts w:ascii="Times New Roman"/>
                <w:b w:val="false"/>
                <w:i w:val="false"/>
                <w:color w:val="000000"/>
                <w:sz w:val="20"/>
              </w:rPr>
              <w:t>
1) услугодатель – с понедельника по пятницу включительно с 09.00 до 17.30 часов, перерыв с 13.00 до 14.30 часов, кроме выходных и праздничных дней.</w:t>
            </w:r>
          </w:p>
          <w:bookmarkEnd w:id="385"/>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Государственная услуга оказывается в порядке очереди, без предварительной записи и ускоренного обслуживания;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Государственная корпорация –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w:t>
            </w:r>
            <w:r>
              <w:rPr>
                <w:rFonts w:ascii="Times New Roman"/>
                <w:b w:val="false"/>
                <w:i w:val="false"/>
                <w:color w:val="000000"/>
                <w:sz w:val="20"/>
              </w:rPr>
              <w:t>Трудового кодекса</w:t>
            </w:r>
            <w:r>
              <w:rPr>
                <w:rFonts w:ascii="Times New Roman"/>
                <w:b w:val="false"/>
                <w:i w:val="false"/>
                <w:color w:val="000000"/>
                <w:sz w:val="20"/>
              </w:rPr>
              <w:t xml:space="preserve">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Прием осуществляется в порядке "электронной" очереди, без ускоренного обслуживания, 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
3) портал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прием заявления и выдача результата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386"/>
          <w:p>
            <w:pPr>
              <w:spacing w:after="20"/>
              <w:ind w:left="20"/>
              <w:jc w:val="both"/>
            </w:pPr>
            <w:r>
              <w:rPr>
                <w:rFonts w:ascii="Times New Roman"/>
                <w:b w:val="false"/>
                <w:i w:val="false"/>
                <w:color w:val="000000"/>
                <w:sz w:val="20"/>
              </w:rPr>
              <w:t>
1. При обращении к услугодателю:</w:t>
            </w:r>
          </w:p>
          <w:bookmarkEnd w:id="386"/>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о заключении брака (супружества) по форме согласно приложению 14 к настоящим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2) документ, удостоверяющий личность, либо цифровой документ из сервиса цифровых документов (для идентификации);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документ, подтверждающий оплату за услуги государственной регистрации актов гражданского состояния или документ, являющийся основанием для освобождения от оплаты (при необходимости ее оплаты) согласно </w:t>
            </w:r>
            <w:r>
              <w:rPr>
                <w:rFonts w:ascii="Times New Roman"/>
                <w:b w:val="false"/>
                <w:i w:val="false"/>
                <w:color w:val="000000"/>
                <w:sz w:val="20"/>
              </w:rPr>
              <w:t>пункту 2</w:t>
            </w:r>
            <w:r>
              <w:rPr>
                <w:rFonts w:ascii="Times New Roman"/>
                <w:b w:val="false"/>
                <w:i w:val="false"/>
                <w:color w:val="000000"/>
                <w:sz w:val="20"/>
              </w:rPr>
              <w:t xml:space="preserve"> статьи 182 Кодекса.</w:t>
            </w:r>
          </w:p>
          <w:p>
            <w:pPr>
              <w:spacing w:after="20"/>
              <w:ind w:left="20"/>
              <w:jc w:val="both"/>
            </w:pPr>
            <w:r>
              <w:rPr>
                <w:rFonts w:ascii="Times New Roman"/>
                <w:b w:val="false"/>
                <w:i w:val="false"/>
                <w:color w:val="000000"/>
                <w:sz w:val="20"/>
              </w:rPr>
              <w:t>
</w:t>
            </w:r>
            <w:r>
              <w:rPr>
                <w:rFonts w:ascii="Times New Roman"/>
                <w:b w:val="false"/>
                <w:i w:val="false"/>
                <w:color w:val="000000"/>
                <w:sz w:val="20"/>
              </w:rPr>
              <w:t>Иностранцы, лица без гражданства дополнительно представляют:</w:t>
            </w:r>
          </w:p>
          <w:p>
            <w:pPr>
              <w:spacing w:after="20"/>
              <w:ind w:left="20"/>
              <w:jc w:val="both"/>
            </w:pPr>
            <w:r>
              <w:rPr>
                <w:rFonts w:ascii="Times New Roman"/>
                <w:b w:val="false"/>
                <w:i w:val="false"/>
                <w:color w:val="000000"/>
                <w:sz w:val="20"/>
              </w:rPr>
              <w:t>
</w:t>
            </w:r>
            <w:r>
              <w:rPr>
                <w:rFonts w:ascii="Times New Roman"/>
                <w:b w:val="false"/>
                <w:i w:val="false"/>
                <w:color w:val="000000"/>
                <w:sz w:val="20"/>
              </w:rPr>
              <w:t>справку о брачной правоспособности (апостилированная/легализованная, с переводом на казахский или русский язык);</w:t>
            </w:r>
          </w:p>
          <w:p>
            <w:pPr>
              <w:spacing w:after="20"/>
              <w:ind w:left="20"/>
              <w:jc w:val="both"/>
            </w:pPr>
            <w:r>
              <w:rPr>
                <w:rFonts w:ascii="Times New Roman"/>
                <w:b w:val="false"/>
                <w:i w:val="false"/>
                <w:color w:val="000000"/>
                <w:sz w:val="20"/>
              </w:rPr>
              <w:t>
</w:t>
            </w:r>
            <w:r>
              <w:rPr>
                <w:rFonts w:ascii="Times New Roman"/>
                <w:b w:val="false"/>
                <w:i w:val="false"/>
                <w:color w:val="000000"/>
                <w:sz w:val="20"/>
              </w:rPr>
              <w:t>иностранец, постоянно проживающий в Республике Казахстан, предъявляет вид на жительство иностранца в Республике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лицо без гражданства, постоянно проживающее в Республике Казахстан, предъявляет удостоверение лица без гражданства;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иностранец или лицо без гражданства, временно пребывающее в Республике Казахстан, предъявляет документ, удостоверяющий его личность, выданный компетентными органами страны, гражданином, которого является иностранец или государства постоянного проживания лица без гражданства и нотариально засвидетельствованный перевод их текста на казахском или русском языке.</w:t>
            </w:r>
          </w:p>
          <w:p>
            <w:pPr>
              <w:spacing w:after="20"/>
              <w:ind w:left="20"/>
              <w:jc w:val="both"/>
            </w:pPr>
            <w:r>
              <w:rPr>
                <w:rFonts w:ascii="Times New Roman"/>
                <w:b w:val="false"/>
                <w:i w:val="false"/>
                <w:color w:val="000000"/>
                <w:sz w:val="20"/>
              </w:rPr>
              <w:t>
</w:t>
            </w:r>
            <w:r>
              <w:rPr>
                <w:rFonts w:ascii="Times New Roman"/>
                <w:b w:val="false"/>
                <w:i w:val="false"/>
                <w:color w:val="000000"/>
                <w:sz w:val="20"/>
              </w:rPr>
              <w:t>Верность перевода текста документов, удостоверяющих личность иностранца, лица без гражданства, может быть засвидетельствована в дипломатическом представительстве или консульском учреждении либо во внешнеполитическом ведомстве государства, гражданином которого является иностранец, или государства постоянного проживания лица без гражданства.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Наряду с предъявлением документов, удостоверяющих личность, представляют нотариально засвидетельствованный перевод их текста на казахском или русском языке. В случае необходимости представляется разрешение на брак (супружество) от компетентного органа государства, гражданином которого он является.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необходимости сокращения или продления срока регистрации брака (супружества), установленного законодательством, дополнительно представляется документ, подтверждающий основания сокращения срока: справка врачебно-квалификационной комиссии о беременности, справка о состоянии здоровья, справки, подтверждающие другие особые обстоятельства.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 необходимости снижения брачного (супружеского) возраста, установленного законодательством, дополнительно представляется:</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о снижении брачного (супружеского) возраста по форме согласно приложению 16 к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2) документы, подтверждающие необходимость снижения установленного брачного возраста: справка врачебно-квалификационной комиссии о беременности или сведения о государственной регистрации рождения общего ребенка;</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согласие законных представителей лиц, вступающих в брак (супружество) не достигших брачного возраста;</w:t>
            </w:r>
          </w:p>
          <w:p>
            <w:pPr>
              <w:spacing w:after="20"/>
              <w:ind w:left="20"/>
              <w:jc w:val="both"/>
            </w:pPr>
            <w:r>
              <w:rPr>
                <w:rFonts w:ascii="Times New Roman"/>
                <w:b w:val="false"/>
                <w:i w:val="false"/>
                <w:color w:val="000000"/>
                <w:sz w:val="20"/>
              </w:rPr>
              <w:t>
</w:t>
            </w:r>
            <w:r>
              <w:rPr>
                <w:rFonts w:ascii="Times New Roman"/>
                <w:b w:val="false"/>
                <w:i w:val="false"/>
                <w:color w:val="000000"/>
                <w:sz w:val="20"/>
              </w:rPr>
              <w:t>4) сведения о документах, подтверждающих полномочия законных представителей. При наличии предшествующих браков (супружеств) предоставляются сведения о расторжении брака (супружества) или смерти супруга (супруги) для проверки данных.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регистрации актов гражданского состояния за пределами Республики Казахстан предоставляются копии (апостилированная/легализованная, с нотариально заверенным переводом на казахский или русский язык) соответствующих свидетельств о государственной регистрации акта гражданского состояния (оригиналы для сверки).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p>
            <w:pPr>
              <w:spacing w:after="20"/>
              <w:ind w:left="20"/>
              <w:jc w:val="both"/>
            </w:pPr>
            <w:r>
              <w:rPr>
                <w:rFonts w:ascii="Times New Roman"/>
                <w:b w:val="false"/>
                <w:i w:val="false"/>
                <w:color w:val="000000"/>
                <w:sz w:val="20"/>
              </w:rPr>
              <w:t>
</w:t>
            </w:r>
            <w:r>
              <w:rPr>
                <w:rFonts w:ascii="Times New Roman"/>
                <w:b w:val="false"/>
                <w:i w:val="false"/>
                <w:color w:val="000000"/>
                <w:sz w:val="20"/>
              </w:rPr>
              <w:t>На портал:</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Электронное заявление, удостоверенное ЭЦП услугополучателей, обоих лиц, вступающих в брак.</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регистрации второго и последующих браков (супружества) представляются сведения о расторжении брака (супружества) или смерти супруга (супруги) для проверки данных.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3. Перечень необходимых документов для внесения изменений, дополнений и исправлений в актовую запись о заключении брака (супружестве):</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о внесении изменений, дополнений и исправлений по форме согласно приложению 32 к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2) документ, удостоверяющий личность, либо электронный документ из сервиса цифровых документов (для идентификации);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оригинал свидетельства о государственной регистрации акта гражданского состояния, которое подлежит обмену в связи с внесением изменения, дополнения и исправления в запись акта гражданского состояния, в случае утери оригинала свидетельства указать о его утере и сведения о регистрации акта гражданского состояния;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документ, подтверждающий наличие основания для внесения изменения, дополнения и исправления в запись акта гражданского состояния;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нотариально удостоверенная доверенность, в случае обращения представителя услугополучателя.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внесения изменений в актовую запись о рождении в связи с переменой имени, отчества, фамилии - заявление о перемене имени, отчества, фамилии по форме, согласно приложению 7 к Правилам, одна фотография услугополучателя размером 3*4 см.</w:t>
            </w:r>
          </w:p>
          <w:p>
            <w:pPr>
              <w:spacing w:after="20"/>
              <w:ind w:left="20"/>
              <w:jc w:val="both"/>
            </w:pPr>
            <w:r>
              <w:rPr>
                <w:rFonts w:ascii="Times New Roman"/>
                <w:b w:val="false"/>
                <w:i w:val="false"/>
                <w:color w:val="000000"/>
                <w:sz w:val="20"/>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и ее подвида (при наличии),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387"/>
          <w:p>
            <w:pPr>
              <w:spacing w:after="20"/>
              <w:ind w:left="20"/>
              <w:jc w:val="both"/>
            </w:pPr>
            <w:r>
              <w:rPr>
                <w:rFonts w:ascii="Times New Roman"/>
                <w:b w:val="false"/>
                <w:i w:val="false"/>
                <w:color w:val="000000"/>
                <w:sz w:val="20"/>
              </w:rPr>
              <w:t>
В случае подачи заявления:</w:t>
            </w:r>
          </w:p>
          <w:bookmarkEnd w:id="387"/>
          <w:p>
            <w:pPr>
              <w:spacing w:after="20"/>
              <w:ind w:left="20"/>
              <w:jc w:val="both"/>
            </w:pPr>
            <w:r>
              <w:rPr>
                <w:rFonts w:ascii="Times New Roman"/>
                <w:b w:val="false"/>
                <w:i w:val="false"/>
                <w:color w:val="000000"/>
                <w:sz w:val="20"/>
              </w:rPr>
              <w:t>
</w:t>
            </w:r>
            <w:r>
              <w:rPr>
                <w:rFonts w:ascii="Times New Roman"/>
                <w:b w:val="false"/>
                <w:i w:val="false"/>
                <w:color w:val="000000"/>
                <w:sz w:val="20"/>
              </w:rPr>
              <w:t>1) лицами одного пола;</w:t>
            </w:r>
          </w:p>
          <w:p>
            <w:pPr>
              <w:spacing w:after="20"/>
              <w:ind w:left="20"/>
              <w:jc w:val="both"/>
            </w:pPr>
            <w:r>
              <w:rPr>
                <w:rFonts w:ascii="Times New Roman"/>
                <w:b w:val="false"/>
                <w:i w:val="false"/>
                <w:color w:val="000000"/>
                <w:sz w:val="20"/>
              </w:rPr>
              <w:t>
</w:t>
            </w:r>
            <w:r>
              <w:rPr>
                <w:rFonts w:ascii="Times New Roman"/>
                <w:b w:val="false"/>
                <w:i w:val="false"/>
                <w:color w:val="000000"/>
                <w:sz w:val="20"/>
              </w:rPr>
              <w:t>2) лицами из которых хотя бы одно лицо уже состоит в другом зарегистрированном браке (супружестве);</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между близкими родственниками;</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между усыновителями и усыновленными, детьми усыновителей и усыновленными детьми;</w:t>
            </w:r>
          </w:p>
          <w:p>
            <w:pPr>
              <w:spacing w:after="20"/>
              <w:ind w:left="20"/>
              <w:jc w:val="both"/>
            </w:pPr>
            <w:r>
              <w:rPr>
                <w:rFonts w:ascii="Times New Roman"/>
                <w:b w:val="false"/>
                <w:i w:val="false"/>
                <w:color w:val="000000"/>
                <w:sz w:val="20"/>
              </w:rPr>
              <w:t>
</w:t>
            </w:r>
            <w:r>
              <w:rPr>
                <w:rFonts w:ascii="Times New Roman"/>
                <w:b w:val="false"/>
                <w:i w:val="false"/>
                <w:color w:val="000000"/>
                <w:sz w:val="20"/>
              </w:rPr>
              <w:t>5) лицами, хотя бы одно из которых признано недееспособным вследствие психического заболевания или слабоумия по решению суда, вступившему в законную силу;</w:t>
            </w:r>
          </w:p>
          <w:p>
            <w:pPr>
              <w:spacing w:after="20"/>
              <w:ind w:left="20"/>
              <w:jc w:val="both"/>
            </w:pPr>
            <w:r>
              <w:rPr>
                <w:rFonts w:ascii="Times New Roman"/>
                <w:b w:val="false"/>
                <w:i w:val="false"/>
                <w:color w:val="000000"/>
                <w:sz w:val="20"/>
              </w:rPr>
              <w:t>
</w:t>
            </w:r>
            <w:r>
              <w:rPr>
                <w:rFonts w:ascii="Times New Roman"/>
                <w:b w:val="false"/>
                <w:i w:val="false"/>
                <w:color w:val="000000"/>
                <w:sz w:val="20"/>
              </w:rPr>
              <w:t>6) через представителя;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7) в случае установления факта предоставления заведомо ложных сведений;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8) если регистрирующий орган располагает доказательствами, подтверждающими наличие обстоятельств, препятствующих заключению брака (супружества);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9)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w:t>
            </w:r>
            <w:r>
              <w:rPr>
                <w:rFonts w:ascii="Times New Roman"/>
                <w:b w:val="false"/>
                <w:i w:val="false"/>
                <w:color w:val="000000"/>
                <w:sz w:val="20"/>
              </w:rPr>
              <w:t>10)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p>
            <w:pPr>
              <w:spacing w:after="20"/>
              <w:ind w:left="20"/>
              <w:jc w:val="both"/>
            </w:pPr>
            <w:r>
              <w:rPr>
                <w:rFonts w:ascii="Times New Roman"/>
                <w:b w:val="false"/>
                <w:i w:val="false"/>
                <w:color w:val="000000"/>
                <w:sz w:val="20"/>
              </w:rPr>
              <w:t>
Законами Республики Казахстан могут устанавливаться иные основания для отказа в оказании государственных услуг.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 w:id="388"/>
          <w:p>
            <w:pPr>
              <w:spacing w:after="20"/>
              <w:ind w:left="20"/>
              <w:jc w:val="both"/>
            </w:pPr>
            <w:r>
              <w:rPr>
                <w:rFonts w:ascii="Times New Roman"/>
                <w:b w:val="false"/>
                <w:i w:val="false"/>
                <w:color w:val="000000"/>
                <w:sz w:val="20"/>
              </w:rPr>
              <w:t>
Услугополучателям,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7777.</w:t>
            </w:r>
          </w:p>
          <w:bookmarkEnd w:id="388"/>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государственной услуги в электронной форме через портал при условии наличия ЭЦП.</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p>
          <w:p>
            <w:pPr>
              <w:spacing w:after="20"/>
              <w:ind w:left="20"/>
              <w:jc w:val="both"/>
            </w:pPr>
            <w:r>
              <w:rPr>
                <w:rFonts w:ascii="Times New Roman"/>
                <w:b w:val="false"/>
                <w:i w:val="false"/>
                <w:color w:val="000000"/>
                <w:sz w:val="20"/>
              </w:rPr>
              <w:t>
</w:t>
            </w:r>
            <w:r>
              <w:rPr>
                <w:rFonts w:ascii="Times New Roman"/>
                <w:b w:val="false"/>
                <w:i w:val="false"/>
                <w:color w:val="000000"/>
                <w:sz w:val="20"/>
              </w:rPr>
              <w:t>Условия получения услуги третьими лицами:</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Электронный запрос третьих лиц, при условии согласия лица, в отношении которого запрашиваются сведения, предоставленного из "личного кабинета" на портале, а также посредством зарегистрированного на портале абонентского номера сотовой связи субъекта путем передачи одноразового пароля или путем отправления короткого текстового сообщения в качестве ответа на уведомление портала.</w:t>
            </w:r>
          </w:p>
          <w:p>
            <w:pPr>
              <w:spacing w:after="20"/>
              <w:ind w:left="20"/>
              <w:jc w:val="both"/>
            </w:pPr>
            <w:r>
              <w:rPr>
                <w:rFonts w:ascii="Times New Roman"/>
                <w:b w:val="false"/>
                <w:i w:val="false"/>
                <w:color w:val="000000"/>
                <w:sz w:val="20"/>
              </w:rPr>
              <w:t>
</w:t>
            </w:r>
            <w:r>
              <w:rPr>
                <w:rFonts w:ascii="Times New Roman"/>
                <w:b w:val="false"/>
                <w:i w:val="false"/>
                <w:color w:val="000000"/>
                <w:sz w:val="20"/>
              </w:rPr>
              <w:t>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p>
            <w:pPr>
              <w:spacing w:after="20"/>
              <w:ind w:left="20"/>
              <w:jc w:val="both"/>
            </w:pPr>
            <w:r>
              <w:rPr>
                <w:rFonts w:ascii="Times New Roman"/>
                <w:b w:val="false"/>
                <w:i w:val="false"/>
                <w:color w:val="000000"/>
                <w:sz w:val="20"/>
              </w:rPr>
              <w:t>
В случае внесения изменений в актовую запись о заключении брака (супружестве) в связи с переменой имени, отчества, фамилии при необходимости сотрудником услугодателя истребуются дополнительные документы, подтверждающие причины, в связи с которыми услугополучатель просит переменить имя, отчество, фамилию.</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перечню</w:t>
            </w:r>
            <w:r>
              <w:br/>
            </w:r>
            <w:r>
              <w:rPr>
                <w:rFonts w:ascii="Times New Roman"/>
                <w:b w:val="false"/>
                <w:i w:val="false"/>
                <w:color w:val="000000"/>
                <w:sz w:val="20"/>
              </w:rPr>
              <w:t>Министр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марта 2026 года № 285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 к</w:t>
            </w:r>
            <w:r>
              <w:br/>
            </w:r>
            <w:r>
              <w:rPr>
                <w:rFonts w:ascii="Times New Roman"/>
                <w:b w:val="false"/>
                <w:i w:val="false"/>
                <w:color w:val="000000"/>
                <w:sz w:val="20"/>
              </w:rPr>
              <w:t>Правилам организации</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актов гражданского состояния,</w:t>
            </w:r>
            <w:r>
              <w:br/>
            </w:r>
            <w:r>
              <w:rPr>
                <w:rFonts w:ascii="Times New Roman"/>
                <w:b w:val="false"/>
                <w:i w:val="false"/>
                <w:color w:val="000000"/>
                <w:sz w:val="20"/>
              </w:rPr>
              <w:t>внесения изменений,</w:t>
            </w:r>
            <w:r>
              <w:br/>
            </w:r>
            <w:r>
              <w:rPr>
                <w:rFonts w:ascii="Times New Roman"/>
                <w:b w:val="false"/>
                <w:i w:val="false"/>
                <w:color w:val="000000"/>
                <w:sz w:val="20"/>
              </w:rPr>
              <w:t>восстановления, аннулирования</w:t>
            </w:r>
            <w:r>
              <w:br/>
            </w:r>
            <w:r>
              <w:rPr>
                <w:rFonts w:ascii="Times New Roman"/>
                <w:b w:val="false"/>
                <w:i w:val="false"/>
                <w:color w:val="000000"/>
                <w:sz w:val="20"/>
              </w:rPr>
              <w:t>записей актов гражданского</w:t>
            </w:r>
            <w:r>
              <w:br/>
            </w:r>
            <w:r>
              <w:rPr>
                <w:rFonts w:ascii="Times New Roman"/>
                <w:b w:val="false"/>
                <w:i w:val="false"/>
                <w:color w:val="000000"/>
                <w:sz w:val="20"/>
              </w:rPr>
              <w:t>состояния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66" w:id="389"/>
    <w:p>
      <w:pPr>
        <w:spacing w:after="0"/>
        <w:ind w:left="0"/>
        <w:jc w:val="both"/>
      </w:pPr>
      <w:r>
        <w:rPr>
          <w:rFonts w:ascii="Times New Roman"/>
          <w:b w:val="false"/>
          <w:i w:val="false"/>
          <w:color w:val="000000"/>
          <w:sz w:val="28"/>
        </w:rPr>
        <w:t>
      Заявление принято "___"_________20___ года и зарегистрировано в журнале за № __________________________</w:t>
      </w:r>
    </w:p>
    <w:bookmarkEnd w:id="389"/>
    <w:bookmarkStart w:name="z667" w:id="390"/>
    <w:p>
      <w:pPr>
        <w:spacing w:after="0"/>
        <w:ind w:left="0"/>
        <w:jc w:val="both"/>
      </w:pPr>
      <w:r>
        <w:rPr>
          <w:rFonts w:ascii="Times New Roman"/>
          <w:b w:val="false"/>
          <w:i w:val="false"/>
          <w:color w:val="000000"/>
          <w:sz w:val="28"/>
        </w:rPr>
        <w:t>
      Регистрация заключения брака (супружества) назначена на "____" ____________ 20__ года Подпись должностного лица _______</w:t>
      </w:r>
    </w:p>
    <w:bookmarkEnd w:id="390"/>
    <w:bookmarkStart w:name="z668" w:id="391"/>
    <w:p>
      <w:pPr>
        <w:spacing w:after="0"/>
        <w:ind w:left="0"/>
        <w:jc w:val="left"/>
      </w:pPr>
      <w:r>
        <w:rPr>
          <w:rFonts w:ascii="Times New Roman"/>
          <w:b/>
          <w:i w:val="false"/>
          <w:color w:val="000000"/>
        </w:rPr>
        <w:t xml:space="preserve"> Заявление о вступлении в брак (супружество)</w:t>
      </w:r>
    </w:p>
    <w:bookmarkEnd w:id="3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(если указано в документах, удостоверяющих личность)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возраст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 года исполнилось ___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 года исполнилось ___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рождения (город, селение, район, область, край, республика)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Где и кем работает (если не работает, то указать источник существования)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Семейное положение: в браке не состоял (ла), вдовец (вдова), разведен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общих детях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постоянного жительства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какого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какой по счету брак вступает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документа, удостоверяющего личность (номер, когда и кем выдан)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(при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69" w:id="392"/>
    <w:p>
      <w:pPr>
        <w:spacing w:after="0"/>
        <w:ind w:left="0"/>
        <w:jc w:val="both"/>
      </w:pPr>
      <w:r>
        <w:rPr>
          <w:rFonts w:ascii="Times New Roman"/>
          <w:b w:val="false"/>
          <w:i w:val="false"/>
          <w:color w:val="000000"/>
          <w:sz w:val="28"/>
        </w:rPr>
        <w:t>
      Препятствий к заключению брака (супружества) не имеется. После регистрации брака (супружества) желаем носить фамилии и осведомлены о необходимости обмена документов, удостоверяющих личность в течении месяца</w:t>
      </w:r>
    </w:p>
    <w:bookmarkEnd w:id="392"/>
    <w:bookmarkStart w:name="z670" w:id="393"/>
    <w:p>
      <w:pPr>
        <w:spacing w:after="0"/>
        <w:ind w:left="0"/>
        <w:jc w:val="both"/>
      </w:pPr>
      <w:r>
        <w:rPr>
          <w:rFonts w:ascii="Times New Roman"/>
          <w:b w:val="false"/>
          <w:i w:val="false"/>
          <w:color w:val="000000"/>
          <w:sz w:val="28"/>
        </w:rPr>
        <w:t>
      (для лиц, желающих изменить фамилию) супруг ______________________________</w:t>
      </w:r>
    </w:p>
    <w:bookmarkEnd w:id="393"/>
    <w:bookmarkStart w:name="z671" w:id="394"/>
    <w:p>
      <w:pPr>
        <w:spacing w:after="0"/>
        <w:ind w:left="0"/>
        <w:jc w:val="both"/>
      </w:pPr>
      <w:r>
        <w:rPr>
          <w:rFonts w:ascii="Times New Roman"/>
          <w:b w:val="false"/>
          <w:i w:val="false"/>
          <w:color w:val="000000"/>
          <w:sz w:val="28"/>
        </w:rPr>
        <w:t>
      супруга _________________________________________________________________</w:t>
      </w:r>
    </w:p>
    <w:bookmarkEnd w:id="394"/>
    <w:bookmarkStart w:name="z672" w:id="395"/>
    <w:p>
      <w:pPr>
        <w:spacing w:after="0"/>
        <w:ind w:left="0"/>
        <w:jc w:val="both"/>
      </w:pPr>
      <w:r>
        <w:rPr>
          <w:rFonts w:ascii="Times New Roman"/>
          <w:b w:val="false"/>
          <w:i w:val="false"/>
          <w:color w:val="000000"/>
          <w:sz w:val="28"/>
        </w:rPr>
        <w:t xml:space="preserve">
      С условиями и порядком заключения брака (супружества) ознакомлены. Права и обязанности как будущих супругов и родителей разъяснены. Регистрацию брака (супружества) просим провести неторжественной/торжественной обстановке (нужное подчеркнуть). Мы предупреждены о том, что за сокрытие обстоятельств, препятствующих вступлению в брак, в соответствии со </w:t>
      </w:r>
      <w:r>
        <w:rPr>
          <w:rFonts w:ascii="Times New Roman"/>
          <w:b w:val="false"/>
          <w:i w:val="false"/>
          <w:color w:val="000000"/>
          <w:sz w:val="28"/>
        </w:rPr>
        <w:t>статье 491</w:t>
      </w:r>
      <w:r>
        <w:rPr>
          <w:rFonts w:ascii="Times New Roman"/>
          <w:b w:val="false"/>
          <w:i w:val="false"/>
          <w:color w:val="000000"/>
          <w:sz w:val="28"/>
        </w:rPr>
        <w:t xml:space="preserve"> Кодекса Республики Казахстан "Об административных правонарушениях" налагается административное взыскание. </w:t>
      </w:r>
    </w:p>
    <w:bookmarkEnd w:id="395"/>
    <w:bookmarkStart w:name="z673" w:id="396"/>
    <w:p>
      <w:pPr>
        <w:spacing w:after="0"/>
        <w:ind w:left="0"/>
        <w:jc w:val="both"/>
      </w:pPr>
      <w:r>
        <w:rPr>
          <w:rFonts w:ascii="Times New Roman"/>
          <w:b w:val="false"/>
          <w:i w:val="false"/>
          <w:color w:val="000000"/>
          <w:sz w:val="28"/>
        </w:rPr>
        <w:t xml:space="preserve">
      Согласны на использование сведений, составляющих охраняемую законом тайну, содержащихся в цифровых системах. </w:t>
      </w:r>
    </w:p>
    <w:bookmarkEnd w:id="396"/>
    <w:bookmarkStart w:name="z674" w:id="397"/>
    <w:p>
      <w:pPr>
        <w:spacing w:after="0"/>
        <w:ind w:left="0"/>
        <w:jc w:val="both"/>
      </w:pPr>
      <w:r>
        <w:rPr>
          <w:rFonts w:ascii="Times New Roman"/>
          <w:b w:val="false"/>
          <w:i w:val="false"/>
          <w:color w:val="000000"/>
          <w:sz w:val="28"/>
        </w:rPr>
        <w:t xml:space="preserve">
      Подписи лиц, вступающих в брак (супружество): </w:t>
      </w:r>
    </w:p>
    <w:bookmarkEnd w:id="397"/>
    <w:bookmarkStart w:name="z675" w:id="398"/>
    <w:p>
      <w:pPr>
        <w:spacing w:after="0"/>
        <w:ind w:left="0"/>
        <w:jc w:val="both"/>
      </w:pPr>
      <w:r>
        <w:rPr>
          <w:rFonts w:ascii="Times New Roman"/>
          <w:b w:val="false"/>
          <w:i w:val="false"/>
          <w:color w:val="000000"/>
          <w:sz w:val="28"/>
        </w:rPr>
        <w:t xml:space="preserve">
      Он ______________________________ (подпись и добрачная фамилия) </w:t>
      </w:r>
    </w:p>
    <w:bookmarkEnd w:id="398"/>
    <w:bookmarkStart w:name="z676" w:id="399"/>
    <w:p>
      <w:pPr>
        <w:spacing w:after="0"/>
        <w:ind w:left="0"/>
        <w:jc w:val="both"/>
      </w:pPr>
      <w:r>
        <w:rPr>
          <w:rFonts w:ascii="Times New Roman"/>
          <w:b w:val="false"/>
          <w:i w:val="false"/>
          <w:color w:val="000000"/>
          <w:sz w:val="28"/>
        </w:rPr>
        <w:t xml:space="preserve">
      Она _____________________________ (подпись и добрачная фамилия) </w:t>
      </w:r>
    </w:p>
    <w:bookmarkEnd w:id="399"/>
    <w:bookmarkStart w:name="z677" w:id="400"/>
    <w:p>
      <w:pPr>
        <w:spacing w:after="0"/>
        <w:ind w:left="0"/>
        <w:jc w:val="both"/>
      </w:pPr>
      <w:r>
        <w:rPr>
          <w:rFonts w:ascii="Times New Roman"/>
          <w:b w:val="false"/>
          <w:i w:val="false"/>
          <w:color w:val="000000"/>
          <w:sz w:val="28"/>
        </w:rPr>
        <w:t xml:space="preserve">
      Дата подачи заявления "___" __________20___года </w:t>
      </w:r>
    </w:p>
    <w:bookmarkEnd w:id="400"/>
    <w:bookmarkStart w:name="z678" w:id="401"/>
    <w:p>
      <w:pPr>
        <w:spacing w:after="0"/>
        <w:ind w:left="0"/>
        <w:jc w:val="both"/>
      </w:pPr>
      <w:r>
        <w:rPr>
          <w:rFonts w:ascii="Times New Roman"/>
          <w:b w:val="false"/>
          <w:i w:val="false"/>
          <w:color w:val="000000"/>
          <w:sz w:val="28"/>
        </w:rPr>
        <w:t xml:space="preserve">
      Просим продлить/сократить срок государственной регистрации брака (супружества) и назначить__________________________________ (указать дату, подчеркнуть необходимое) </w:t>
      </w:r>
    </w:p>
    <w:bookmarkEnd w:id="401"/>
    <w:bookmarkStart w:name="z679" w:id="402"/>
    <w:p>
      <w:pPr>
        <w:spacing w:after="0"/>
        <w:ind w:left="0"/>
        <w:jc w:val="both"/>
      </w:pPr>
      <w:r>
        <w:rPr>
          <w:rFonts w:ascii="Times New Roman"/>
          <w:b w:val="false"/>
          <w:i w:val="false"/>
          <w:color w:val="000000"/>
          <w:sz w:val="28"/>
        </w:rPr>
        <w:t>
      Прилагаем следующие подтверждающие документы:</w:t>
      </w:r>
    </w:p>
    <w:bookmarkEnd w:id="402"/>
    <w:bookmarkStart w:name="z680" w:id="403"/>
    <w:p>
      <w:pPr>
        <w:spacing w:after="0"/>
        <w:ind w:left="0"/>
        <w:jc w:val="both"/>
      </w:pPr>
      <w:r>
        <w:rPr>
          <w:rFonts w:ascii="Times New Roman"/>
          <w:b w:val="false"/>
          <w:i w:val="false"/>
          <w:color w:val="000000"/>
          <w:sz w:val="28"/>
        </w:rPr>
        <w:t xml:space="preserve">
      __________________________________________________________________________ </w:t>
      </w:r>
    </w:p>
    <w:bookmarkEnd w:id="403"/>
    <w:bookmarkStart w:name="z681" w:id="404"/>
    <w:p>
      <w:pPr>
        <w:spacing w:after="0"/>
        <w:ind w:left="0"/>
        <w:jc w:val="both"/>
      </w:pPr>
      <w:r>
        <w:rPr>
          <w:rFonts w:ascii="Times New Roman"/>
          <w:b w:val="false"/>
          <w:i w:val="false"/>
          <w:color w:val="000000"/>
          <w:sz w:val="28"/>
        </w:rPr>
        <w:t xml:space="preserve">
      Он ______________________________(подпись) </w:t>
      </w:r>
    </w:p>
    <w:bookmarkEnd w:id="404"/>
    <w:bookmarkStart w:name="z682" w:id="405"/>
    <w:p>
      <w:pPr>
        <w:spacing w:after="0"/>
        <w:ind w:left="0"/>
        <w:jc w:val="both"/>
      </w:pPr>
      <w:r>
        <w:rPr>
          <w:rFonts w:ascii="Times New Roman"/>
          <w:b w:val="false"/>
          <w:i w:val="false"/>
          <w:color w:val="000000"/>
          <w:sz w:val="28"/>
        </w:rPr>
        <w:t>
      Она_____________________________(подпись)</w:t>
      </w:r>
    </w:p>
    <w:bookmarkEnd w:id="405"/>
    <w:bookmarkStart w:name="z683" w:id="406"/>
    <w:p>
      <w:pPr>
        <w:spacing w:after="0"/>
        <w:ind w:left="0"/>
        <w:jc w:val="both"/>
      </w:pPr>
      <w:r>
        <w:rPr>
          <w:rFonts w:ascii="Times New Roman"/>
          <w:b w:val="false"/>
          <w:i w:val="false"/>
          <w:color w:val="000000"/>
          <w:sz w:val="28"/>
        </w:rPr>
        <w:t>
      __________________________________________________________________________</w:t>
      </w:r>
    </w:p>
    <w:bookmarkEnd w:id="406"/>
    <w:p>
      <w:pPr>
        <w:spacing w:after="0"/>
        <w:ind w:left="0"/>
        <w:jc w:val="both"/>
      </w:pPr>
      <w:bookmarkStart w:name="z684" w:id="407"/>
      <w:r>
        <w:rPr>
          <w:rFonts w:ascii="Times New Roman"/>
          <w:b w:val="false"/>
          <w:i w:val="false"/>
          <w:color w:val="000000"/>
          <w:sz w:val="28"/>
        </w:rPr>
        <w:t>
             (имя, отчество (если указано в документах, удостоверяющих личность),</w:t>
      </w:r>
    </w:p>
    <w:bookmarkEnd w:id="407"/>
    <w:p>
      <w:pPr>
        <w:spacing w:after="0"/>
        <w:ind w:left="0"/>
        <w:jc w:val="both"/>
      </w:pPr>
      <w:r>
        <w:rPr>
          <w:rFonts w:ascii="Times New Roman"/>
          <w:b w:val="false"/>
          <w:i w:val="false"/>
          <w:color w:val="000000"/>
          <w:sz w:val="28"/>
        </w:rPr>
        <w:t xml:space="preserve">                   фамилия должностного лица, принявшего заявление)</w:t>
      </w:r>
    </w:p>
    <w:bookmarkStart w:name="z685" w:id="408"/>
    <w:p>
      <w:pPr>
        <w:spacing w:after="0"/>
        <w:ind w:left="0"/>
        <w:jc w:val="both"/>
      </w:pPr>
      <w:r>
        <w:rPr>
          <w:rFonts w:ascii="Times New Roman"/>
          <w:b w:val="false"/>
          <w:i w:val="false"/>
          <w:color w:val="000000"/>
          <w:sz w:val="28"/>
        </w:rPr>
        <w:t>
      № по журналу ______________</w:t>
      </w:r>
    </w:p>
    <w:bookmarkEnd w:id="408"/>
    <w:bookmarkStart w:name="z686" w:id="409"/>
    <w:p>
      <w:pPr>
        <w:spacing w:after="0"/>
        <w:ind w:left="0"/>
        <w:jc w:val="both"/>
      </w:pPr>
      <w:r>
        <w:rPr>
          <w:rFonts w:ascii="Times New Roman"/>
          <w:b w:val="false"/>
          <w:i w:val="false"/>
          <w:color w:val="000000"/>
          <w:sz w:val="28"/>
        </w:rPr>
        <w:t>
      ------------------------------------------------------------------------------- (линия отрыва)</w:t>
      </w:r>
    </w:p>
    <w:bookmarkEnd w:id="409"/>
    <w:bookmarkStart w:name="z687" w:id="410"/>
    <w:p>
      <w:pPr>
        <w:spacing w:after="0"/>
        <w:ind w:left="0"/>
        <w:jc w:val="both"/>
      </w:pPr>
      <w:r>
        <w:rPr>
          <w:rFonts w:ascii="Times New Roman"/>
          <w:b w:val="false"/>
          <w:i w:val="false"/>
          <w:color w:val="000000"/>
          <w:sz w:val="28"/>
        </w:rPr>
        <w:t>
      "____" ________20__ года принято на рассмотрение заявление о заключении брака (супружества)</w:t>
      </w:r>
    </w:p>
    <w:bookmarkEnd w:id="410"/>
    <w:bookmarkStart w:name="z688" w:id="411"/>
    <w:p>
      <w:pPr>
        <w:spacing w:after="0"/>
        <w:ind w:left="0"/>
        <w:jc w:val="both"/>
      </w:pPr>
      <w:r>
        <w:rPr>
          <w:rFonts w:ascii="Times New Roman"/>
          <w:b w:val="false"/>
          <w:i w:val="false"/>
          <w:color w:val="000000"/>
          <w:sz w:val="28"/>
        </w:rPr>
        <w:t>
      Результаты рассмотрения будут сообщены "____" ___________ 20__ года</w:t>
      </w:r>
    </w:p>
    <w:bookmarkEnd w:id="411"/>
    <w:p>
      <w:pPr>
        <w:spacing w:after="0"/>
        <w:ind w:left="0"/>
        <w:jc w:val="both"/>
      </w:pPr>
      <w:bookmarkStart w:name="z689" w:id="412"/>
      <w:r>
        <w:rPr>
          <w:rFonts w:ascii="Times New Roman"/>
          <w:b w:val="false"/>
          <w:i w:val="false"/>
          <w:color w:val="000000"/>
          <w:sz w:val="28"/>
        </w:rPr>
        <w:t>
      Специалист _______________________________________________________________</w:t>
      </w:r>
    </w:p>
    <w:bookmarkEnd w:id="412"/>
    <w:p>
      <w:pPr>
        <w:spacing w:after="0"/>
        <w:ind w:left="0"/>
        <w:jc w:val="both"/>
      </w:pPr>
      <w:r>
        <w:rPr>
          <w:rFonts w:ascii="Times New Roman"/>
          <w:b w:val="false"/>
          <w:i w:val="false"/>
          <w:color w:val="000000"/>
          <w:sz w:val="28"/>
        </w:rPr>
        <w:t xml:space="preserve">       (имя, отчество (если указано в документах, удостоверяющих личность), фамилия)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перечню</w:t>
            </w:r>
            <w:r>
              <w:br/>
            </w:r>
            <w:r>
              <w:rPr>
                <w:rFonts w:ascii="Times New Roman"/>
                <w:b w:val="false"/>
                <w:i w:val="false"/>
                <w:color w:val="000000"/>
                <w:sz w:val="20"/>
              </w:rPr>
              <w:t>Министр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марта 2026 года № 285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организации</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актов гражданского состояния,</w:t>
            </w:r>
            <w:r>
              <w:br/>
            </w:r>
            <w:r>
              <w:rPr>
                <w:rFonts w:ascii="Times New Roman"/>
                <w:b w:val="false"/>
                <w:i w:val="false"/>
                <w:color w:val="000000"/>
                <w:sz w:val="20"/>
              </w:rPr>
              <w:t>внесения изменений, восстановления,</w:t>
            </w:r>
            <w:r>
              <w:br/>
            </w:r>
            <w:r>
              <w:rPr>
                <w:rFonts w:ascii="Times New Roman"/>
                <w:b w:val="false"/>
                <w:i w:val="false"/>
                <w:color w:val="000000"/>
                <w:sz w:val="20"/>
              </w:rPr>
              <w:t>аннулирования записей актов</w:t>
            </w:r>
            <w:r>
              <w:br/>
            </w:r>
            <w:r>
              <w:rPr>
                <w:rFonts w:ascii="Times New Roman"/>
                <w:b w:val="false"/>
                <w:i w:val="false"/>
                <w:color w:val="000000"/>
                <w:sz w:val="20"/>
              </w:rPr>
              <w:t>гражданского состояния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В_________________________</w:t>
            </w:r>
            <w:r>
              <w:br/>
            </w:r>
            <w:r>
              <w:rPr>
                <w:rFonts w:ascii="Times New Roman"/>
                <w:b w:val="false"/>
                <w:i w:val="false"/>
                <w:color w:val="000000"/>
                <w:sz w:val="20"/>
              </w:rPr>
              <w:t>(наименование регистрирующего органа)</w:t>
            </w:r>
            <w:r>
              <w:br/>
            </w:r>
            <w:r>
              <w:rPr>
                <w:rFonts w:ascii="Times New Roman"/>
                <w:b w:val="false"/>
                <w:i w:val="false"/>
                <w:color w:val="000000"/>
                <w:sz w:val="20"/>
              </w:rPr>
              <w:t>от__________________________</w:t>
            </w:r>
            <w:r>
              <w:br/>
            </w:r>
            <w:r>
              <w:rPr>
                <w:rFonts w:ascii="Times New Roman"/>
                <w:b w:val="false"/>
                <w:i w:val="false"/>
                <w:color w:val="000000"/>
                <w:sz w:val="20"/>
              </w:rPr>
              <w:t>(имя, отчество (если указано</w:t>
            </w:r>
            <w:r>
              <w:br/>
            </w:r>
            <w:r>
              <w:rPr>
                <w:rFonts w:ascii="Times New Roman"/>
                <w:b w:val="false"/>
                <w:i w:val="false"/>
                <w:color w:val="000000"/>
                <w:sz w:val="20"/>
              </w:rPr>
              <w:t>в документах, удостоверяющих личность),</w:t>
            </w:r>
            <w:r>
              <w:br/>
            </w:r>
            <w:r>
              <w:rPr>
                <w:rFonts w:ascii="Times New Roman"/>
                <w:b w:val="false"/>
                <w:i w:val="false"/>
                <w:color w:val="000000"/>
                <w:sz w:val="20"/>
              </w:rPr>
              <w:t>____________________________</w:t>
            </w:r>
            <w:r>
              <w:br/>
            </w:r>
            <w:r>
              <w:rPr>
                <w:rFonts w:ascii="Times New Roman"/>
                <w:b w:val="false"/>
                <w:i w:val="false"/>
                <w:color w:val="000000"/>
                <w:sz w:val="20"/>
              </w:rPr>
              <w:t>фамилия заявителя)</w:t>
            </w:r>
            <w:r>
              <w:br/>
            </w:r>
            <w:r>
              <w:rPr>
                <w:rFonts w:ascii="Times New Roman"/>
                <w:b w:val="false"/>
                <w:i w:val="false"/>
                <w:color w:val="000000"/>
                <w:sz w:val="20"/>
              </w:rPr>
              <w:t>проживающего по адресу:</w:t>
            </w:r>
            <w:r>
              <w:br/>
            </w:r>
            <w:r>
              <w:rPr>
                <w:rFonts w:ascii="Times New Roman"/>
                <w:b w:val="false"/>
                <w:i w:val="false"/>
                <w:color w:val="000000"/>
                <w:sz w:val="20"/>
              </w:rPr>
              <w:t>____________________________</w:t>
            </w:r>
            <w:r>
              <w:br/>
            </w:r>
            <w:r>
              <w:rPr>
                <w:rFonts w:ascii="Times New Roman"/>
                <w:b w:val="false"/>
                <w:i w:val="false"/>
                <w:color w:val="000000"/>
                <w:sz w:val="20"/>
              </w:rPr>
              <w:t>№ тел. ______________________</w:t>
            </w:r>
            <w:r>
              <w:br/>
            </w:r>
            <w:r>
              <w:rPr>
                <w:rFonts w:ascii="Times New Roman"/>
                <w:b w:val="false"/>
                <w:i w:val="false"/>
                <w:color w:val="000000"/>
                <w:sz w:val="20"/>
              </w:rPr>
              <w:t>уд. личности № ______________</w:t>
            </w:r>
            <w:r>
              <w:br/>
            </w:r>
            <w:r>
              <w:rPr>
                <w:rFonts w:ascii="Times New Roman"/>
                <w:b w:val="false"/>
                <w:i w:val="false"/>
                <w:color w:val="000000"/>
                <w:sz w:val="20"/>
              </w:rPr>
              <w:t>(номер, кем и когда выдан)</w:t>
            </w:r>
            <w:r>
              <w:br/>
            </w:r>
            <w:r>
              <w:rPr>
                <w:rFonts w:ascii="Times New Roman"/>
                <w:b w:val="false"/>
                <w:i w:val="false"/>
                <w:color w:val="000000"/>
                <w:sz w:val="20"/>
              </w:rPr>
              <w:t>ИИН________________________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(имя, отчество (если указано</w:t>
            </w:r>
            <w:r>
              <w:br/>
            </w:r>
            <w:r>
              <w:rPr>
                <w:rFonts w:ascii="Times New Roman"/>
                <w:b w:val="false"/>
                <w:i w:val="false"/>
                <w:color w:val="000000"/>
                <w:sz w:val="20"/>
              </w:rPr>
              <w:t>в документах, удостоверяющих</w:t>
            </w:r>
            <w:r>
              <w:br/>
            </w:r>
            <w:r>
              <w:rPr>
                <w:rFonts w:ascii="Times New Roman"/>
                <w:b w:val="false"/>
                <w:i w:val="false"/>
                <w:color w:val="000000"/>
                <w:sz w:val="20"/>
              </w:rPr>
              <w:t>личность), фамилия заявителя)</w:t>
            </w:r>
            <w:r>
              <w:br/>
            </w:r>
            <w:r>
              <w:rPr>
                <w:rFonts w:ascii="Times New Roman"/>
                <w:b w:val="false"/>
                <w:i w:val="false"/>
                <w:color w:val="000000"/>
                <w:sz w:val="20"/>
              </w:rPr>
              <w:t>____________________________</w:t>
            </w:r>
            <w:r>
              <w:br/>
            </w:r>
            <w:r>
              <w:rPr>
                <w:rFonts w:ascii="Times New Roman"/>
                <w:b w:val="false"/>
                <w:i w:val="false"/>
                <w:color w:val="000000"/>
                <w:sz w:val="20"/>
              </w:rPr>
              <w:t>проживающей по адресу:</w:t>
            </w:r>
            <w:r>
              <w:br/>
            </w:r>
            <w:r>
              <w:rPr>
                <w:rFonts w:ascii="Times New Roman"/>
                <w:b w:val="false"/>
                <w:i w:val="false"/>
                <w:color w:val="000000"/>
                <w:sz w:val="20"/>
              </w:rPr>
              <w:t>№ тел. _____________________</w:t>
            </w:r>
            <w:r>
              <w:br/>
            </w:r>
            <w:r>
              <w:rPr>
                <w:rFonts w:ascii="Times New Roman"/>
                <w:b w:val="false"/>
                <w:i w:val="false"/>
                <w:color w:val="000000"/>
                <w:sz w:val="20"/>
              </w:rPr>
              <w:t>уд. личности № _____________</w:t>
            </w:r>
            <w:r>
              <w:br/>
            </w:r>
            <w:r>
              <w:rPr>
                <w:rFonts w:ascii="Times New Roman"/>
                <w:b w:val="false"/>
                <w:i w:val="false"/>
                <w:color w:val="000000"/>
                <w:sz w:val="20"/>
              </w:rPr>
              <w:t>(номер, кем и когда выдан)</w:t>
            </w:r>
            <w:r>
              <w:br/>
            </w:r>
            <w:r>
              <w:rPr>
                <w:rFonts w:ascii="Times New Roman"/>
                <w:b w:val="false"/>
                <w:i w:val="false"/>
                <w:color w:val="000000"/>
                <w:sz w:val="20"/>
              </w:rPr>
              <w:t>ИИН________________________</w:t>
            </w:r>
          </w:p>
        </w:tc>
      </w:tr>
    </w:tbl>
    <w:bookmarkStart w:name="z693" w:id="413"/>
    <w:p>
      <w:pPr>
        <w:spacing w:after="0"/>
        <w:ind w:left="0"/>
        <w:jc w:val="left"/>
      </w:pPr>
      <w:r>
        <w:rPr>
          <w:rFonts w:ascii="Times New Roman"/>
          <w:b/>
          <w:i w:val="false"/>
          <w:color w:val="000000"/>
        </w:rPr>
        <w:t xml:space="preserve"> Заявление о снижении брачного (супружеского) возраста</w:t>
      </w:r>
    </w:p>
    <w:bookmarkEnd w:id="413"/>
    <w:bookmarkStart w:name="z694" w:id="414"/>
    <w:p>
      <w:pPr>
        <w:spacing w:after="0"/>
        <w:ind w:left="0"/>
        <w:jc w:val="both"/>
      </w:pPr>
      <w:r>
        <w:rPr>
          <w:rFonts w:ascii="Times New Roman"/>
          <w:b w:val="false"/>
          <w:i w:val="false"/>
          <w:color w:val="000000"/>
          <w:sz w:val="28"/>
        </w:rPr>
        <w:t>
      Просим Вас снизить брачный (супружеский) возраст дочери/сына/</w:t>
      </w:r>
    </w:p>
    <w:bookmarkEnd w:id="414"/>
    <w:p>
      <w:pPr>
        <w:spacing w:after="0"/>
        <w:ind w:left="0"/>
        <w:jc w:val="both"/>
      </w:pPr>
      <w:bookmarkStart w:name="z695" w:id="415"/>
      <w:r>
        <w:rPr>
          <w:rFonts w:ascii="Times New Roman"/>
          <w:b w:val="false"/>
          <w:i w:val="false"/>
          <w:color w:val="000000"/>
          <w:sz w:val="28"/>
        </w:rPr>
        <w:t>
      _______________________________________________________________________</w:t>
      </w:r>
    </w:p>
    <w:bookmarkEnd w:id="415"/>
    <w:p>
      <w:pPr>
        <w:spacing w:after="0"/>
        <w:ind w:left="0"/>
        <w:jc w:val="both"/>
      </w:pPr>
      <w:r>
        <w:rPr>
          <w:rFonts w:ascii="Times New Roman"/>
          <w:b w:val="false"/>
          <w:i w:val="false"/>
          <w:color w:val="000000"/>
          <w:sz w:val="28"/>
        </w:rPr>
        <w:t xml:space="preserve">       (имя, отчество (если указано в документах, удостоверяющих личность), фамилия)</w:t>
      </w:r>
    </w:p>
    <w:p>
      <w:pPr>
        <w:spacing w:after="0"/>
        <w:ind w:left="0"/>
        <w:jc w:val="both"/>
      </w:pPr>
      <w:bookmarkStart w:name="z696" w:id="416"/>
      <w:r>
        <w:rPr>
          <w:rFonts w:ascii="Times New Roman"/>
          <w:b w:val="false"/>
          <w:i w:val="false"/>
          <w:color w:val="000000"/>
          <w:sz w:val="28"/>
        </w:rPr>
        <w:t>
      __________________________________________________________________________</w:t>
      </w:r>
    </w:p>
    <w:bookmarkEnd w:id="416"/>
    <w:p>
      <w:pPr>
        <w:spacing w:after="0"/>
        <w:ind w:left="0"/>
        <w:jc w:val="both"/>
      </w:pPr>
      <w:r>
        <w:rPr>
          <w:rFonts w:ascii="Times New Roman"/>
          <w:b w:val="false"/>
          <w:i w:val="false"/>
          <w:color w:val="000000"/>
          <w:sz w:val="28"/>
        </w:rPr>
        <w:t xml:space="preserve">                                     (дата рождения)</w:t>
      </w:r>
    </w:p>
    <w:p>
      <w:pPr>
        <w:spacing w:after="0"/>
        <w:ind w:left="0"/>
        <w:jc w:val="both"/>
      </w:pPr>
      <w:r>
        <w:rPr>
          <w:rFonts w:ascii="Times New Roman"/>
          <w:b w:val="false"/>
          <w:i w:val="false"/>
          <w:color w:val="000000"/>
          <w:sz w:val="28"/>
        </w:rPr>
        <w:t>по причине, вызывающей необходимость снижения установленного брачного</w:t>
      </w:r>
    </w:p>
    <w:p>
      <w:pPr>
        <w:spacing w:after="0"/>
        <w:ind w:left="0"/>
        <w:jc w:val="both"/>
      </w:pPr>
      <w:r>
        <w:rPr>
          <w:rFonts w:ascii="Times New Roman"/>
          <w:b w:val="false"/>
          <w:i w:val="false"/>
          <w:color w:val="000000"/>
          <w:sz w:val="28"/>
        </w:rPr>
        <w:t>(супружеского) возраста: _________________________________________________________</w:t>
      </w:r>
    </w:p>
    <w:bookmarkStart w:name="z697" w:id="417"/>
    <w:p>
      <w:pPr>
        <w:spacing w:after="0"/>
        <w:ind w:left="0"/>
        <w:jc w:val="both"/>
      </w:pPr>
      <w:r>
        <w:rPr>
          <w:rFonts w:ascii="Times New Roman"/>
          <w:b w:val="false"/>
          <w:i w:val="false"/>
          <w:color w:val="000000"/>
          <w:sz w:val="28"/>
        </w:rPr>
        <w:t>
      для вступления в брак (супружество) с гражданином (гражданкой) ___________</w:t>
      </w:r>
    </w:p>
    <w:bookmarkEnd w:id="417"/>
    <w:bookmarkStart w:name="z698" w:id="418"/>
    <w:p>
      <w:pPr>
        <w:spacing w:after="0"/>
        <w:ind w:left="0"/>
        <w:jc w:val="both"/>
      </w:pPr>
      <w:r>
        <w:rPr>
          <w:rFonts w:ascii="Times New Roman"/>
          <w:b w:val="false"/>
          <w:i w:val="false"/>
          <w:color w:val="000000"/>
          <w:sz w:val="28"/>
        </w:rPr>
        <w:t>
      ________________________________________________________________________</w:t>
      </w:r>
    </w:p>
    <w:bookmarkEnd w:id="418"/>
    <w:bookmarkStart w:name="z699" w:id="419"/>
    <w:p>
      <w:pPr>
        <w:spacing w:after="0"/>
        <w:ind w:left="0"/>
        <w:jc w:val="both"/>
      </w:pPr>
      <w:r>
        <w:rPr>
          <w:rFonts w:ascii="Times New Roman"/>
          <w:b w:val="false"/>
          <w:i w:val="false"/>
          <w:color w:val="000000"/>
          <w:sz w:val="28"/>
        </w:rPr>
        <w:t>
       (имя, отчество (если указано в документах, удостоверяющих личность), фамилия)</w:t>
      </w:r>
    </w:p>
    <w:bookmarkEnd w:id="419"/>
    <w:p>
      <w:pPr>
        <w:spacing w:after="0"/>
        <w:ind w:left="0"/>
        <w:jc w:val="both"/>
      </w:pPr>
      <w:bookmarkStart w:name="z700" w:id="420"/>
      <w:r>
        <w:rPr>
          <w:rFonts w:ascii="Times New Roman"/>
          <w:b w:val="false"/>
          <w:i w:val="false"/>
          <w:color w:val="000000"/>
          <w:sz w:val="28"/>
        </w:rPr>
        <w:t>
      _______________________________________________________________________</w:t>
      </w:r>
    </w:p>
    <w:bookmarkEnd w:id="420"/>
    <w:p>
      <w:pPr>
        <w:spacing w:after="0"/>
        <w:ind w:left="0"/>
        <w:jc w:val="both"/>
      </w:pPr>
      <w:r>
        <w:rPr>
          <w:rFonts w:ascii="Times New Roman"/>
          <w:b w:val="false"/>
          <w:i w:val="false"/>
          <w:color w:val="000000"/>
          <w:sz w:val="28"/>
        </w:rPr>
        <w:t xml:space="preserve">                               (дата рождения)</w:t>
      </w:r>
    </w:p>
    <w:bookmarkStart w:name="z701" w:id="421"/>
    <w:p>
      <w:pPr>
        <w:spacing w:after="0"/>
        <w:ind w:left="0"/>
        <w:jc w:val="both"/>
      </w:pPr>
      <w:r>
        <w:rPr>
          <w:rFonts w:ascii="Times New Roman"/>
          <w:b w:val="false"/>
          <w:i w:val="false"/>
          <w:color w:val="000000"/>
          <w:sz w:val="28"/>
        </w:rPr>
        <w:t>
      Прилагаем следующие документы:__________________________________________</w:t>
      </w:r>
    </w:p>
    <w:bookmarkEnd w:id="421"/>
    <w:bookmarkStart w:name="z702" w:id="422"/>
    <w:p>
      <w:pPr>
        <w:spacing w:after="0"/>
        <w:ind w:left="0"/>
        <w:jc w:val="both"/>
      </w:pPr>
      <w:r>
        <w:rPr>
          <w:rFonts w:ascii="Times New Roman"/>
          <w:b w:val="false"/>
          <w:i w:val="false"/>
          <w:color w:val="000000"/>
          <w:sz w:val="28"/>
        </w:rPr>
        <w:t xml:space="preserve">
      Мы предупреждены о том, что за сокрытие обстоятельств, препятствующих </w:t>
      </w:r>
    </w:p>
    <w:bookmarkEnd w:id="422"/>
    <w:bookmarkStart w:name="z703" w:id="423"/>
    <w:p>
      <w:pPr>
        <w:spacing w:after="0"/>
        <w:ind w:left="0"/>
        <w:jc w:val="both"/>
      </w:pPr>
      <w:r>
        <w:rPr>
          <w:rFonts w:ascii="Times New Roman"/>
          <w:b w:val="false"/>
          <w:i w:val="false"/>
          <w:color w:val="000000"/>
          <w:sz w:val="28"/>
        </w:rPr>
        <w:t xml:space="preserve">
      вступлению в брак, в соответствии со </w:t>
      </w:r>
      <w:r>
        <w:rPr>
          <w:rFonts w:ascii="Times New Roman"/>
          <w:b w:val="false"/>
          <w:i w:val="false"/>
          <w:color w:val="000000"/>
          <w:sz w:val="28"/>
        </w:rPr>
        <w:t>статье 491</w:t>
      </w:r>
      <w:r>
        <w:rPr>
          <w:rFonts w:ascii="Times New Roman"/>
          <w:b w:val="false"/>
          <w:i w:val="false"/>
          <w:color w:val="000000"/>
          <w:sz w:val="28"/>
        </w:rPr>
        <w:t xml:space="preserve"> Кодекса Республики Казахстан "Об </w:t>
      </w:r>
    </w:p>
    <w:bookmarkEnd w:id="423"/>
    <w:bookmarkStart w:name="z704" w:id="424"/>
    <w:p>
      <w:pPr>
        <w:spacing w:after="0"/>
        <w:ind w:left="0"/>
        <w:jc w:val="both"/>
      </w:pPr>
      <w:r>
        <w:rPr>
          <w:rFonts w:ascii="Times New Roman"/>
          <w:b w:val="false"/>
          <w:i w:val="false"/>
          <w:color w:val="000000"/>
          <w:sz w:val="28"/>
        </w:rPr>
        <w:t>
      административных правонарушениях" налагается административное взыскание.</w:t>
      </w:r>
    </w:p>
    <w:bookmarkEnd w:id="424"/>
    <w:bookmarkStart w:name="z705" w:id="425"/>
    <w:p>
      <w:pPr>
        <w:spacing w:after="0"/>
        <w:ind w:left="0"/>
        <w:jc w:val="both"/>
      </w:pPr>
      <w:r>
        <w:rPr>
          <w:rFonts w:ascii="Times New Roman"/>
          <w:b w:val="false"/>
          <w:i w:val="false"/>
          <w:color w:val="000000"/>
          <w:sz w:val="28"/>
        </w:rPr>
        <w:t xml:space="preserve">
       Согласен (-ы) на использование сведений, составляющих охраняемую законом тайну, </w:t>
      </w:r>
    </w:p>
    <w:bookmarkEnd w:id="425"/>
    <w:bookmarkStart w:name="z706" w:id="426"/>
    <w:p>
      <w:pPr>
        <w:spacing w:after="0"/>
        <w:ind w:left="0"/>
        <w:jc w:val="both"/>
      </w:pPr>
      <w:r>
        <w:rPr>
          <w:rFonts w:ascii="Times New Roman"/>
          <w:b w:val="false"/>
          <w:i w:val="false"/>
          <w:color w:val="000000"/>
          <w:sz w:val="28"/>
        </w:rPr>
        <w:t>
      содержащихся в цифровых системах.</w:t>
      </w:r>
    </w:p>
    <w:bookmarkEnd w:id="426"/>
    <w:bookmarkStart w:name="z707" w:id="427"/>
    <w:p>
      <w:pPr>
        <w:spacing w:after="0"/>
        <w:ind w:left="0"/>
        <w:jc w:val="both"/>
      </w:pPr>
      <w:r>
        <w:rPr>
          <w:rFonts w:ascii="Times New Roman"/>
          <w:b w:val="false"/>
          <w:i w:val="false"/>
          <w:color w:val="000000"/>
          <w:sz w:val="28"/>
        </w:rPr>
        <w:t>
       Согласие лиц, вступающих в брак (супружество):</w:t>
      </w:r>
    </w:p>
    <w:bookmarkEnd w:id="427"/>
    <w:bookmarkStart w:name="z708" w:id="428"/>
    <w:p>
      <w:pPr>
        <w:spacing w:after="0"/>
        <w:ind w:left="0"/>
        <w:jc w:val="both"/>
      </w:pPr>
      <w:r>
        <w:rPr>
          <w:rFonts w:ascii="Times New Roman"/>
          <w:b w:val="false"/>
          <w:i w:val="false"/>
          <w:color w:val="000000"/>
          <w:sz w:val="28"/>
        </w:rPr>
        <w:t>
      ____________________________________ _____________________________________</w:t>
      </w:r>
    </w:p>
    <w:bookmarkEnd w:id="428"/>
    <w:bookmarkStart w:name="z709" w:id="429"/>
    <w:p>
      <w:pPr>
        <w:spacing w:after="0"/>
        <w:ind w:left="0"/>
        <w:jc w:val="both"/>
      </w:pPr>
      <w:r>
        <w:rPr>
          <w:rFonts w:ascii="Times New Roman"/>
          <w:b w:val="false"/>
          <w:i w:val="false"/>
          <w:color w:val="000000"/>
          <w:sz w:val="28"/>
        </w:rPr>
        <w:t xml:space="preserve">
      Я (мы) представители лиц не достигших брачного возраста, вступающих в брак </w:t>
      </w:r>
    </w:p>
    <w:bookmarkEnd w:id="429"/>
    <w:bookmarkStart w:name="z710" w:id="430"/>
    <w:p>
      <w:pPr>
        <w:spacing w:after="0"/>
        <w:ind w:left="0"/>
        <w:jc w:val="both"/>
      </w:pPr>
      <w:r>
        <w:rPr>
          <w:rFonts w:ascii="Times New Roman"/>
          <w:b w:val="false"/>
          <w:i w:val="false"/>
          <w:color w:val="000000"/>
          <w:sz w:val="28"/>
        </w:rPr>
        <w:t>
      (супружество), даем свое разрешение на регистрацию брака (супружества).</w:t>
      </w:r>
    </w:p>
    <w:bookmarkEnd w:id="430"/>
    <w:bookmarkStart w:name="z711" w:id="431"/>
    <w:p>
      <w:pPr>
        <w:spacing w:after="0"/>
        <w:ind w:left="0"/>
        <w:jc w:val="both"/>
      </w:pPr>
      <w:r>
        <w:rPr>
          <w:rFonts w:ascii="Times New Roman"/>
          <w:b w:val="false"/>
          <w:i w:val="false"/>
          <w:color w:val="000000"/>
          <w:sz w:val="28"/>
        </w:rPr>
        <w:t>
      Подписи родителей (попечителей):</w:t>
      </w:r>
    </w:p>
    <w:bookmarkEnd w:id="431"/>
    <w:bookmarkStart w:name="z712" w:id="432"/>
    <w:p>
      <w:pPr>
        <w:spacing w:after="0"/>
        <w:ind w:left="0"/>
        <w:jc w:val="both"/>
      </w:pPr>
      <w:r>
        <w:rPr>
          <w:rFonts w:ascii="Times New Roman"/>
          <w:b w:val="false"/>
          <w:i w:val="false"/>
          <w:color w:val="000000"/>
          <w:sz w:val="28"/>
        </w:rPr>
        <w:t>
      ______________________________________ ___________________________________</w:t>
      </w:r>
    </w:p>
    <w:bookmarkEnd w:id="432"/>
    <w:bookmarkStart w:name="z713" w:id="433"/>
    <w:p>
      <w:pPr>
        <w:spacing w:after="0"/>
        <w:ind w:left="0"/>
        <w:jc w:val="both"/>
      </w:pPr>
      <w:r>
        <w:rPr>
          <w:rFonts w:ascii="Times New Roman"/>
          <w:b w:val="false"/>
          <w:i w:val="false"/>
          <w:color w:val="000000"/>
          <w:sz w:val="28"/>
        </w:rPr>
        <w:t>
      "____" _________ 20 __ года "____" ________ 20 ___ года</w:t>
      </w:r>
    </w:p>
    <w:bookmarkEnd w:id="433"/>
    <w:p>
      <w:pPr>
        <w:spacing w:after="0"/>
        <w:ind w:left="0"/>
        <w:jc w:val="both"/>
      </w:pPr>
      <w:bookmarkStart w:name="z714" w:id="434"/>
      <w:r>
        <w:rPr>
          <w:rFonts w:ascii="Times New Roman"/>
          <w:b w:val="false"/>
          <w:i w:val="false"/>
          <w:color w:val="000000"/>
          <w:sz w:val="28"/>
        </w:rPr>
        <w:t>
      __________________________________________________________________________</w:t>
      </w:r>
    </w:p>
    <w:bookmarkEnd w:id="434"/>
    <w:p>
      <w:pPr>
        <w:spacing w:after="0"/>
        <w:ind w:left="0"/>
        <w:jc w:val="both"/>
      </w:pPr>
      <w:r>
        <w:rPr>
          <w:rFonts w:ascii="Times New Roman"/>
          <w:b w:val="false"/>
          <w:i w:val="false"/>
          <w:color w:val="000000"/>
          <w:sz w:val="28"/>
        </w:rPr>
        <w:t xml:space="preserve">             (имя, отчество (если указано в документах, удостоверяющих личность),</w:t>
      </w:r>
    </w:p>
    <w:p>
      <w:pPr>
        <w:spacing w:after="0"/>
        <w:ind w:left="0"/>
        <w:jc w:val="both"/>
      </w:pPr>
      <w:r>
        <w:rPr>
          <w:rFonts w:ascii="Times New Roman"/>
          <w:b w:val="false"/>
          <w:i w:val="false"/>
          <w:color w:val="000000"/>
          <w:sz w:val="28"/>
        </w:rPr>
        <w:t xml:space="preserve">                   фамилия должностного лица, принявшего заявление)</w:t>
      </w:r>
    </w:p>
    <w:bookmarkStart w:name="z715" w:id="435"/>
    <w:p>
      <w:pPr>
        <w:spacing w:after="0"/>
        <w:ind w:left="0"/>
        <w:jc w:val="both"/>
      </w:pPr>
      <w:r>
        <w:rPr>
          <w:rFonts w:ascii="Times New Roman"/>
          <w:b w:val="false"/>
          <w:i w:val="false"/>
          <w:color w:val="000000"/>
          <w:sz w:val="28"/>
        </w:rPr>
        <w:t>
      № по журналу _______</w:t>
      </w:r>
    </w:p>
    <w:bookmarkEnd w:id="435"/>
    <w:bookmarkStart w:name="z716" w:id="436"/>
    <w:p>
      <w:pPr>
        <w:spacing w:after="0"/>
        <w:ind w:left="0"/>
        <w:jc w:val="both"/>
      </w:pPr>
      <w:r>
        <w:rPr>
          <w:rFonts w:ascii="Times New Roman"/>
          <w:b w:val="false"/>
          <w:i w:val="false"/>
          <w:color w:val="000000"/>
          <w:sz w:val="28"/>
        </w:rPr>
        <w:t xml:space="preserve">
      ------------------------------------------------------------------------------ (линия отрыва) </w:t>
      </w:r>
    </w:p>
    <w:bookmarkEnd w:id="436"/>
    <w:bookmarkStart w:name="z717" w:id="437"/>
    <w:p>
      <w:pPr>
        <w:spacing w:after="0"/>
        <w:ind w:left="0"/>
        <w:jc w:val="both"/>
      </w:pPr>
      <w:r>
        <w:rPr>
          <w:rFonts w:ascii="Times New Roman"/>
          <w:b w:val="false"/>
          <w:i w:val="false"/>
          <w:color w:val="000000"/>
          <w:sz w:val="28"/>
        </w:rPr>
        <w:t xml:space="preserve">
      "____" ________20__ года принято на рассмотрение заявление о снижении брачного </w:t>
      </w:r>
    </w:p>
    <w:bookmarkEnd w:id="437"/>
    <w:bookmarkStart w:name="z718" w:id="438"/>
    <w:p>
      <w:pPr>
        <w:spacing w:after="0"/>
        <w:ind w:left="0"/>
        <w:jc w:val="both"/>
      </w:pPr>
      <w:r>
        <w:rPr>
          <w:rFonts w:ascii="Times New Roman"/>
          <w:b w:val="false"/>
          <w:i w:val="false"/>
          <w:color w:val="000000"/>
          <w:sz w:val="28"/>
        </w:rPr>
        <w:t xml:space="preserve">
      (супружеского) возраста. Результаты рассмотрения будут сообщены "____" ___ 20__ года </w:t>
      </w:r>
    </w:p>
    <w:bookmarkEnd w:id="438"/>
    <w:p>
      <w:pPr>
        <w:spacing w:after="0"/>
        <w:ind w:left="0"/>
        <w:jc w:val="both"/>
      </w:pPr>
      <w:bookmarkStart w:name="z719" w:id="439"/>
      <w:r>
        <w:rPr>
          <w:rFonts w:ascii="Times New Roman"/>
          <w:b w:val="false"/>
          <w:i w:val="false"/>
          <w:color w:val="000000"/>
          <w:sz w:val="28"/>
        </w:rPr>
        <w:t>
      Специалист _______________________________________________________________</w:t>
      </w:r>
    </w:p>
    <w:bookmarkEnd w:id="439"/>
    <w:p>
      <w:pPr>
        <w:spacing w:after="0"/>
        <w:ind w:left="0"/>
        <w:jc w:val="both"/>
      </w:pPr>
      <w:r>
        <w:rPr>
          <w:rFonts w:ascii="Times New Roman"/>
          <w:b w:val="false"/>
          <w:i w:val="false"/>
          <w:color w:val="000000"/>
          <w:sz w:val="28"/>
        </w:rPr>
        <w:t xml:space="preserve">       (имя, отчество (если указано в документах, удостоверяющих личность), фамилия)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перечню</w:t>
            </w:r>
            <w:r>
              <w:br/>
            </w:r>
            <w:r>
              <w:rPr>
                <w:rFonts w:ascii="Times New Roman"/>
                <w:b w:val="false"/>
                <w:i w:val="false"/>
                <w:color w:val="000000"/>
                <w:sz w:val="20"/>
              </w:rPr>
              <w:t>Министр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марта 2026 года № 285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Правилам организации</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актов гражданского состояния,</w:t>
            </w:r>
            <w:r>
              <w:br/>
            </w:r>
            <w:r>
              <w:rPr>
                <w:rFonts w:ascii="Times New Roman"/>
                <w:b w:val="false"/>
                <w:i w:val="false"/>
                <w:color w:val="000000"/>
                <w:sz w:val="20"/>
              </w:rPr>
              <w:t>внесения изменений, восстановления,</w:t>
            </w:r>
            <w:r>
              <w:br/>
            </w:r>
            <w:r>
              <w:rPr>
                <w:rFonts w:ascii="Times New Roman"/>
                <w:b w:val="false"/>
                <w:i w:val="false"/>
                <w:color w:val="000000"/>
                <w:sz w:val="20"/>
              </w:rPr>
              <w:t>аннулирования записей актов</w:t>
            </w:r>
            <w:r>
              <w:br/>
            </w:r>
            <w:r>
              <w:rPr>
                <w:rFonts w:ascii="Times New Roman"/>
                <w:b w:val="false"/>
                <w:i w:val="false"/>
                <w:color w:val="000000"/>
                <w:sz w:val="20"/>
              </w:rPr>
              <w:t>гражданского состояния</w:t>
            </w:r>
          </w:p>
        </w:tc>
      </w:tr>
    </w:tbl>
    <w:bookmarkStart w:name="z722" w:id="440"/>
    <w:p>
      <w:pPr>
        <w:spacing w:after="0"/>
        <w:ind w:left="0"/>
        <w:jc w:val="left"/>
      </w:pPr>
      <w:r>
        <w:rPr>
          <w:rFonts w:ascii="Times New Roman"/>
          <w:b/>
          <w:i w:val="false"/>
          <w:color w:val="000000"/>
        </w:rPr>
        <w:t xml:space="preserve"> Перечень</w:t>
      </w:r>
      <w:r>
        <w:br/>
      </w:r>
      <w:r>
        <w:rPr>
          <w:rFonts w:ascii="Times New Roman"/>
          <w:b/>
          <w:i w:val="false"/>
          <w:color w:val="000000"/>
        </w:rPr>
        <w:t>основных требований к оказанию государственной услуги "Регистрация расторжения брака (супружества), в том числе внесение изменений, дополнений и исправлений в записи актов гражданского состояния"</w:t>
      </w:r>
    </w:p>
    <w:bookmarkEnd w:id="4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расторжения брака (супружества), в том числе внесение изменений, дополнений и исправлений в записи актов гражданского состояния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"Правительство для граждан"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подвида (при наличии)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 w:id="441"/>
          <w:p>
            <w:pPr>
              <w:spacing w:after="20"/>
              <w:ind w:left="20"/>
              <w:jc w:val="both"/>
            </w:pPr>
            <w:r>
              <w:rPr>
                <w:rFonts w:ascii="Times New Roman"/>
                <w:b w:val="false"/>
                <w:i w:val="false"/>
                <w:color w:val="000000"/>
                <w:sz w:val="20"/>
              </w:rPr>
              <w:t>
1. Регистрация расторжения брака;</w:t>
            </w:r>
          </w:p>
          <w:bookmarkEnd w:id="441"/>
          <w:p>
            <w:pPr>
              <w:spacing w:after="20"/>
              <w:ind w:left="20"/>
              <w:jc w:val="both"/>
            </w:pPr>
            <w:r>
              <w:rPr>
                <w:rFonts w:ascii="Times New Roman"/>
                <w:b w:val="false"/>
                <w:i w:val="false"/>
                <w:color w:val="000000"/>
                <w:sz w:val="20"/>
              </w:rPr>
              <w:t>
2. Внесение изменений, дополнений и исправлений в запись акта о расторжении брака.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(каналы доступа)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 w:id="442"/>
          <w:p>
            <w:pPr>
              <w:spacing w:after="20"/>
              <w:ind w:left="20"/>
              <w:jc w:val="both"/>
            </w:pPr>
            <w:r>
              <w:rPr>
                <w:rFonts w:ascii="Times New Roman"/>
                <w:b w:val="false"/>
                <w:i w:val="false"/>
                <w:color w:val="000000"/>
                <w:sz w:val="20"/>
              </w:rPr>
              <w:t>
1) через услугодателя:</w:t>
            </w:r>
          </w:p>
          <w:bookmarkEnd w:id="442"/>
          <w:p>
            <w:pPr>
              <w:spacing w:after="20"/>
              <w:ind w:left="20"/>
              <w:jc w:val="both"/>
            </w:pPr>
            <w:r>
              <w:rPr>
                <w:rFonts w:ascii="Times New Roman"/>
                <w:b w:val="false"/>
                <w:i w:val="false"/>
                <w:color w:val="000000"/>
                <w:sz w:val="20"/>
              </w:rPr>
              <w:t>
</w:t>
            </w:r>
            <w:r>
              <w:rPr>
                <w:rFonts w:ascii="Times New Roman"/>
                <w:b w:val="false"/>
                <w:i w:val="false"/>
                <w:color w:val="000000"/>
                <w:sz w:val="20"/>
              </w:rPr>
              <w:t>Регистрация расторжения брака;</w:t>
            </w:r>
          </w:p>
          <w:p>
            <w:pPr>
              <w:spacing w:after="20"/>
              <w:ind w:left="20"/>
              <w:jc w:val="both"/>
            </w:pPr>
            <w:r>
              <w:rPr>
                <w:rFonts w:ascii="Times New Roman"/>
                <w:b w:val="false"/>
                <w:i w:val="false"/>
                <w:color w:val="000000"/>
                <w:sz w:val="20"/>
              </w:rPr>
              <w:t>
</w:t>
            </w:r>
            <w:r>
              <w:rPr>
                <w:rFonts w:ascii="Times New Roman"/>
                <w:b w:val="false"/>
                <w:i w:val="false"/>
                <w:color w:val="000000"/>
                <w:sz w:val="20"/>
              </w:rPr>
              <w:t>Внесение изменений, дополнений и исправлений в запись акта о расторжении брака.</w:t>
            </w:r>
          </w:p>
          <w:p>
            <w:pPr>
              <w:spacing w:after="20"/>
              <w:ind w:left="20"/>
              <w:jc w:val="both"/>
            </w:pPr>
            <w:r>
              <w:rPr>
                <w:rFonts w:ascii="Times New Roman"/>
                <w:b w:val="false"/>
                <w:i w:val="false"/>
                <w:color w:val="000000"/>
                <w:sz w:val="20"/>
              </w:rPr>
              <w:t>
</w:t>
            </w:r>
            <w:r>
              <w:rPr>
                <w:rFonts w:ascii="Times New Roman"/>
                <w:b w:val="false"/>
                <w:i w:val="false"/>
                <w:color w:val="000000"/>
                <w:sz w:val="20"/>
              </w:rPr>
              <w:t>2) акимы поселков, сел, сельских округов:</w:t>
            </w:r>
          </w:p>
          <w:p>
            <w:pPr>
              <w:spacing w:after="20"/>
              <w:ind w:left="20"/>
              <w:jc w:val="both"/>
            </w:pPr>
            <w:r>
              <w:rPr>
                <w:rFonts w:ascii="Times New Roman"/>
                <w:b w:val="false"/>
                <w:i w:val="false"/>
                <w:color w:val="000000"/>
                <w:sz w:val="20"/>
              </w:rPr>
              <w:t>
</w:t>
            </w:r>
            <w:r>
              <w:rPr>
                <w:rFonts w:ascii="Times New Roman"/>
                <w:b w:val="false"/>
                <w:i w:val="false"/>
                <w:color w:val="000000"/>
                <w:sz w:val="20"/>
              </w:rPr>
              <w:t>Регистрация расторжения брака;</w:t>
            </w:r>
          </w:p>
          <w:p>
            <w:pPr>
              <w:spacing w:after="20"/>
              <w:ind w:left="20"/>
              <w:jc w:val="both"/>
            </w:pPr>
            <w:r>
              <w:rPr>
                <w:rFonts w:ascii="Times New Roman"/>
                <w:b w:val="false"/>
                <w:i w:val="false"/>
                <w:color w:val="000000"/>
                <w:sz w:val="20"/>
              </w:rPr>
              <w:t>
</w:t>
            </w:r>
            <w:r>
              <w:rPr>
                <w:rFonts w:ascii="Times New Roman"/>
                <w:b w:val="false"/>
                <w:i w:val="false"/>
                <w:color w:val="000000"/>
                <w:sz w:val="20"/>
              </w:rPr>
              <w:t>Внесение изменений, дополнений и исправлений в запись акта о расторжения брака.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Государственная корпорация: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Регистрация расторжения брака;</w:t>
            </w:r>
          </w:p>
          <w:p>
            <w:pPr>
              <w:spacing w:after="20"/>
              <w:ind w:left="20"/>
              <w:jc w:val="both"/>
            </w:pPr>
            <w:r>
              <w:rPr>
                <w:rFonts w:ascii="Times New Roman"/>
                <w:b w:val="false"/>
                <w:i w:val="false"/>
                <w:color w:val="000000"/>
                <w:sz w:val="20"/>
              </w:rPr>
              <w:t>
</w:t>
            </w:r>
            <w:r>
              <w:rPr>
                <w:rFonts w:ascii="Times New Roman"/>
                <w:b w:val="false"/>
                <w:i w:val="false"/>
                <w:color w:val="000000"/>
                <w:sz w:val="20"/>
              </w:rPr>
              <w:t>Внесение изменений, дополнений и исправлений в запись акта о расторжения брака.</w:t>
            </w:r>
          </w:p>
          <w:p>
            <w:pPr>
              <w:spacing w:after="20"/>
              <w:ind w:left="20"/>
              <w:jc w:val="both"/>
            </w:pPr>
            <w:r>
              <w:rPr>
                <w:rFonts w:ascii="Times New Roman"/>
                <w:b w:val="false"/>
                <w:i w:val="false"/>
                <w:color w:val="000000"/>
                <w:sz w:val="20"/>
              </w:rPr>
              <w:t>
4) посредством портала: Регистрация расторжения брака.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 w:id="443"/>
          <w:p>
            <w:pPr>
              <w:spacing w:after="20"/>
              <w:ind w:left="20"/>
              <w:jc w:val="both"/>
            </w:pPr>
            <w:r>
              <w:rPr>
                <w:rFonts w:ascii="Times New Roman"/>
                <w:b w:val="false"/>
                <w:i w:val="false"/>
                <w:color w:val="000000"/>
                <w:sz w:val="20"/>
              </w:rPr>
              <w:t>
Государственная регистрация расторжения брака (супружества) по взаимному согласию супругов, не имеющих несовершеннолетних детей, оказывается по истечении месячного срока со дня подачи заявления.</w:t>
            </w:r>
          </w:p>
          <w:bookmarkEnd w:id="443"/>
          <w:p>
            <w:pPr>
              <w:spacing w:after="20"/>
              <w:ind w:left="20"/>
              <w:jc w:val="both"/>
            </w:pPr>
            <w:r>
              <w:rPr>
                <w:rFonts w:ascii="Times New Roman"/>
                <w:b w:val="false"/>
                <w:i w:val="false"/>
                <w:color w:val="000000"/>
                <w:sz w:val="20"/>
              </w:rPr>
              <w:t>
</w:t>
            </w:r>
            <w:r>
              <w:rPr>
                <w:rFonts w:ascii="Times New Roman"/>
                <w:b w:val="false"/>
                <w:i w:val="false"/>
                <w:color w:val="000000"/>
                <w:sz w:val="20"/>
              </w:rPr>
              <w:t>Течение срока начинается на следующий день после подачи заявления и истекает в соответствующее число следующего месяца. Если это число приходится на нерабочий день, то днем окончания срока считается следующий за ним рабочий день.</w:t>
            </w:r>
          </w:p>
          <w:p>
            <w:pPr>
              <w:spacing w:after="20"/>
              <w:ind w:left="20"/>
              <w:jc w:val="both"/>
            </w:pPr>
            <w:r>
              <w:rPr>
                <w:rFonts w:ascii="Times New Roman"/>
                <w:b w:val="false"/>
                <w:i w:val="false"/>
                <w:color w:val="000000"/>
                <w:sz w:val="20"/>
              </w:rPr>
              <w:t>
</w:t>
            </w:r>
            <w:r>
              <w:rPr>
                <w:rFonts w:ascii="Times New Roman"/>
                <w:b w:val="false"/>
                <w:i w:val="false"/>
                <w:color w:val="000000"/>
                <w:sz w:val="20"/>
              </w:rPr>
              <w:t>Месячный срок не может быть сокращен; государственная регистрация расторжения брака (супружества) на основании: вступившего в законную силу решения суда о признании супруга безвестно отсутствующим, либо недееспособным, также приговора суда об осуждении супруга за совершение преступления к лишению свободы на срок не менее трех лет - 45 (сорока пяти) календарных дней (день приема не входит в срок оказания государственной услуги), с уведомлением в недельный срок со дня поступления заявления супруга, находящегося в заключении, либо опекуна недееспособного супруга, или опекуна над имуществом признанного безвестно отсутствующего супруга;</w:t>
            </w:r>
          </w:p>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государственная регистрация расторжения брака (супружества) на основании постановления органа уголовного преследования об объявлении в международный розыск по истечении трех лет, со дня санкционирования его судом – 2 (два) рабочих дня;</w:t>
            </w:r>
          </w:p>
          <w:p>
            <w:pPr>
              <w:spacing w:after="20"/>
              <w:ind w:left="20"/>
              <w:jc w:val="both"/>
            </w:pPr>
            <w:r>
              <w:rPr>
                <w:rFonts w:ascii="Times New Roman"/>
                <w:b w:val="false"/>
                <w:i w:val="false"/>
                <w:color w:val="000000"/>
                <w:sz w:val="20"/>
              </w:rPr>
              <w:t>
</w:t>
            </w:r>
            <w:r>
              <w:rPr>
                <w:rFonts w:ascii="Times New Roman"/>
                <w:b w:val="false"/>
                <w:i w:val="false"/>
                <w:color w:val="000000"/>
                <w:sz w:val="20"/>
              </w:rPr>
              <w:t>внесение изменений, дополнений и исправлений в запись акта гражданского состояния - 5 (пять) рабочих дня;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отсутствии в ЦС ЗАГС актовой записи срок оказания услуги продлевается не более чем на 15 (пятнадцать) календарных дней, с уведомлением услугополучателя в течение 3 (трех) календарных дней (при продлении срока рассмотрения заявления, поступившего через Государственную корпорацию результат оказания государственной услуги направляется услугодателем в Государственную корпорацию);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подаче через портал – уведомление о подтверждении принятия заявления в течении 1 (одного) рабочего дня направляется в личный кабинет;</w:t>
            </w:r>
          </w:p>
          <w:p>
            <w:pPr>
              <w:spacing w:after="20"/>
              <w:ind w:left="20"/>
              <w:jc w:val="both"/>
            </w:pPr>
            <w:r>
              <w:rPr>
                <w:rFonts w:ascii="Times New Roman"/>
                <w:b w:val="false"/>
                <w:i w:val="false"/>
                <w:color w:val="000000"/>
                <w:sz w:val="20"/>
              </w:rPr>
              <w:t>
</w:t>
            </w:r>
            <w:r>
              <w:rPr>
                <w:rFonts w:ascii="Times New Roman"/>
                <w:b w:val="false"/>
                <w:i w:val="false"/>
                <w:color w:val="000000"/>
                <w:sz w:val="20"/>
              </w:rPr>
              <w:t>Максимально допустимое время ожидания для сдачи пакета документов - 20 (двадцать) минут.</w:t>
            </w:r>
          </w:p>
          <w:p>
            <w:pPr>
              <w:spacing w:after="20"/>
              <w:ind w:left="20"/>
              <w:jc w:val="both"/>
            </w:pPr>
            <w:r>
              <w:rPr>
                <w:rFonts w:ascii="Times New Roman"/>
                <w:b w:val="false"/>
                <w:i w:val="false"/>
                <w:color w:val="000000"/>
                <w:sz w:val="20"/>
              </w:rPr>
              <w:t>
Максимально допустимое время обслуживания услугополучателя – 20 (двадцать)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цифровизированная): Регистрация расторжения брака; Бумажная: Регистрация расторжения брака; Внесение изменений, дополнений и исправлений в запись акта о расторжении брака.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 w:id="444"/>
          <w:p>
            <w:pPr>
              <w:spacing w:after="20"/>
              <w:ind w:left="20"/>
              <w:jc w:val="both"/>
            </w:pPr>
            <w:r>
              <w:rPr>
                <w:rFonts w:ascii="Times New Roman"/>
                <w:b w:val="false"/>
                <w:i w:val="false"/>
                <w:color w:val="000000"/>
                <w:sz w:val="20"/>
              </w:rPr>
              <w:t>
1) свидетельство о государственной регистрации расторжения брака (супружества), повторное свидетельство о государственной регистрации расторжения брака (супружества);</w:t>
            </w:r>
          </w:p>
          <w:bookmarkEnd w:id="444"/>
          <w:p>
            <w:pPr>
              <w:spacing w:after="20"/>
              <w:ind w:left="20"/>
              <w:jc w:val="both"/>
            </w:pPr>
            <w:r>
              <w:rPr>
                <w:rFonts w:ascii="Times New Roman"/>
                <w:b w:val="false"/>
                <w:i w:val="false"/>
                <w:color w:val="000000"/>
                <w:sz w:val="20"/>
              </w:rPr>
              <w:t>
2) мотивированный ответ об отказе в оказании государственной услуги. Форма предоставления результата оказания государственной услуги: бумажная, электронная, цифровой документ, сформированный в сервисе цифровых документов.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 w:id="445"/>
          <w:p>
            <w:pPr>
              <w:spacing w:after="20"/>
              <w:ind w:left="20"/>
              <w:jc w:val="both"/>
            </w:pPr>
            <w:r>
              <w:rPr>
                <w:rFonts w:ascii="Times New Roman"/>
                <w:b w:val="false"/>
                <w:i w:val="false"/>
                <w:color w:val="000000"/>
                <w:sz w:val="20"/>
              </w:rPr>
              <w:t xml:space="preserve">
1. Стоимость оплаты за услуги государственной регистрации актов гражданского состояния взимается в соответствии с </w:t>
            </w:r>
            <w:r>
              <w:rPr>
                <w:rFonts w:ascii="Times New Roman"/>
                <w:b w:val="false"/>
                <w:i w:val="false"/>
                <w:color w:val="000000"/>
                <w:sz w:val="20"/>
              </w:rPr>
              <w:t>пунктом 1</w:t>
            </w:r>
            <w:r>
              <w:rPr>
                <w:rFonts w:ascii="Times New Roman"/>
                <w:b w:val="false"/>
                <w:i w:val="false"/>
                <w:color w:val="000000"/>
                <w:sz w:val="20"/>
              </w:rPr>
              <w:t xml:space="preserve"> статьи 182 Кодекса.</w:t>
            </w:r>
          </w:p>
          <w:bookmarkEnd w:id="44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Согласно </w:t>
            </w:r>
            <w:r>
              <w:rPr>
                <w:rFonts w:ascii="Times New Roman"/>
                <w:b w:val="false"/>
                <w:i w:val="false"/>
                <w:color w:val="000000"/>
                <w:sz w:val="20"/>
              </w:rPr>
              <w:t>пункту 2</w:t>
            </w:r>
            <w:r>
              <w:rPr>
                <w:rFonts w:ascii="Times New Roman"/>
                <w:b w:val="false"/>
                <w:i w:val="false"/>
                <w:color w:val="000000"/>
                <w:sz w:val="20"/>
              </w:rPr>
              <w:t xml:space="preserve"> статьи 182 Кодекса от оплаты за услуги государственной регистрации актов гражданского состояния освобождаются при предъявлении подтверждающих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1) ветераны Великой Отечественной войны, ветераны, приравненные по льготам к ветеранам Великой Отечественной войны, и ветераны боевых действий на территории других государств,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 лица, проработавшие (прослужившие)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лица с инвалидностью, а также один из родителей лица с инвалидностью с детства, ребенка с инвалидностью, опекуны (попечители) при предъявлении подтверждающих документов – за государственную регистрацию актов гражданского состояния и выдачу повторных свидетельств и справок о государственной регистрации актов гражданского состояния;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государственные организации – за выдачу повторных свидетельств о рождении;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3) физические лица – за государственную регистрацию рождения ребенка и выдачу свидетельства о рождении;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4) физические лица – за государственную регистрацию смерти и за выдачу свидетельств, повторных свидетельств, справок и уведомлений о смерти;</w:t>
            </w:r>
          </w:p>
          <w:p>
            <w:pPr>
              <w:spacing w:after="20"/>
              <w:ind w:left="20"/>
              <w:jc w:val="both"/>
            </w:pPr>
            <w:r>
              <w:rPr>
                <w:rFonts w:ascii="Times New Roman"/>
                <w:b w:val="false"/>
                <w:i w:val="false"/>
                <w:color w:val="000000"/>
                <w:sz w:val="20"/>
              </w:rPr>
              <w:t>
</w:t>
            </w:r>
            <w:r>
              <w:rPr>
                <w:rFonts w:ascii="Times New Roman"/>
                <w:b w:val="false"/>
                <w:i w:val="false"/>
                <w:color w:val="000000"/>
                <w:sz w:val="20"/>
              </w:rPr>
              <w:t>5) физические лица – за аннулирование актов гражданского состояния;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физические лица – за выдачу им свидетельств при изменении, дополнении, восстановлении и исправлении записей актов гражданского состояния в связи с ошибками, допущенными при государственной регистрации актов гражданского состояния;</w:t>
            </w:r>
          </w:p>
          <w:p>
            <w:pPr>
              <w:spacing w:after="20"/>
              <w:ind w:left="20"/>
              <w:jc w:val="both"/>
            </w:pPr>
            <w:r>
              <w:rPr>
                <w:rFonts w:ascii="Times New Roman"/>
                <w:b w:val="false"/>
                <w:i w:val="false"/>
                <w:color w:val="000000"/>
                <w:sz w:val="20"/>
              </w:rPr>
              <w:t>
7) физические лица – за внесение изменений, дополнений в актовые записи о государственной регистрации рождения в связи с установлением отцовства, усыновлением (удочерением) ребенка гражданами Республики Казахстан и выдачу повторных свидетельств о рождении в связи с усыновлением (удочерением) и установлением отцовства.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 w:id="446"/>
          <w:p>
            <w:pPr>
              <w:spacing w:after="20"/>
              <w:ind w:left="20"/>
              <w:jc w:val="both"/>
            </w:pPr>
            <w:r>
              <w:rPr>
                <w:rFonts w:ascii="Times New Roman"/>
                <w:b w:val="false"/>
                <w:i w:val="false"/>
                <w:color w:val="000000"/>
                <w:sz w:val="20"/>
              </w:rPr>
              <w:t>
1) услугодатель – с понедельника по пятницу включительно с 09.00 до 17.30 часов, перерыв с 13.00 до 14.30 часов, кроме выходных и праздничных дней. Государственная услуга оказывается в порядке очереди, без предварительной записи и ускоренного обслуживания;</w:t>
            </w:r>
          </w:p>
          <w:bookmarkEnd w:id="44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Государственная корпорация –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w:t>
            </w:r>
            <w:r>
              <w:rPr>
                <w:rFonts w:ascii="Times New Roman"/>
                <w:b w:val="false"/>
                <w:i w:val="false"/>
                <w:color w:val="000000"/>
                <w:sz w:val="20"/>
              </w:rPr>
              <w:t>Трудового кодекса</w:t>
            </w:r>
            <w:r>
              <w:rPr>
                <w:rFonts w:ascii="Times New Roman"/>
                <w:b w:val="false"/>
                <w:i w:val="false"/>
                <w:color w:val="000000"/>
                <w:sz w:val="20"/>
              </w:rPr>
              <w:t xml:space="preserve">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Прием осуществляется в порядке "электронной" очереди, без ускоренного обслуживания, 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
3) портал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прием заявления и выдача результата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 w:id="447"/>
          <w:p>
            <w:pPr>
              <w:spacing w:after="20"/>
              <w:ind w:left="20"/>
              <w:jc w:val="both"/>
            </w:pPr>
            <w:r>
              <w:rPr>
                <w:rFonts w:ascii="Times New Roman"/>
                <w:b w:val="false"/>
                <w:i w:val="false"/>
                <w:color w:val="000000"/>
                <w:sz w:val="20"/>
              </w:rPr>
              <w:t>
1) заявление о государственной регистрации расторжения брака (супружества) по форме согласно приложению 18 или 19 к Правилам в зависимости от основания расторжения брака (супружества);</w:t>
            </w:r>
          </w:p>
          <w:bookmarkEnd w:id="447"/>
          <w:p>
            <w:pPr>
              <w:spacing w:after="20"/>
              <w:ind w:left="20"/>
              <w:jc w:val="both"/>
            </w:pPr>
            <w:r>
              <w:rPr>
                <w:rFonts w:ascii="Times New Roman"/>
                <w:b w:val="false"/>
                <w:i w:val="false"/>
                <w:color w:val="000000"/>
                <w:sz w:val="20"/>
              </w:rPr>
              <w:t>
</w:t>
            </w:r>
            <w:r>
              <w:rPr>
                <w:rFonts w:ascii="Times New Roman"/>
                <w:b w:val="false"/>
                <w:i w:val="false"/>
                <w:color w:val="000000"/>
                <w:sz w:val="20"/>
              </w:rPr>
              <w:t>2) документ, удостоверяющий личность, либо цифровой документ из сервиса цифровых документов (для идентификации);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свидетельство о заключении брака (супружества);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документ, подтверждающий оплату за услуги государственной регистрации актов гражданского состояния или документ, являющийся основанием для освобождения от оплаты (при необходимости ее оплаты) согласно </w:t>
            </w:r>
            <w:r>
              <w:rPr>
                <w:rFonts w:ascii="Times New Roman"/>
                <w:b w:val="false"/>
                <w:i w:val="false"/>
                <w:color w:val="000000"/>
                <w:sz w:val="20"/>
              </w:rPr>
              <w:t>пункту 2</w:t>
            </w:r>
            <w:r>
              <w:rPr>
                <w:rFonts w:ascii="Times New Roman"/>
                <w:b w:val="false"/>
                <w:i w:val="false"/>
                <w:color w:val="000000"/>
                <w:sz w:val="20"/>
              </w:rPr>
              <w:t xml:space="preserve"> статьи 182 Кодекса;</w:t>
            </w:r>
          </w:p>
          <w:p>
            <w:pPr>
              <w:spacing w:after="20"/>
              <w:ind w:left="20"/>
              <w:jc w:val="both"/>
            </w:pPr>
            <w:r>
              <w:rPr>
                <w:rFonts w:ascii="Times New Roman"/>
                <w:b w:val="false"/>
                <w:i w:val="false"/>
                <w:color w:val="000000"/>
                <w:sz w:val="20"/>
              </w:rPr>
              <w:t>
</w:t>
            </w:r>
            <w:r>
              <w:rPr>
                <w:rFonts w:ascii="Times New Roman"/>
                <w:b w:val="false"/>
                <w:i w:val="false"/>
                <w:color w:val="000000"/>
                <w:sz w:val="20"/>
              </w:rPr>
              <w:t>5) сведения о вступившем в законную силу решении суда о признании супруга безвестно отсутствующим, недееспособным, ограниченно дееспособным или приговор суда/выписка из приговора суда об осуждении супруга (-и) за совершение преступления к лишению свободы на срок не менее трех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6) постановление органа уголовного преследования об объявлении в международный розыск по истечении трех лет, со дня санкционирования его судом;</w:t>
            </w:r>
          </w:p>
          <w:p>
            <w:pPr>
              <w:spacing w:after="20"/>
              <w:ind w:left="20"/>
              <w:jc w:val="both"/>
            </w:pPr>
            <w:r>
              <w:rPr>
                <w:rFonts w:ascii="Times New Roman"/>
                <w:b w:val="false"/>
                <w:i w:val="false"/>
                <w:color w:val="000000"/>
                <w:sz w:val="20"/>
              </w:rPr>
              <w:t>
</w:t>
            </w:r>
            <w:r>
              <w:rPr>
                <w:rFonts w:ascii="Times New Roman"/>
                <w:b w:val="false"/>
                <w:i w:val="false"/>
                <w:color w:val="000000"/>
                <w:sz w:val="20"/>
              </w:rPr>
              <w:t>7) нотариально удостоверенная доверенность, в случае обращения представителя услугополучателя.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Перечень необходимых документов для внесения изменений, дополнений и исправлений в актовую запись о расторжении брака (супружестве):</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о внесении изменений, дополнений и исправлений по форме согласно приложению 32 к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2) документ, удостоверяющий личность, либо цифровой документ из сервиса цифровых документов (для идентификации);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оригинал свидетельства о государственной регистрации акта гражданского состояния, которое подлежит обмену в связи с внесением изменения, дополнения и исправления в запись акта гражданского состояния, в случае утери оригинала свидетельства указать о его утере и сведения о регистрации акта гражданского состояния;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документ, подтверждающий наличие основания для внесения изменения, дополнения и исправления в запись акта гражданского состояния;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нотариально удостоверенная доверенность, в случае обращения представителя услугополучателя.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внесения изменений в актовую запись о рождении в связи с переменой имени, отчества, фамилии - заявление о перемене имени, отчества, фамилии по форме, согласно приложению 7 к Правилам, одна фотография услугополучателя размером 3*4 см.</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обращении на портал для регистрации расторжения брака (супружества) по взаимному согласию супругов, не имеющих несовершеннолетних детей:</w:t>
            </w:r>
          </w:p>
          <w:p>
            <w:pPr>
              <w:spacing w:after="20"/>
              <w:ind w:left="20"/>
              <w:jc w:val="both"/>
            </w:pPr>
            <w:r>
              <w:rPr>
                <w:rFonts w:ascii="Times New Roman"/>
                <w:b w:val="false"/>
                <w:i w:val="false"/>
                <w:color w:val="000000"/>
                <w:sz w:val="20"/>
              </w:rPr>
              <w:t>
</w:t>
            </w:r>
            <w:r>
              <w:rPr>
                <w:rFonts w:ascii="Times New Roman"/>
                <w:b w:val="false"/>
                <w:i w:val="false"/>
                <w:color w:val="000000"/>
                <w:sz w:val="20"/>
              </w:rPr>
              <w:t>1) электронное заявление, удостоверенное ЭЦП услугополучателя или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w:t>
            </w:r>
          </w:p>
          <w:p>
            <w:pPr>
              <w:spacing w:after="20"/>
              <w:ind w:left="20"/>
              <w:jc w:val="both"/>
            </w:pPr>
            <w:r>
              <w:rPr>
                <w:rFonts w:ascii="Times New Roman"/>
                <w:b w:val="false"/>
                <w:i w:val="false"/>
                <w:color w:val="000000"/>
                <w:sz w:val="20"/>
              </w:rPr>
              <w:t>
</w:t>
            </w:r>
            <w:r>
              <w:rPr>
                <w:rFonts w:ascii="Times New Roman"/>
                <w:b w:val="false"/>
                <w:i w:val="false"/>
                <w:color w:val="000000"/>
                <w:sz w:val="20"/>
              </w:rPr>
              <w:t>2) сведения о регистрации актов гражданского состояния.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повторном обращении для государственной регистрации расторжения брака (супружества) по взаимному согласию супругов в тот же регистрирующий орган, если один из супругов не может явиться для государственной регистрации расторжения брака (супружества) после истечения месячного срока дополнительно предоставляется нотариально удостоверенное согласие на расторжение брака (супружества).</w:t>
            </w:r>
          </w:p>
          <w:p>
            <w:pPr>
              <w:spacing w:after="20"/>
              <w:ind w:left="20"/>
              <w:jc w:val="both"/>
            </w:pPr>
            <w:r>
              <w:rPr>
                <w:rFonts w:ascii="Times New Roman"/>
                <w:b w:val="false"/>
                <w:i w:val="false"/>
                <w:color w:val="000000"/>
                <w:sz w:val="20"/>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 w:id="448"/>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44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несоответствие услугополучателя и (или) представленных материалов, данных и сведений, необходимых для оказания государственной услуги, требованиям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 браке (супружестве) и семье", Законам Республики Казахстан "</w:t>
            </w:r>
            <w:r>
              <w:rPr>
                <w:rFonts w:ascii="Times New Roman"/>
                <w:b w:val="false"/>
                <w:i w:val="false"/>
                <w:color w:val="000000"/>
                <w:sz w:val="20"/>
              </w:rPr>
              <w:t>О документах, удостоверяющих личность</w:t>
            </w:r>
            <w:r>
              <w:rPr>
                <w:rFonts w:ascii="Times New Roman"/>
                <w:b w:val="false"/>
                <w:i w:val="false"/>
                <w:color w:val="000000"/>
                <w:sz w:val="20"/>
              </w:rPr>
              <w:t>" и "</w:t>
            </w:r>
            <w:r>
              <w:rPr>
                <w:rFonts w:ascii="Times New Roman"/>
                <w:b w:val="false"/>
                <w:i w:val="false"/>
                <w:color w:val="000000"/>
                <w:sz w:val="20"/>
              </w:rPr>
              <w:t>О национальных реестрах идентификационных номеров</w:t>
            </w:r>
            <w:r>
              <w:rPr>
                <w:rFonts w:ascii="Times New Roman"/>
                <w:b w:val="false"/>
                <w:i w:val="false"/>
                <w:color w:val="000000"/>
                <w:sz w:val="20"/>
              </w:rPr>
              <w:t>", настоящих Правил;</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 обращении для государственной регистрации расторжения брака (супружества) на основании совместного заявления супругов через представителя;</w:t>
            </w:r>
          </w:p>
          <w:p>
            <w:pPr>
              <w:spacing w:after="20"/>
              <w:ind w:left="20"/>
              <w:jc w:val="both"/>
            </w:pPr>
            <w:r>
              <w:rPr>
                <w:rFonts w:ascii="Times New Roman"/>
                <w:b w:val="false"/>
                <w:i w:val="false"/>
                <w:color w:val="000000"/>
                <w:sz w:val="20"/>
              </w:rPr>
              <w:t xml:space="preserve">
4)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 Законами Республики Казахстан могут устанавливаться иные основания для отказа в оказании государственных услуг.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 w:id="449"/>
          <w:p>
            <w:pPr>
              <w:spacing w:after="20"/>
              <w:ind w:left="20"/>
              <w:jc w:val="both"/>
            </w:pPr>
            <w:r>
              <w:rPr>
                <w:rFonts w:ascii="Times New Roman"/>
                <w:b w:val="false"/>
                <w:i w:val="false"/>
                <w:color w:val="000000"/>
                <w:sz w:val="20"/>
              </w:rPr>
              <w:t>
Услугополучателям,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7777.</w:t>
            </w:r>
          </w:p>
          <w:bookmarkEnd w:id="449"/>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государственной услуги в цифровой форме через портал при условии наличия ЭЦП.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p>
          <w:p>
            <w:pPr>
              <w:spacing w:after="20"/>
              <w:ind w:left="20"/>
              <w:jc w:val="both"/>
            </w:pPr>
            <w:r>
              <w:rPr>
                <w:rFonts w:ascii="Times New Roman"/>
                <w:b w:val="false"/>
                <w:i w:val="false"/>
                <w:color w:val="000000"/>
                <w:sz w:val="20"/>
              </w:rPr>
              <w:t>
</w:t>
            </w:r>
            <w:r>
              <w:rPr>
                <w:rFonts w:ascii="Times New Roman"/>
                <w:b w:val="false"/>
                <w:i w:val="false"/>
                <w:color w:val="000000"/>
                <w:sz w:val="20"/>
              </w:rPr>
              <w:t>Условия получения услуги третьими лицами:</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Электронный запрос третьих лиц, при условии согласия лица, в отношении которого запрашиваются сведения, предоставленного из "личного кабинета" на портале, а также посредством зарегистрированного на портале абонентского номера сотовой связи субъекта путем передачи одноразового пароля или путем отправления короткого текстового сообщения в качестве ответа на уведомление портала.</w:t>
            </w:r>
          </w:p>
          <w:p>
            <w:pPr>
              <w:spacing w:after="20"/>
              <w:ind w:left="20"/>
              <w:jc w:val="both"/>
            </w:pPr>
            <w:r>
              <w:rPr>
                <w:rFonts w:ascii="Times New Roman"/>
                <w:b w:val="false"/>
                <w:i w:val="false"/>
                <w:color w:val="000000"/>
                <w:sz w:val="20"/>
              </w:rPr>
              <w:t>
</w:t>
            </w:r>
            <w:r>
              <w:rPr>
                <w:rFonts w:ascii="Times New Roman"/>
                <w:b w:val="false"/>
                <w:i w:val="false"/>
                <w:color w:val="000000"/>
                <w:sz w:val="20"/>
              </w:rPr>
              <w:t>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p>
            <w:pPr>
              <w:spacing w:after="20"/>
              <w:ind w:left="20"/>
              <w:jc w:val="both"/>
            </w:pPr>
            <w:r>
              <w:rPr>
                <w:rFonts w:ascii="Times New Roman"/>
                <w:b w:val="false"/>
                <w:i w:val="false"/>
                <w:color w:val="000000"/>
                <w:sz w:val="20"/>
              </w:rPr>
              <w:t>
В случае внесения изменений в актовую запись о расторжении брака (супружестве) в связи с переменой имени, отчества, фамилии при необходимости сотрудником услугодателя истребуются дополнительные документы, подтверждающие причины, в связи с которыми услугополучатель просит переменить имя, отчество, фамилию.</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перечню</w:t>
            </w:r>
            <w:r>
              <w:br/>
            </w:r>
            <w:r>
              <w:rPr>
                <w:rFonts w:ascii="Times New Roman"/>
                <w:b w:val="false"/>
                <w:i w:val="false"/>
                <w:color w:val="000000"/>
                <w:sz w:val="20"/>
              </w:rPr>
              <w:t>Министр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марта 2026 года № 285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Правилам организации</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актов гражданского состояния,</w:t>
            </w:r>
            <w:r>
              <w:br/>
            </w:r>
            <w:r>
              <w:rPr>
                <w:rFonts w:ascii="Times New Roman"/>
                <w:b w:val="false"/>
                <w:i w:val="false"/>
                <w:color w:val="000000"/>
                <w:sz w:val="20"/>
              </w:rPr>
              <w:t>внесения изменений, восстановления,</w:t>
            </w:r>
            <w:r>
              <w:br/>
            </w:r>
            <w:r>
              <w:rPr>
                <w:rFonts w:ascii="Times New Roman"/>
                <w:b w:val="false"/>
                <w:i w:val="false"/>
                <w:color w:val="000000"/>
                <w:sz w:val="20"/>
              </w:rPr>
              <w:t>аннулирования записей актов</w:t>
            </w:r>
            <w:r>
              <w:br/>
            </w:r>
            <w:r>
              <w:rPr>
                <w:rFonts w:ascii="Times New Roman"/>
                <w:b w:val="false"/>
                <w:i w:val="false"/>
                <w:color w:val="000000"/>
                <w:sz w:val="20"/>
              </w:rPr>
              <w:t>гражданского состояния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Заявление принято "____"</w:t>
            </w:r>
            <w:r>
              <w:br/>
            </w:r>
            <w:r>
              <w:rPr>
                <w:rFonts w:ascii="Times New Roman"/>
                <w:b w:val="false"/>
                <w:i w:val="false"/>
                <w:color w:val="000000"/>
                <w:sz w:val="20"/>
              </w:rPr>
              <w:t>_______________ 20 __ года и</w:t>
            </w:r>
            <w:r>
              <w:br/>
            </w:r>
            <w:r>
              <w:rPr>
                <w:rFonts w:ascii="Times New Roman"/>
                <w:b w:val="false"/>
                <w:i w:val="false"/>
                <w:color w:val="000000"/>
                <w:sz w:val="20"/>
              </w:rPr>
              <w:t>зарегистрировано в журнале за №</w:t>
            </w:r>
            <w:r>
              <w:br/>
            </w:r>
            <w:r>
              <w:rPr>
                <w:rFonts w:ascii="Times New Roman"/>
                <w:b w:val="false"/>
                <w:i w:val="false"/>
                <w:color w:val="000000"/>
                <w:sz w:val="20"/>
              </w:rPr>
              <w:t>___________________</w:t>
            </w:r>
            <w:r>
              <w:br/>
            </w:r>
            <w:r>
              <w:rPr>
                <w:rFonts w:ascii="Times New Roman"/>
                <w:b w:val="false"/>
                <w:i w:val="false"/>
                <w:color w:val="000000"/>
                <w:sz w:val="20"/>
              </w:rPr>
              <w:t>Регистрация расторжения</w:t>
            </w:r>
            <w:r>
              <w:br/>
            </w:r>
            <w:r>
              <w:rPr>
                <w:rFonts w:ascii="Times New Roman"/>
                <w:b w:val="false"/>
                <w:i w:val="false"/>
                <w:color w:val="000000"/>
                <w:sz w:val="20"/>
              </w:rPr>
              <w:t xml:space="preserve"> брака (супружества) назначена</w:t>
            </w:r>
            <w:r>
              <w:br/>
            </w:r>
            <w:r>
              <w:rPr>
                <w:rFonts w:ascii="Times New Roman"/>
                <w:b w:val="false"/>
                <w:i w:val="false"/>
                <w:color w:val="000000"/>
                <w:sz w:val="20"/>
              </w:rPr>
              <w:t xml:space="preserve"> на "____"___________________</w:t>
            </w:r>
            <w:r>
              <w:br/>
            </w:r>
            <w:r>
              <w:rPr>
                <w:rFonts w:ascii="Times New Roman"/>
                <w:b w:val="false"/>
                <w:i w:val="false"/>
                <w:color w:val="000000"/>
                <w:sz w:val="20"/>
              </w:rPr>
              <w:t>___ 20___ года</w:t>
            </w:r>
            <w:r>
              <w:br/>
            </w:r>
            <w:r>
              <w:rPr>
                <w:rFonts w:ascii="Times New Roman"/>
                <w:b w:val="false"/>
                <w:i w:val="false"/>
                <w:color w:val="000000"/>
                <w:sz w:val="20"/>
              </w:rPr>
              <w:t>Подпись должностного лица _____</w:t>
            </w:r>
            <w:r>
              <w:br/>
            </w:r>
            <w:r>
              <w:rPr>
                <w:rFonts w:ascii="Times New Roman"/>
                <w:b w:val="false"/>
                <w:i w:val="false"/>
                <w:color w:val="000000"/>
                <w:sz w:val="20"/>
              </w:rPr>
              <w:t>В___________________________</w:t>
            </w:r>
            <w:r>
              <w:br/>
            </w:r>
            <w:r>
              <w:rPr>
                <w:rFonts w:ascii="Times New Roman"/>
                <w:b w:val="false"/>
                <w:i w:val="false"/>
                <w:color w:val="000000"/>
                <w:sz w:val="20"/>
              </w:rPr>
              <w:t>(наименование регистрирующего органа)</w:t>
            </w:r>
            <w:r>
              <w:br/>
            </w:r>
            <w:r>
              <w:rPr>
                <w:rFonts w:ascii="Times New Roman"/>
                <w:b w:val="false"/>
                <w:i w:val="false"/>
                <w:color w:val="000000"/>
                <w:sz w:val="20"/>
              </w:rPr>
              <w:t>от__________________________</w:t>
            </w:r>
            <w:r>
              <w:br/>
            </w:r>
            <w:r>
              <w:rPr>
                <w:rFonts w:ascii="Times New Roman"/>
                <w:b w:val="false"/>
                <w:i w:val="false"/>
                <w:color w:val="000000"/>
                <w:sz w:val="20"/>
              </w:rPr>
              <w:t xml:space="preserve"> (имя, отчество (если указано</w:t>
            </w:r>
            <w:r>
              <w:br/>
            </w:r>
            <w:r>
              <w:rPr>
                <w:rFonts w:ascii="Times New Roman"/>
                <w:b w:val="false"/>
                <w:i w:val="false"/>
                <w:color w:val="000000"/>
                <w:sz w:val="20"/>
              </w:rPr>
              <w:t xml:space="preserve"> в документах, удостоверяющих</w:t>
            </w:r>
            <w:r>
              <w:br/>
            </w:r>
            <w:r>
              <w:rPr>
                <w:rFonts w:ascii="Times New Roman"/>
                <w:b w:val="false"/>
                <w:i w:val="false"/>
                <w:color w:val="000000"/>
                <w:sz w:val="20"/>
              </w:rPr>
              <w:t>личность), фамилия заявителя)</w:t>
            </w:r>
            <w:r>
              <w:br/>
            </w:r>
            <w:r>
              <w:rPr>
                <w:rFonts w:ascii="Times New Roman"/>
                <w:b w:val="false"/>
                <w:i w:val="false"/>
                <w:color w:val="000000"/>
                <w:sz w:val="20"/>
              </w:rPr>
              <w:t>____________________________</w:t>
            </w:r>
            <w:r>
              <w:br/>
            </w:r>
            <w:r>
              <w:rPr>
                <w:rFonts w:ascii="Times New Roman"/>
                <w:b w:val="false"/>
                <w:i w:val="false"/>
                <w:color w:val="000000"/>
                <w:sz w:val="20"/>
              </w:rPr>
              <w:t>проживающего по адресу:</w:t>
            </w:r>
            <w:r>
              <w:br/>
            </w:r>
            <w:r>
              <w:rPr>
                <w:rFonts w:ascii="Times New Roman"/>
                <w:b w:val="false"/>
                <w:i w:val="false"/>
                <w:color w:val="000000"/>
                <w:sz w:val="20"/>
              </w:rPr>
              <w:t>№ тел. _____________________</w:t>
            </w:r>
            <w:r>
              <w:br/>
            </w:r>
            <w:r>
              <w:rPr>
                <w:rFonts w:ascii="Times New Roman"/>
                <w:b w:val="false"/>
                <w:i w:val="false"/>
                <w:color w:val="000000"/>
                <w:sz w:val="20"/>
              </w:rPr>
              <w:t>уд. личности № _____________</w:t>
            </w:r>
            <w:r>
              <w:br/>
            </w:r>
            <w:r>
              <w:rPr>
                <w:rFonts w:ascii="Times New Roman"/>
                <w:b w:val="false"/>
                <w:i w:val="false"/>
                <w:color w:val="000000"/>
                <w:sz w:val="20"/>
              </w:rPr>
              <w:t xml:space="preserve"> (номер, кем и когда выдан)</w:t>
            </w:r>
            <w:r>
              <w:br/>
            </w:r>
            <w:r>
              <w:rPr>
                <w:rFonts w:ascii="Times New Roman"/>
                <w:b w:val="false"/>
                <w:i w:val="false"/>
                <w:color w:val="000000"/>
                <w:sz w:val="20"/>
              </w:rPr>
              <w:t>ИИН________________________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(имя, отчество (если указано</w:t>
            </w:r>
            <w:r>
              <w:br/>
            </w:r>
            <w:r>
              <w:rPr>
                <w:rFonts w:ascii="Times New Roman"/>
                <w:b w:val="false"/>
                <w:i w:val="false"/>
                <w:color w:val="000000"/>
                <w:sz w:val="20"/>
              </w:rPr>
              <w:t>в документах, удостоверяющих</w:t>
            </w:r>
            <w:r>
              <w:br/>
            </w:r>
            <w:r>
              <w:rPr>
                <w:rFonts w:ascii="Times New Roman"/>
                <w:b w:val="false"/>
                <w:i w:val="false"/>
                <w:color w:val="000000"/>
                <w:sz w:val="20"/>
              </w:rPr>
              <w:t>личность), фамилия заявителя)</w:t>
            </w:r>
            <w:r>
              <w:br/>
            </w:r>
            <w:r>
              <w:rPr>
                <w:rFonts w:ascii="Times New Roman"/>
                <w:b w:val="false"/>
                <w:i w:val="false"/>
                <w:color w:val="000000"/>
                <w:sz w:val="20"/>
              </w:rPr>
              <w:t>____________________________</w:t>
            </w:r>
            <w:r>
              <w:br/>
            </w:r>
            <w:r>
              <w:rPr>
                <w:rFonts w:ascii="Times New Roman"/>
                <w:b w:val="false"/>
                <w:i w:val="false"/>
                <w:color w:val="000000"/>
                <w:sz w:val="20"/>
              </w:rPr>
              <w:t>проживающей по адресу:</w:t>
            </w:r>
            <w:r>
              <w:br/>
            </w:r>
            <w:r>
              <w:rPr>
                <w:rFonts w:ascii="Times New Roman"/>
                <w:b w:val="false"/>
                <w:i w:val="false"/>
                <w:color w:val="000000"/>
                <w:sz w:val="20"/>
              </w:rPr>
              <w:t xml:space="preserve"> № тел. _____________________</w:t>
            </w:r>
            <w:r>
              <w:br/>
            </w:r>
            <w:r>
              <w:rPr>
                <w:rFonts w:ascii="Times New Roman"/>
                <w:b w:val="false"/>
                <w:i w:val="false"/>
                <w:color w:val="000000"/>
                <w:sz w:val="20"/>
              </w:rPr>
              <w:t xml:space="preserve"> уд. личности № _____________</w:t>
            </w:r>
            <w:r>
              <w:br/>
            </w:r>
            <w:r>
              <w:rPr>
                <w:rFonts w:ascii="Times New Roman"/>
                <w:b w:val="false"/>
                <w:i w:val="false"/>
                <w:color w:val="000000"/>
                <w:sz w:val="20"/>
              </w:rPr>
              <w:t xml:space="preserve"> (номер, кем и когда выдан)</w:t>
            </w:r>
            <w:r>
              <w:br/>
            </w:r>
            <w:r>
              <w:rPr>
                <w:rFonts w:ascii="Times New Roman"/>
                <w:b w:val="false"/>
                <w:i w:val="false"/>
                <w:color w:val="000000"/>
                <w:sz w:val="20"/>
              </w:rPr>
              <w:t>ИИН_______________________</w:t>
            </w:r>
          </w:p>
        </w:tc>
      </w:tr>
    </w:tbl>
    <w:bookmarkStart w:name="z783" w:id="450"/>
    <w:p>
      <w:pPr>
        <w:spacing w:after="0"/>
        <w:ind w:left="0"/>
        <w:jc w:val="left"/>
      </w:pPr>
      <w:r>
        <w:rPr>
          <w:rFonts w:ascii="Times New Roman"/>
          <w:b/>
          <w:i w:val="false"/>
          <w:color w:val="000000"/>
        </w:rPr>
        <w:t xml:space="preserve"> Заявление о государственной регистрации расторжения брака (супружества)</w:t>
      </w:r>
    </w:p>
    <w:bookmarkEnd w:id="450"/>
    <w:bookmarkStart w:name="z784" w:id="451"/>
    <w:p>
      <w:pPr>
        <w:spacing w:after="0"/>
        <w:ind w:left="0"/>
        <w:jc w:val="both"/>
      </w:pPr>
      <w:r>
        <w:rPr>
          <w:rFonts w:ascii="Times New Roman"/>
          <w:b w:val="false"/>
          <w:i w:val="false"/>
          <w:color w:val="000000"/>
          <w:sz w:val="28"/>
        </w:rPr>
        <w:t>
      Мы нижеподписавшиеся, по взаимному согласию просим расторгнуть брак (супружество). Несовершеннолетних детей и споров в связи с разделом имущества не имеется.</w:t>
      </w:r>
    </w:p>
    <w:bookmarkEnd w:id="4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(если указано в документах, удостоверяющих личность)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возраст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 года исполнилось ___лет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 года исполнилось ___лет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рождения (город, селение, район, область, край, республика)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Где и кем работает (если не работает, то указать источник существования)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каком по счету браке состояли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Где заключен расторгаемый брак (супружество), номер и дата акта о заключении брака (супружества)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Какую фамилию желает носить после расторжения брака (супружества) (добрачную или принятую при регистрации брака)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расторжения брака (супружества)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удостоверяющих личност (номер, кем и когда выдан)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85" w:id="452"/>
    <w:p>
      <w:pPr>
        <w:spacing w:after="0"/>
        <w:ind w:left="0"/>
        <w:jc w:val="both"/>
      </w:pPr>
      <w:r>
        <w:rPr>
          <w:rFonts w:ascii="Times New Roman"/>
          <w:b w:val="false"/>
          <w:i w:val="false"/>
          <w:color w:val="000000"/>
          <w:sz w:val="28"/>
        </w:rPr>
        <w:t>
      С условиями и порядком расторжения брака (супружества) ознакомлены. Осведомлены о необходимости обмена документов, удостоверяющих личность в течении месяца после регистрации расторжения брака (супружества) (для лиц, желающих изменить фамилию).</w:t>
      </w:r>
    </w:p>
    <w:bookmarkEnd w:id="452"/>
    <w:bookmarkStart w:name="z786" w:id="453"/>
    <w:p>
      <w:pPr>
        <w:spacing w:after="0"/>
        <w:ind w:left="0"/>
        <w:jc w:val="both"/>
      </w:pPr>
      <w:r>
        <w:rPr>
          <w:rFonts w:ascii="Times New Roman"/>
          <w:b w:val="false"/>
          <w:i w:val="false"/>
          <w:color w:val="000000"/>
          <w:sz w:val="28"/>
        </w:rPr>
        <w:t xml:space="preserve">
      Мы предупреждены о том, что за нарушением правил записи актов гражданского состояния в соответствии со </w:t>
      </w:r>
      <w:r>
        <w:rPr>
          <w:rFonts w:ascii="Times New Roman"/>
          <w:b w:val="false"/>
          <w:i w:val="false"/>
          <w:color w:val="000000"/>
          <w:sz w:val="28"/>
        </w:rPr>
        <w:t>статье 491</w:t>
      </w:r>
      <w:r>
        <w:rPr>
          <w:rFonts w:ascii="Times New Roman"/>
          <w:b w:val="false"/>
          <w:i w:val="false"/>
          <w:color w:val="000000"/>
          <w:sz w:val="28"/>
        </w:rPr>
        <w:t xml:space="preserve"> Кодекса "Об административных правонарушениях" налагается административное взыскание.</w:t>
      </w:r>
    </w:p>
    <w:bookmarkEnd w:id="453"/>
    <w:bookmarkStart w:name="z787" w:id="454"/>
    <w:p>
      <w:pPr>
        <w:spacing w:after="0"/>
        <w:ind w:left="0"/>
        <w:jc w:val="both"/>
      </w:pPr>
      <w:r>
        <w:rPr>
          <w:rFonts w:ascii="Times New Roman"/>
          <w:b w:val="false"/>
          <w:i w:val="false"/>
          <w:color w:val="000000"/>
          <w:sz w:val="28"/>
        </w:rPr>
        <w:t>
      Согласен (-ы) на использование сведений, составляющих охраняемую законом тайну, содержащихся в цифровых системах.</w:t>
      </w:r>
    </w:p>
    <w:bookmarkEnd w:id="454"/>
    <w:bookmarkStart w:name="z788" w:id="455"/>
    <w:p>
      <w:pPr>
        <w:spacing w:after="0"/>
        <w:ind w:left="0"/>
        <w:jc w:val="both"/>
      </w:pPr>
      <w:r>
        <w:rPr>
          <w:rFonts w:ascii="Times New Roman"/>
          <w:b w:val="false"/>
          <w:i w:val="false"/>
          <w:color w:val="000000"/>
          <w:sz w:val="28"/>
        </w:rPr>
        <w:t>
      Подписи лиц, расторгающих брак (супружество):</w:t>
      </w:r>
    </w:p>
    <w:bookmarkEnd w:id="455"/>
    <w:p>
      <w:pPr>
        <w:spacing w:after="0"/>
        <w:ind w:left="0"/>
        <w:jc w:val="both"/>
      </w:pPr>
      <w:bookmarkStart w:name="z789" w:id="456"/>
      <w:r>
        <w:rPr>
          <w:rFonts w:ascii="Times New Roman"/>
          <w:b w:val="false"/>
          <w:i w:val="false"/>
          <w:color w:val="000000"/>
          <w:sz w:val="28"/>
        </w:rPr>
        <w:t>
       Он ______________________________________________________________________</w:t>
      </w:r>
    </w:p>
    <w:bookmarkEnd w:id="456"/>
    <w:p>
      <w:pPr>
        <w:spacing w:after="0"/>
        <w:ind w:left="0"/>
        <w:jc w:val="both"/>
      </w:pPr>
      <w:r>
        <w:rPr>
          <w:rFonts w:ascii="Times New Roman"/>
          <w:b w:val="false"/>
          <w:i w:val="false"/>
          <w:color w:val="000000"/>
          <w:sz w:val="28"/>
        </w:rPr>
        <w:t xml:space="preserve">       (имя, отчество (если указано в документах, удостоверяющих личность), фамилия)</w:t>
      </w:r>
    </w:p>
    <w:p>
      <w:pPr>
        <w:spacing w:after="0"/>
        <w:ind w:left="0"/>
        <w:jc w:val="both"/>
      </w:pPr>
      <w:bookmarkStart w:name="z790" w:id="457"/>
      <w:r>
        <w:rPr>
          <w:rFonts w:ascii="Times New Roman"/>
          <w:b w:val="false"/>
          <w:i w:val="false"/>
          <w:color w:val="000000"/>
          <w:sz w:val="28"/>
        </w:rPr>
        <w:t>
       Она _____________________________________________________________________</w:t>
      </w:r>
    </w:p>
    <w:bookmarkEnd w:id="457"/>
    <w:p>
      <w:pPr>
        <w:spacing w:after="0"/>
        <w:ind w:left="0"/>
        <w:jc w:val="both"/>
      </w:pPr>
      <w:r>
        <w:rPr>
          <w:rFonts w:ascii="Times New Roman"/>
          <w:b w:val="false"/>
          <w:i w:val="false"/>
          <w:color w:val="000000"/>
          <w:sz w:val="28"/>
        </w:rPr>
        <w:t xml:space="preserve">       (имя, отчество (если указано в документах, удостоверяющих личность), фамилия)</w:t>
      </w:r>
    </w:p>
    <w:bookmarkStart w:name="z791" w:id="458"/>
    <w:p>
      <w:pPr>
        <w:spacing w:after="0"/>
        <w:ind w:left="0"/>
        <w:jc w:val="both"/>
      </w:pPr>
      <w:r>
        <w:rPr>
          <w:rFonts w:ascii="Times New Roman"/>
          <w:b w:val="false"/>
          <w:i w:val="false"/>
          <w:color w:val="000000"/>
          <w:sz w:val="28"/>
        </w:rPr>
        <w:t>
      "____" ______________ 20 ___ года</w:t>
      </w:r>
    </w:p>
    <w:bookmarkEnd w:id="458"/>
    <w:p>
      <w:pPr>
        <w:spacing w:after="0"/>
        <w:ind w:left="0"/>
        <w:jc w:val="both"/>
      </w:pPr>
      <w:bookmarkStart w:name="z792" w:id="459"/>
      <w:r>
        <w:rPr>
          <w:rFonts w:ascii="Times New Roman"/>
          <w:b w:val="false"/>
          <w:i w:val="false"/>
          <w:color w:val="000000"/>
          <w:sz w:val="28"/>
        </w:rPr>
        <w:t>
      __________________________________________________________________________</w:t>
      </w:r>
    </w:p>
    <w:bookmarkEnd w:id="459"/>
    <w:p>
      <w:pPr>
        <w:spacing w:after="0"/>
        <w:ind w:left="0"/>
        <w:jc w:val="both"/>
      </w:pPr>
      <w:r>
        <w:rPr>
          <w:rFonts w:ascii="Times New Roman"/>
          <w:b w:val="false"/>
          <w:i w:val="false"/>
          <w:color w:val="000000"/>
          <w:sz w:val="28"/>
        </w:rPr>
        <w:t xml:space="preserve">       (имя, отчество (если указано в документах, удостоверяющих личность),</w:t>
      </w:r>
    </w:p>
    <w:p>
      <w:pPr>
        <w:spacing w:after="0"/>
        <w:ind w:left="0"/>
        <w:jc w:val="both"/>
      </w:pPr>
      <w:r>
        <w:rPr>
          <w:rFonts w:ascii="Times New Roman"/>
          <w:b w:val="false"/>
          <w:i w:val="false"/>
          <w:color w:val="000000"/>
          <w:sz w:val="28"/>
        </w:rPr>
        <w:t xml:space="preserve">                   фамилия должностного лица, принявшего заявление)</w:t>
      </w:r>
    </w:p>
    <w:bookmarkStart w:name="z793" w:id="460"/>
    <w:p>
      <w:pPr>
        <w:spacing w:after="0"/>
        <w:ind w:left="0"/>
        <w:jc w:val="both"/>
      </w:pPr>
      <w:r>
        <w:rPr>
          <w:rFonts w:ascii="Times New Roman"/>
          <w:b w:val="false"/>
          <w:i w:val="false"/>
          <w:color w:val="000000"/>
          <w:sz w:val="28"/>
        </w:rPr>
        <w:t>
       № по журналу _______</w:t>
      </w:r>
    </w:p>
    <w:bookmarkEnd w:id="460"/>
    <w:bookmarkStart w:name="z794" w:id="461"/>
    <w:p>
      <w:pPr>
        <w:spacing w:after="0"/>
        <w:ind w:left="0"/>
        <w:jc w:val="both"/>
      </w:pPr>
      <w:r>
        <w:rPr>
          <w:rFonts w:ascii="Times New Roman"/>
          <w:b w:val="false"/>
          <w:i w:val="false"/>
          <w:color w:val="000000"/>
          <w:sz w:val="28"/>
        </w:rPr>
        <w:t>
      ----------------------------------------------------------------------------------------- (линия отрыва)</w:t>
      </w:r>
    </w:p>
    <w:bookmarkEnd w:id="461"/>
    <w:bookmarkStart w:name="z795" w:id="462"/>
    <w:p>
      <w:pPr>
        <w:spacing w:after="0"/>
        <w:ind w:left="0"/>
        <w:jc w:val="both"/>
      </w:pPr>
      <w:r>
        <w:rPr>
          <w:rFonts w:ascii="Times New Roman"/>
          <w:b w:val="false"/>
          <w:i w:val="false"/>
          <w:color w:val="000000"/>
          <w:sz w:val="28"/>
        </w:rPr>
        <w:t xml:space="preserve">
      "____" ________20__ года принято на рассмотрение заявление о государственной </w:t>
      </w:r>
    </w:p>
    <w:bookmarkEnd w:id="462"/>
    <w:bookmarkStart w:name="z796" w:id="463"/>
    <w:p>
      <w:pPr>
        <w:spacing w:after="0"/>
        <w:ind w:left="0"/>
        <w:jc w:val="both"/>
      </w:pPr>
      <w:r>
        <w:rPr>
          <w:rFonts w:ascii="Times New Roman"/>
          <w:b w:val="false"/>
          <w:i w:val="false"/>
          <w:color w:val="000000"/>
          <w:sz w:val="28"/>
        </w:rPr>
        <w:t>
       регистрации расторжения брака (супружества)</w:t>
      </w:r>
    </w:p>
    <w:bookmarkEnd w:id="463"/>
    <w:bookmarkStart w:name="z797" w:id="464"/>
    <w:p>
      <w:pPr>
        <w:spacing w:after="0"/>
        <w:ind w:left="0"/>
        <w:jc w:val="both"/>
      </w:pPr>
      <w:r>
        <w:rPr>
          <w:rFonts w:ascii="Times New Roman"/>
          <w:b w:val="false"/>
          <w:i w:val="false"/>
          <w:color w:val="000000"/>
          <w:sz w:val="28"/>
        </w:rPr>
        <w:t>
      Результаты рассмотрения будут сообщены "____" ___________ 20__ года</w:t>
      </w:r>
    </w:p>
    <w:bookmarkEnd w:id="464"/>
    <w:p>
      <w:pPr>
        <w:spacing w:after="0"/>
        <w:ind w:left="0"/>
        <w:jc w:val="both"/>
      </w:pPr>
      <w:bookmarkStart w:name="z798" w:id="465"/>
      <w:r>
        <w:rPr>
          <w:rFonts w:ascii="Times New Roman"/>
          <w:b w:val="false"/>
          <w:i w:val="false"/>
          <w:color w:val="000000"/>
          <w:sz w:val="28"/>
        </w:rPr>
        <w:t>
      Специалист _______________________________________________________________</w:t>
      </w:r>
    </w:p>
    <w:bookmarkEnd w:id="465"/>
    <w:p>
      <w:pPr>
        <w:spacing w:after="0"/>
        <w:ind w:left="0"/>
        <w:jc w:val="both"/>
      </w:pPr>
      <w:r>
        <w:rPr>
          <w:rFonts w:ascii="Times New Roman"/>
          <w:b w:val="false"/>
          <w:i w:val="false"/>
          <w:color w:val="000000"/>
          <w:sz w:val="28"/>
        </w:rPr>
        <w:t xml:space="preserve">       (имя, отчество (если указано в документах, удостоверяющих личность), фамилия)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 к перечню</w:t>
            </w:r>
            <w:r>
              <w:br/>
            </w:r>
            <w:r>
              <w:rPr>
                <w:rFonts w:ascii="Times New Roman"/>
                <w:b w:val="false"/>
                <w:i w:val="false"/>
                <w:color w:val="000000"/>
                <w:sz w:val="20"/>
              </w:rPr>
              <w:t>Министр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марта 2026 года № 285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Правилам организации</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актов гражданского состояния,</w:t>
            </w:r>
            <w:r>
              <w:br/>
            </w:r>
            <w:r>
              <w:rPr>
                <w:rFonts w:ascii="Times New Roman"/>
                <w:b w:val="false"/>
                <w:i w:val="false"/>
                <w:color w:val="000000"/>
                <w:sz w:val="20"/>
              </w:rPr>
              <w:t>внесения изменений, восстановления,</w:t>
            </w:r>
            <w:r>
              <w:br/>
            </w:r>
            <w:r>
              <w:rPr>
                <w:rFonts w:ascii="Times New Roman"/>
                <w:b w:val="false"/>
                <w:i w:val="false"/>
                <w:color w:val="000000"/>
                <w:sz w:val="20"/>
              </w:rPr>
              <w:t>аннулирования записей актов</w:t>
            </w:r>
            <w:r>
              <w:br/>
            </w:r>
            <w:r>
              <w:rPr>
                <w:rFonts w:ascii="Times New Roman"/>
                <w:b w:val="false"/>
                <w:i w:val="false"/>
                <w:color w:val="000000"/>
                <w:sz w:val="20"/>
              </w:rPr>
              <w:t>гражданского состояния</w:t>
            </w:r>
            <w:r>
              <w:br/>
            </w:r>
            <w:r>
              <w:rPr>
                <w:rFonts w:ascii="Times New Roman"/>
                <w:b w:val="false"/>
                <w:i w:val="false"/>
                <w:color w:val="000000"/>
                <w:sz w:val="20"/>
              </w:rPr>
              <w:t>Направлено__________________</w:t>
            </w:r>
            <w:r>
              <w:br/>
            </w:r>
            <w:r>
              <w:rPr>
                <w:rFonts w:ascii="Times New Roman"/>
                <w:b w:val="false"/>
                <w:i w:val="false"/>
                <w:color w:val="000000"/>
                <w:sz w:val="20"/>
              </w:rPr>
              <w:t>ответ ожидается "__" ____ 20__ года</w:t>
            </w:r>
            <w:r>
              <w:br/>
            </w:r>
            <w:r>
              <w:rPr>
                <w:rFonts w:ascii="Times New Roman"/>
                <w:b w:val="false"/>
                <w:i w:val="false"/>
                <w:color w:val="000000"/>
                <w:sz w:val="20"/>
              </w:rPr>
              <w:t>"__" ______ 20__ года получен ответ</w:t>
            </w:r>
            <w:r>
              <w:br/>
            </w:r>
            <w:r>
              <w:rPr>
                <w:rFonts w:ascii="Times New Roman"/>
                <w:b w:val="false"/>
                <w:i w:val="false"/>
                <w:color w:val="000000"/>
                <w:sz w:val="20"/>
              </w:rPr>
              <w:t xml:space="preserve">об отсутствии спора, о наличии </w:t>
            </w:r>
            <w:r>
              <w:br/>
            </w:r>
            <w:r>
              <w:rPr>
                <w:rFonts w:ascii="Times New Roman"/>
                <w:b w:val="false"/>
                <w:i w:val="false"/>
                <w:color w:val="000000"/>
                <w:sz w:val="20"/>
              </w:rPr>
              <w:t>спора, ответ не получен (нужное подчеркнуть)</w:t>
            </w:r>
            <w:r>
              <w:br/>
            </w:r>
            <w:r>
              <w:rPr>
                <w:rFonts w:ascii="Times New Roman"/>
                <w:b w:val="false"/>
                <w:i w:val="false"/>
                <w:color w:val="000000"/>
                <w:sz w:val="20"/>
              </w:rPr>
              <w:t>В___________________________</w:t>
            </w:r>
            <w:r>
              <w:br/>
            </w:r>
            <w:r>
              <w:rPr>
                <w:rFonts w:ascii="Times New Roman"/>
                <w:b w:val="false"/>
                <w:i w:val="false"/>
                <w:color w:val="000000"/>
                <w:sz w:val="20"/>
              </w:rPr>
              <w:t>(наименование</w:t>
            </w:r>
            <w:r>
              <w:br/>
            </w:r>
            <w:r>
              <w:rPr>
                <w:rFonts w:ascii="Times New Roman"/>
                <w:b w:val="false"/>
                <w:i w:val="false"/>
                <w:color w:val="000000"/>
                <w:sz w:val="20"/>
              </w:rPr>
              <w:t>регистрирующего органа)</w:t>
            </w:r>
            <w:r>
              <w:br/>
            </w:r>
            <w:r>
              <w:rPr>
                <w:rFonts w:ascii="Times New Roman"/>
                <w:b w:val="false"/>
                <w:i w:val="false"/>
                <w:color w:val="000000"/>
                <w:sz w:val="20"/>
              </w:rPr>
              <w:t>от__________________________</w:t>
            </w:r>
            <w:r>
              <w:br/>
            </w:r>
            <w:r>
              <w:rPr>
                <w:rFonts w:ascii="Times New Roman"/>
                <w:b w:val="false"/>
                <w:i w:val="false"/>
                <w:color w:val="000000"/>
                <w:sz w:val="20"/>
              </w:rPr>
              <w:t>(имя, отчество (если указано</w:t>
            </w:r>
            <w:r>
              <w:br/>
            </w:r>
            <w:r>
              <w:rPr>
                <w:rFonts w:ascii="Times New Roman"/>
                <w:b w:val="false"/>
                <w:i w:val="false"/>
                <w:color w:val="000000"/>
                <w:sz w:val="20"/>
              </w:rPr>
              <w:t>в документах, удостоверяющих</w:t>
            </w:r>
            <w:r>
              <w:br/>
            </w:r>
            <w:r>
              <w:rPr>
                <w:rFonts w:ascii="Times New Roman"/>
                <w:b w:val="false"/>
                <w:i w:val="false"/>
                <w:color w:val="000000"/>
                <w:sz w:val="20"/>
              </w:rPr>
              <w:t>личность), фамилия заявителя)</w:t>
            </w:r>
            <w:r>
              <w:br/>
            </w:r>
            <w:r>
              <w:rPr>
                <w:rFonts w:ascii="Times New Roman"/>
                <w:b w:val="false"/>
                <w:i w:val="false"/>
                <w:color w:val="000000"/>
                <w:sz w:val="20"/>
              </w:rPr>
              <w:t>____________________________</w:t>
            </w:r>
            <w:r>
              <w:br/>
            </w:r>
            <w:r>
              <w:rPr>
                <w:rFonts w:ascii="Times New Roman"/>
                <w:b w:val="false"/>
                <w:i w:val="false"/>
                <w:color w:val="000000"/>
                <w:sz w:val="20"/>
              </w:rPr>
              <w:t>проживающего по адресу:</w:t>
            </w:r>
            <w:r>
              <w:br/>
            </w:r>
            <w:r>
              <w:rPr>
                <w:rFonts w:ascii="Times New Roman"/>
                <w:b w:val="false"/>
                <w:i w:val="false"/>
                <w:color w:val="000000"/>
                <w:sz w:val="20"/>
              </w:rPr>
              <w:t>№ тел. _____________________</w:t>
            </w:r>
            <w:r>
              <w:br/>
            </w:r>
            <w:r>
              <w:rPr>
                <w:rFonts w:ascii="Times New Roman"/>
                <w:b w:val="false"/>
                <w:i w:val="false"/>
                <w:color w:val="000000"/>
                <w:sz w:val="20"/>
              </w:rPr>
              <w:t>уд. личности № _____________</w:t>
            </w:r>
            <w:r>
              <w:br/>
            </w:r>
            <w:r>
              <w:rPr>
                <w:rFonts w:ascii="Times New Roman"/>
                <w:b w:val="false"/>
                <w:i w:val="false"/>
                <w:color w:val="000000"/>
                <w:sz w:val="20"/>
              </w:rPr>
              <w:t>(номер, кем и когда выдан)</w:t>
            </w:r>
            <w:r>
              <w:br/>
            </w:r>
            <w:r>
              <w:rPr>
                <w:rFonts w:ascii="Times New Roman"/>
                <w:b w:val="false"/>
                <w:i w:val="false"/>
                <w:color w:val="000000"/>
                <w:sz w:val="20"/>
              </w:rPr>
              <w:t>ИИН________________________</w:t>
            </w:r>
          </w:p>
        </w:tc>
      </w:tr>
    </w:tbl>
    <w:bookmarkStart w:name="z801" w:id="466"/>
    <w:p>
      <w:pPr>
        <w:spacing w:after="0"/>
        <w:ind w:left="0"/>
        <w:jc w:val="left"/>
      </w:pPr>
      <w:r>
        <w:rPr>
          <w:rFonts w:ascii="Times New Roman"/>
          <w:b/>
          <w:i w:val="false"/>
          <w:color w:val="000000"/>
        </w:rPr>
        <w:t xml:space="preserve"> Заявление</w:t>
      </w:r>
      <w:r>
        <w:br/>
      </w:r>
      <w:r>
        <w:rPr>
          <w:rFonts w:ascii="Times New Roman"/>
          <w:b/>
          <w:i w:val="false"/>
          <w:color w:val="000000"/>
        </w:rPr>
        <w:t>о регистрации расторжения брака (супружества) одного из супругов на основании вступившего в законную силу решения суда о признании супруга безвестно отсутствующим, недееспособным или ограниченно дееспособным, а также приговора суда об осуждении супруга за совершение преступления к лишению свободы на срок не менее трех лет</w:t>
      </w:r>
    </w:p>
    <w:bookmarkEnd w:id="466"/>
    <w:p>
      <w:pPr>
        <w:spacing w:after="0"/>
        <w:ind w:left="0"/>
        <w:jc w:val="both"/>
      </w:pPr>
      <w:bookmarkStart w:name="z802" w:id="467"/>
      <w:r>
        <w:rPr>
          <w:rFonts w:ascii="Times New Roman"/>
          <w:b w:val="false"/>
          <w:i w:val="false"/>
          <w:color w:val="000000"/>
          <w:sz w:val="28"/>
        </w:rPr>
        <w:t>
      Прошу расторгнуть брак (супружество) с</w:t>
      </w:r>
    </w:p>
    <w:bookmarkEnd w:id="467"/>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(имя, отчество (если указано в документах, удостоверяющих личность), фамилия)</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На основании решения/приговора _____________________________________________ суда</w:t>
      </w:r>
    </w:p>
    <w:p>
      <w:pPr>
        <w:spacing w:after="0"/>
        <w:ind w:left="0"/>
        <w:jc w:val="both"/>
      </w:pPr>
      <w:r>
        <w:rPr>
          <w:rFonts w:ascii="Times New Roman"/>
          <w:b w:val="false"/>
          <w:i w:val="false"/>
          <w:color w:val="000000"/>
          <w:sz w:val="28"/>
        </w:rPr>
        <w:t xml:space="preserve">                                     (наименование суда)</w:t>
      </w:r>
    </w:p>
    <w:p>
      <w:pPr>
        <w:spacing w:after="0"/>
        <w:ind w:left="0"/>
        <w:jc w:val="both"/>
      </w:pPr>
      <w:r>
        <w:rPr>
          <w:rFonts w:ascii="Times New Roman"/>
          <w:b w:val="false"/>
          <w:i w:val="false"/>
          <w:color w:val="000000"/>
          <w:sz w:val="28"/>
        </w:rPr>
        <w:t>о _______________________________ от "____" _________ 20__ года № _______</w:t>
      </w:r>
    </w:p>
    <w:bookmarkStart w:name="z803" w:id="468"/>
    <w:p>
      <w:pPr>
        <w:spacing w:after="0"/>
        <w:ind w:left="0"/>
        <w:jc w:val="both"/>
      </w:pPr>
      <w:r>
        <w:rPr>
          <w:rFonts w:ascii="Times New Roman"/>
          <w:b w:val="false"/>
          <w:i w:val="false"/>
          <w:color w:val="000000"/>
          <w:sz w:val="28"/>
        </w:rPr>
        <w:t>
      Сведения о расторгающих брак (супружество):</w:t>
      </w:r>
    </w:p>
    <w:bookmarkEnd w:id="4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(если указано в документах, удостоверяющих личность)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до расторжения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расторжения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возраст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 года исполнилось ____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 года исполнилось ____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какого года проживает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Где и кем работает (если не работает, указать источник существования)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каком по счету браке (супружестве) состояли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Где заключен расторгаемый брак (супружество) (номер и дата записи акта о заключении брака)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государственной пошлины, подлежащая взысканию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до 18 лет (имя, отчество (если указано в документах, удостоверяющих личность), фамилия)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документа, удостоверяющего личность (номер, когда и кем выдано)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04" w:id="469"/>
      <w:r>
        <w:rPr>
          <w:rFonts w:ascii="Times New Roman"/>
          <w:b w:val="false"/>
          <w:i w:val="false"/>
          <w:color w:val="000000"/>
          <w:sz w:val="28"/>
        </w:rPr>
        <w:t>
      Почтовый адрес</w:t>
      </w:r>
    </w:p>
    <w:bookmarkEnd w:id="469"/>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(имя, отчество (если указано в документах, удостоверяющих личность), фамилия</w:t>
      </w:r>
    </w:p>
    <w:p>
      <w:pPr>
        <w:spacing w:after="0"/>
        <w:ind w:left="0"/>
        <w:jc w:val="both"/>
      </w:pPr>
      <w:r>
        <w:rPr>
          <w:rFonts w:ascii="Times New Roman"/>
          <w:b w:val="false"/>
          <w:i w:val="false"/>
          <w:color w:val="000000"/>
          <w:sz w:val="28"/>
        </w:rPr>
        <w:t>осужденного супруга, опекуна недееспособного супруга, опекуна над имуществом</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безвестно отсутствующего супруга, указать точный адрес)</w:t>
      </w:r>
    </w:p>
    <w:bookmarkStart w:name="z805" w:id="470"/>
    <w:p>
      <w:pPr>
        <w:spacing w:after="0"/>
        <w:ind w:left="0"/>
        <w:jc w:val="both"/>
      </w:pPr>
      <w:r>
        <w:rPr>
          <w:rFonts w:ascii="Times New Roman"/>
          <w:b w:val="false"/>
          <w:i w:val="false"/>
          <w:color w:val="000000"/>
          <w:sz w:val="28"/>
        </w:rPr>
        <w:t>
      Осведомлены о необходимости обмена</w:t>
      </w:r>
    </w:p>
    <w:bookmarkEnd w:id="470"/>
    <w:bookmarkStart w:name="z806" w:id="471"/>
    <w:p>
      <w:pPr>
        <w:spacing w:after="0"/>
        <w:ind w:left="0"/>
        <w:jc w:val="both"/>
      </w:pPr>
      <w:r>
        <w:rPr>
          <w:rFonts w:ascii="Times New Roman"/>
          <w:b w:val="false"/>
          <w:i w:val="false"/>
          <w:color w:val="000000"/>
          <w:sz w:val="28"/>
        </w:rPr>
        <w:t>
      К заявлению прилагаем (ю): ________________________________________________</w:t>
      </w:r>
    </w:p>
    <w:bookmarkEnd w:id="471"/>
    <w:bookmarkStart w:name="z807" w:id="472"/>
    <w:p>
      <w:pPr>
        <w:spacing w:after="0"/>
        <w:ind w:left="0"/>
        <w:jc w:val="both"/>
      </w:pPr>
      <w:r>
        <w:rPr>
          <w:rFonts w:ascii="Times New Roman"/>
          <w:b w:val="false"/>
          <w:i w:val="false"/>
          <w:color w:val="000000"/>
          <w:sz w:val="28"/>
        </w:rPr>
        <w:t xml:space="preserve">
      Мы предупреждены о том, что за нарушением правил записи актов гражданского состояния в соответствии со </w:t>
      </w:r>
      <w:r>
        <w:rPr>
          <w:rFonts w:ascii="Times New Roman"/>
          <w:b w:val="false"/>
          <w:i w:val="false"/>
          <w:color w:val="000000"/>
          <w:sz w:val="28"/>
        </w:rPr>
        <w:t>статье 491</w:t>
      </w:r>
      <w:r>
        <w:rPr>
          <w:rFonts w:ascii="Times New Roman"/>
          <w:b w:val="false"/>
          <w:i w:val="false"/>
          <w:color w:val="000000"/>
          <w:sz w:val="28"/>
        </w:rPr>
        <w:t xml:space="preserve"> Кодекса "Об административных правонарушениях" налагается административное взыскание.</w:t>
      </w:r>
    </w:p>
    <w:bookmarkEnd w:id="472"/>
    <w:bookmarkStart w:name="z808" w:id="473"/>
    <w:p>
      <w:pPr>
        <w:spacing w:after="0"/>
        <w:ind w:left="0"/>
        <w:jc w:val="both"/>
      </w:pPr>
      <w:r>
        <w:rPr>
          <w:rFonts w:ascii="Times New Roman"/>
          <w:b w:val="false"/>
          <w:i w:val="false"/>
          <w:color w:val="000000"/>
          <w:sz w:val="28"/>
        </w:rPr>
        <w:t>
      Согласен (-ы) на использование сведений, составляющих охраняемую законом тайну, содержащихся в цифровых системах.</w:t>
      </w:r>
    </w:p>
    <w:bookmarkEnd w:id="473"/>
    <w:bookmarkStart w:name="z809" w:id="474"/>
    <w:p>
      <w:pPr>
        <w:spacing w:after="0"/>
        <w:ind w:left="0"/>
        <w:jc w:val="both"/>
      </w:pPr>
      <w:r>
        <w:rPr>
          <w:rFonts w:ascii="Times New Roman"/>
          <w:b w:val="false"/>
          <w:i w:val="false"/>
          <w:color w:val="000000"/>
          <w:sz w:val="28"/>
        </w:rPr>
        <w:t>
      Подпись заявителя:</w:t>
      </w:r>
    </w:p>
    <w:bookmarkEnd w:id="474"/>
    <w:bookmarkStart w:name="z810" w:id="475"/>
    <w:p>
      <w:pPr>
        <w:spacing w:after="0"/>
        <w:ind w:left="0"/>
        <w:jc w:val="both"/>
      </w:pPr>
      <w:r>
        <w:rPr>
          <w:rFonts w:ascii="Times New Roman"/>
          <w:b w:val="false"/>
          <w:i w:val="false"/>
          <w:color w:val="000000"/>
          <w:sz w:val="28"/>
        </w:rPr>
        <w:t>
      Он ______________________________________________________________________</w:t>
      </w:r>
    </w:p>
    <w:bookmarkEnd w:id="475"/>
    <w:bookmarkStart w:name="z811" w:id="476"/>
    <w:p>
      <w:pPr>
        <w:spacing w:after="0"/>
        <w:ind w:left="0"/>
        <w:jc w:val="both"/>
      </w:pPr>
      <w:r>
        <w:rPr>
          <w:rFonts w:ascii="Times New Roman"/>
          <w:b w:val="false"/>
          <w:i w:val="false"/>
          <w:color w:val="000000"/>
          <w:sz w:val="28"/>
        </w:rPr>
        <w:t>
      (имя, отчество (если указано в документах, удостоверяющих личность), фамилия)</w:t>
      </w:r>
    </w:p>
    <w:bookmarkEnd w:id="476"/>
    <w:bookmarkStart w:name="z812" w:id="477"/>
    <w:p>
      <w:pPr>
        <w:spacing w:after="0"/>
        <w:ind w:left="0"/>
        <w:jc w:val="both"/>
      </w:pPr>
      <w:r>
        <w:rPr>
          <w:rFonts w:ascii="Times New Roman"/>
          <w:b w:val="false"/>
          <w:i w:val="false"/>
          <w:color w:val="000000"/>
          <w:sz w:val="28"/>
        </w:rPr>
        <w:t>
      Она ______________________________________________________________________</w:t>
      </w:r>
    </w:p>
    <w:bookmarkEnd w:id="477"/>
    <w:bookmarkStart w:name="z813" w:id="478"/>
    <w:p>
      <w:pPr>
        <w:spacing w:after="0"/>
        <w:ind w:left="0"/>
        <w:jc w:val="both"/>
      </w:pPr>
      <w:r>
        <w:rPr>
          <w:rFonts w:ascii="Times New Roman"/>
          <w:b w:val="false"/>
          <w:i w:val="false"/>
          <w:color w:val="000000"/>
          <w:sz w:val="28"/>
        </w:rPr>
        <w:t>
      (имя, отчество (если указано в документах, удостоверяющих личность), фамилия) "____" _____________ 20 ___ года</w:t>
      </w:r>
    </w:p>
    <w:bookmarkEnd w:id="478"/>
    <w:bookmarkStart w:name="z814" w:id="479"/>
    <w:p>
      <w:pPr>
        <w:spacing w:after="0"/>
        <w:ind w:left="0"/>
        <w:jc w:val="both"/>
      </w:pPr>
      <w:r>
        <w:rPr>
          <w:rFonts w:ascii="Times New Roman"/>
          <w:b w:val="false"/>
          <w:i w:val="false"/>
          <w:color w:val="000000"/>
          <w:sz w:val="28"/>
        </w:rPr>
        <w:t>
      _____________________________________________________________________</w:t>
      </w:r>
    </w:p>
    <w:bookmarkEnd w:id="479"/>
    <w:bookmarkStart w:name="z815" w:id="480"/>
    <w:p>
      <w:pPr>
        <w:spacing w:after="0"/>
        <w:ind w:left="0"/>
        <w:jc w:val="both"/>
      </w:pPr>
      <w:r>
        <w:rPr>
          <w:rFonts w:ascii="Times New Roman"/>
          <w:b w:val="false"/>
          <w:i w:val="false"/>
          <w:color w:val="000000"/>
          <w:sz w:val="28"/>
        </w:rPr>
        <w:t>
      (имя, отчество (если указано в документах, удостоверяющих личность), фамилия</w:t>
      </w:r>
    </w:p>
    <w:bookmarkEnd w:id="480"/>
    <w:bookmarkStart w:name="z816" w:id="481"/>
    <w:p>
      <w:pPr>
        <w:spacing w:after="0"/>
        <w:ind w:left="0"/>
        <w:jc w:val="both"/>
      </w:pPr>
      <w:r>
        <w:rPr>
          <w:rFonts w:ascii="Times New Roman"/>
          <w:b w:val="false"/>
          <w:i w:val="false"/>
          <w:color w:val="000000"/>
          <w:sz w:val="28"/>
        </w:rPr>
        <w:t>
      должностного лица, принявшего заявление)</w:t>
      </w:r>
    </w:p>
    <w:bookmarkEnd w:id="481"/>
    <w:bookmarkStart w:name="z817" w:id="482"/>
    <w:p>
      <w:pPr>
        <w:spacing w:after="0"/>
        <w:ind w:left="0"/>
        <w:jc w:val="both"/>
      </w:pPr>
      <w:r>
        <w:rPr>
          <w:rFonts w:ascii="Times New Roman"/>
          <w:b w:val="false"/>
          <w:i w:val="false"/>
          <w:color w:val="000000"/>
          <w:sz w:val="28"/>
        </w:rPr>
        <w:t>
      № по журналу _______</w:t>
      </w:r>
    </w:p>
    <w:bookmarkEnd w:id="482"/>
    <w:bookmarkStart w:name="z818" w:id="483"/>
    <w:p>
      <w:pPr>
        <w:spacing w:after="0"/>
        <w:ind w:left="0"/>
        <w:jc w:val="both"/>
      </w:pPr>
      <w:r>
        <w:rPr>
          <w:rFonts w:ascii="Times New Roman"/>
          <w:b w:val="false"/>
          <w:i w:val="false"/>
          <w:color w:val="000000"/>
          <w:sz w:val="28"/>
        </w:rPr>
        <w:t>
      ------------------------------------------------------------------------------------------- (линия отрыва)</w:t>
      </w:r>
    </w:p>
    <w:bookmarkEnd w:id="483"/>
    <w:bookmarkStart w:name="z819" w:id="484"/>
    <w:p>
      <w:pPr>
        <w:spacing w:after="0"/>
        <w:ind w:left="0"/>
        <w:jc w:val="both"/>
      </w:pPr>
      <w:r>
        <w:rPr>
          <w:rFonts w:ascii="Times New Roman"/>
          <w:b w:val="false"/>
          <w:i w:val="false"/>
          <w:color w:val="000000"/>
          <w:sz w:val="28"/>
        </w:rPr>
        <w:t>
      "__" ________20__ года принято на рассмотрение заявление о государственной</w:t>
      </w:r>
    </w:p>
    <w:bookmarkEnd w:id="484"/>
    <w:bookmarkStart w:name="z820" w:id="485"/>
    <w:p>
      <w:pPr>
        <w:spacing w:after="0"/>
        <w:ind w:left="0"/>
        <w:jc w:val="both"/>
      </w:pPr>
      <w:r>
        <w:rPr>
          <w:rFonts w:ascii="Times New Roman"/>
          <w:b w:val="false"/>
          <w:i w:val="false"/>
          <w:color w:val="000000"/>
          <w:sz w:val="28"/>
        </w:rPr>
        <w:t>
      регистрации расторжения брака (супружества)</w:t>
      </w:r>
    </w:p>
    <w:bookmarkEnd w:id="485"/>
    <w:bookmarkStart w:name="z821" w:id="486"/>
    <w:p>
      <w:pPr>
        <w:spacing w:after="0"/>
        <w:ind w:left="0"/>
        <w:jc w:val="both"/>
      </w:pPr>
      <w:r>
        <w:rPr>
          <w:rFonts w:ascii="Times New Roman"/>
          <w:b w:val="false"/>
          <w:i w:val="false"/>
          <w:color w:val="000000"/>
          <w:sz w:val="28"/>
        </w:rPr>
        <w:t>
      Результаты рассмотрения будут сообщены "____" ___________ 20__ года</w:t>
      </w:r>
    </w:p>
    <w:bookmarkEnd w:id="486"/>
    <w:bookmarkStart w:name="z822" w:id="487"/>
    <w:p>
      <w:pPr>
        <w:spacing w:after="0"/>
        <w:ind w:left="0"/>
        <w:jc w:val="both"/>
      </w:pPr>
      <w:r>
        <w:rPr>
          <w:rFonts w:ascii="Times New Roman"/>
          <w:b w:val="false"/>
          <w:i w:val="false"/>
          <w:color w:val="000000"/>
          <w:sz w:val="28"/>
        </w:rPr>
        <w:t>
      Специалист ______________________________________________________________</w:t>
      </w:r>
    </w:p>
    <w:bookmarkEnd w:id="487"/>
    <w:bookmarkStart w:name="z823" w:id="488"/>
    <w:p>
      <w:pPr>
        <w:spacing w:after="0"/>
        <w:ind w:left="0"/>
        <w:jc w:val="both"/>
      </w:pPr>
      <w:r>
        <w:rPr>
          <w:rFonts w:ascii="Times New Roman"/>
          <w:b w:val="false"/>
          <w:i w:val="false"/>
          <w:color w:val="000000"/>
          <w:sz w:val="28"/>
        </w:rPr>
        <w:t>
      (имя, отчество (если указано в документах, удостоверяющих личность), фамилия)</w:t>
      </w:r>
    </w:p>
    <w:bookmarkEnd w:id="4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 к перечню</w:t>
            </w:r>
            <w:r>
              <w:br/>
            </w:r>
            <w:r>
              <w:rPr>
                <w:rFonts w:ascii="Times New Roman"/>
                <w:b w:val="false"/>
                <w:i w:val="false"/>
                <w:color w:val="000000"/>
                <w:sz w:val="20"/>
              </w:rPr>
              <w:t>Министр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марта 2026 года № 285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19-1</w:t>
            </w:r>
            <w:r>
              <w:br/>
            </w:r>
            <w:r>
              <w:rPr>
                <w:rFonts w:ascii="Times New Roman"/>
                <w:b w:val="false"/>
                <w:i w:val="false"/>
                <w:color w:val="000000"/>
                <w:sz w:val="20"/>
              </w:rPr>
              <w:t>к Правилам организации</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актов гражданского состояния,</w:t>
            </w:r>
            <w:r>
              <w:br/>
            </w:r>
            <w:r>
              <w:rPr>
                <w:rFonts w:ascii="Times New Roman"/>
                <w:b w:val="false"/>
                <w:i w:val="false"/>
                <w:color w:val="000000"/>
                <w:sz w:val="20"/>
              </w:rPr>
              <w:t>внесения изменений, восстановления,</w:t>
            </w:r>
            <w:r>
              <w:br/>
            </w:r>
            <w:r>
              <w:rPr>
                <w:rFonts w:ascii="Times New Roman"/>
                <w:b w:val="false"/>
                <w:i w:val="false"/>
                <w:color w:val="000000"/>
                <w:sz w:val="20"/>
              </w:rPr>
              <w:t>аннулирования записей актов</w:t>
            </w:r>
            <w:r>
              <w:br/>
            </w:r>
            <w:r>
              <w:rPr>
                <w:rFonts w:ascii="Times New Roman"/>
                <w:b w:val="false"/>
                <w:i w:val="false"/>
                <w:color w:val="000000"/>
                <w:sz w:val="20"/>
              </w:rPr>
              <w:t>гражданского состояния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_________________________</w:t>
            </w:r>
            <w:r>
              <w:br/>
            </w:r>
            <w:r>
              <w:rPr>
                <w:rFonts w:ascii="Times New Roman"/>
                <w:b w:val="false"/>
                <w:i w:val="false"/>
                <w:color w:val="000000"/>
                <w:sz w:val="20"/>
              </w:rPr>
              <w:t>(наименование</w:t>
            </w:r>
            <w:r>
              <w:br/>
            </w:r>
            <w:r>
              <w:rPr>
                <w:rFonts w:ascii="Times New Roman"/>
                <w:b w:val="false"/>
                <w:i w:val="false"/>
                <w:color w:val="000000"/>
                <w:sz w:val="20"/>
              </w:rPr>
              <w:t>регистрирующего органа)</w:t>
            </w:r>
            <w:r>
              <w:br/>
            </w:r>
            <w:r>
              <w:rPr>
                <w:rFonts w:ascii="Times New Roman"/>
                <w:b w:val="false"/>
                <w:i w:val="false"/>
                <w:color w:val="000000"/>
                <w:sz w:val="20"/>
              </w:rPr>
              <w:t>от__________________________</w:t>
            </w:r>
            <w:r>
              <w:br/>
            </w:r>
            <w:r>
              <w:rPr>
                <w:rFonts w:ascii="Times New Roman"/>
                <w:b w:val="false"/>
                <w:i w:val="false"/>
                <w:color w:val="000000"/>
                <w:sz w:val="20"/>
              </w:rPr>
              <w:t>(имя, отчество (если указано</w:t>
            </w:r>
            <w:r>
              <w:br/>
            </w:r>
            <w:r>
              <w:rPr>
                <w:rFonts w:ascii="Times New Roman"/>
                <w:b w:val="false"/>
                <w:i w:val="false"/>
                <w:color w:val="000000"/>
                <w:sz w:val="20"/>
              </w:rPr>
              <w:t>в документах, удостоверяющих личность),</w:t>
            </w:r>
            <w:r>
              <w:br/>
            </w:r>
            <w:r>
              <w:rPr>
                <w:rFonts w:ascii="Times New Roman"/>
                <w:b w:val="false"/>
                <w:i w:val="false"/>
                <w:color w:val="000000"/>
                <w:sz w:val="20"/>
              </w:rPr>
              <w:t>фамилия заявителя)</w:t>
            </w:r>
            <w:r>
              <w:br/>
            </w:r>
            <w:r>
              <w:rPr>
                <w:rFonts w:ascii="Times New Roman"/>
                <w:b w:val="false"/>
                <w:i w:val="false"/>
                <w:color w:val="000000"/>
                <w:sz w:val="20"/>
              </w:rPr>
              <w:t>____________________________</w:t>
            </w:r>
            <w:r>
              <w:br/>
            </w:r>
            <w:r>
              <w:rPr>
                <w:rFonts w:ascii="Times New Roman"/>
                <w:b w:val="false"/>
                <w:i w:val="false"/>
                <w:color w:val="000000"/>
                <w:sz w:val="20"/>
              </w:rPr>
              <w:t>проживающего по адресу:</w:t>
            </w:r>
            <w:r>
              <w:br/>
            </w:r>
            <w:r>
              <w:rPr>
                <w:rFonts w:ascii="Times New Roman"/>
                <w:b w:val="false"/>
                <w:i w:val="false"/>
                <w:color w:val="000000"/>
                <w:sz w:val="20"/>
              </w:rPr>
              <w:t>№ тел. _____________________</w:t>
            </w:r>
            <w:r>
              <w:br/>
            </w:r>
            <w:r>
              <w:rPr>
                <w:rFonts w:ascii="Times New Roman"/>
                <w:b w:val="false"/>
                <w:i w:val="false"/>
                <w:color w:val="000000"/>
                <w:sz w:val="20"/>
              </w:rPr>
              <w:t>уд. личности № ______________</w:t>
            </w:r>
            <w:r>
              <w:br/>
            </w:r>
            <w:r>
              <w:rPr>
                <w:rFonts w:ascii="Times New Roman"/>
                <w:b w:val="false"/>
                <w:i w:val="false"/>
                <w:color w:val="000000"/>
                <w:sz w:val="20"/>
              </w:rPr>
              <w:t>(номер, кем и когда выдан)</w:t>
            </w:r>
            <w:r>
              <w:br/>
            </w:r>
            <w:r>
              <w:rPr>
                <w:rFonts w:ascii="Times New Roman"/>
                <w:b w:val="false"/>
                <w:i w:val="false"/>
                <w:color w:val="000000"/>
                <w:sz w:val="20"/>
              </w:rPr>
              <w:t>ИИН ______________________</w:t>
            </w:r>
          </w:p>
        </w:tc>
      </w:tr>
    </w:tbl>
    <w:bookmarkStart w:name="z828" w:id="489"/>
    <w:p>
      <w:pPr>
        <w:spacing w:after="0"/>
        <w:ind w:left="0"/>
        <w:jc w:val="left"/>
      </w:pPr>
      <w:r>
        <w:rPr>
          <w:rFonts w:ascii="Times New Roman"/>
          <w:b/>
          <w:i w:val="false"/>
          <w:color w:val="000000"/>
        </w:rPr>
        <w:t xml:space="preserve"> Заявление</w:t>
      </w:r>
      <w:r>
        <w:br/>
      </w:r>
      <w:r>
        <w:rPr>
          <w:rFonts w:ascii="Times New Roman"/>
          <w:b/>
          <w:i w:val="false"/>
          <w:color w:val="000000"/>
        </w:rPr>
        <w:t>о регистрации расторжения брака (супружества) одного из супругов на основании постановления органа уголовного преследования об объявлении в международный розыск по истечении трех лет, со дня санкционирования его судом.</w:t>
      </w:r>
    </w:p>
    <w:bookmarkEnd w:id="489"/>
    <w:p>
      <w:pPr>
        <w:spacing w:after="0"/>
        <w:ind w:left="0"/>
        <w:jc w:val="both"/>
      </w:pPr>
      <w:bookmarkStart w:name="z829" w:id="490"/>
      <w:r>
        <w:rPr>
          <w:rFonts w:ascii="Times New Roman"/>
          <w:b w:val="false"/>
          <w:i w:val="false"/>
          <w:color w:val="000000"/>
          <w:sz w:val="28"/>
        </w:rPr>
        <w:t>
      Прошу расторгнуть брак (супружество) с</w:t>
      </w:r>
    </w:p>
    <w:bookmarkEnd w:id="490"/>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xml:space="preserve">       (имя, отчество (если указано в документах, удостоверяющих личность), фамилия)</w:t>
      </w:r>
    </w:p>
    <w:p>
      <w:pPr>
        <w:spacing w:after="0"/>
        <w:ind w:left="0"/>
        <w:jc w:val="both"/>
      </w:pPr>
      <w:r>
        <w:rPr>
          <w:rFonts w:ascii="Times New Roman"/>
          <w:b w:val="false"/>
          <w:i w:val="false"/>
          <w:color w:val="000000"/>
          <w:sz w:val="28"/>
        </w:rPr>
        <w:t>_____________________________________________________________________________</w:t>
      </w:r>
    </w:p>
    <w:bookmarkStart w:name="z830" w:id="491"/>
    <w:p>
      <w:pPr>
        <w:spacing w:after="0"/>
        <w:ind w:left="0"/>
        <w:jc w:val="both"/>
      </w:pPr>
      <w:r>
        <w:rPr>
          <w:rFonts w:ascii="Times New Roman"/>
          <w:b w:val="false"/>
          <w:i w:val="false"/>
          <w:color w:val="000000"/>
          <w:sz w:val="28"/>
        </w:rPr>
        <w:t>
      На основании постановления органа уголовного преследования об объявлении в международный розыск от "____" _____ 20__ года № _____</w:t>
      </w:r>
    </w:p>
    <w:bookmarkEnd w:id="491"/>
    <w:bookmarkStart w:name="z831" w:id="492"/>
    <w:p>
      <w:pPr>
        <w:spacing w:after="0"/>
        <w:ind w:left="0"/>
        <w:jc w:val="both"/>
      </w:pPr>
      <w:r>
        <w:rPr>
          <w:rFonts w:ascii="Times New Roman"/>
          <w:b w:val="false"/>
          <w:i w:val="false"/>
          <w:color w:val="000000"/>
          <w:sz w:val="28"/>
        </w:rPr>
        <w:t>
      Сведения о расторгающих брак (супружество):</w:t>
      </w:r>
    </w:p>
    <w:bookmarkEnd w:id="4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(если указано в документах, удостоверяющих личность)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до расторжения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расторжения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возраст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 года исполнилось ____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 года исполнилось ____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какого года проживает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Где и кем работает (если не работает, указать источник существования)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каком по счету браке (супружестве) состояли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Где заключен расторгаемый брак (супружество) (номер и дата записи акта о заключении брака)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государственной пошлины, подлежащая взысканию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до 18 лет (имя, отчество (если указано в документах, удостоверяющих личность), фамилия)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документа, удостоверяющего личность (номер, когда и кем выдано)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32" w:id="493"/>
    <w:p>
      <w:pPr>
        <w:spacing w:after="0"/>
        <w:ind w:left="0"/>
        <w:jc w:val="both"/>
      </w:pPr>
      <w:r>
        <w:rPr>
          <w:rFonts w:ascii="Times New Roman"/>
          <w:b w:val="false"/>
          <w:i w:val="false"/>
          <w:color w:val="000000"/>
          <w:sz w:val="28"/>
        </w:rPr>
        <w:t>
      Осведомлен (-а) о необходимости обмена документов, удостоверяющих личность в течении месяца после регистрации расторжения брака (супружества) (для лиц, желающих изменить фамилию). К заявлению прилагаю: _________________________________________________</w:t>
      </w:r>
    </w:p>
    <w:bookmarkEnd w:id="493"/>
    <w:bookmarkStart w:name="z833" w:id="494"/>
    <w:p>
      <w:pPr>
        <w:spacing w:after="0"/>
        <w:ind w:left="0"/>
        <w:jc w:val="both"/>
      </w:pPr>
      <w:r>
        <w:rPr>
          <w:rFonts w:ascii="Times New Roman"/>
          <w:b w:val="false"/>
          <w:i w:val="false"/>
          <w:color w:val="000000"/>
          <w:sz w:val="28"/>
        </w:rPr>
        <w:t xml:space="preserve">
      Я предупрежден (-а) о том, что за нарушением правил записи актов гражданского состояния в соответствии со </w:t>
      </w:r>
      <w:r>
        <w:rPr>
          <w:rFonts w:ascii="Times New Roman"/>
          <w:b w:val="false"/>
          <w:i w:val="false"/>
          <w:color w:val="000000"/>
          <w:sz w:val="28"/>
        </w:rPr>
        <w:t>статье 491</w:t>
      </w:r>
      <w:r>
        <w:rPr>
          <w:rFonts w:ascii="Times New Roman"/>
          <w:b w:val="false"/>
          <w:i w:val="false"/>
          <w:color w:val="000000"/>
          <w:sz w:val="28"/>
        </w:rPr>
        <w:t xml:space="preserve"> Кодекса "Об административных правонарушениях" налагается административное взыскание. Согласен (-а) на использование сведений, составляющих охраняемую законом тайну, содержащихся в цифровых системах.</w:t>
      </w:r>
    </w:p>
    <w:bookmarkEnd w:id="494"/>
    <w:bookmarkStart w:name="z834" w:id="495"/>
    <w:p>
      <w:pPr>
        <w:spacing w:after="0"/>
        <w:ind w:left="0"/>
        <w:jc w:val="both"/>
      </w:pPr>
      <w:r>
        <w:rPr>
          <w:rFonts w:ascii="Times New Roman"/>
          <w:b w:val="false"/>
          <w:i w:val="false"/>
          <w:color w:val="000000"/>
          <w:sz w:val="28"/>
        </w:rPr>
        <w:t>
      Подпись заявителя:_________________________________________________________</w:t>
      </w:r>
    </w:p>
    <w:bookmarkEnd w:id="495"/>
    <w:bookmarkStart w:name="z835" w:id="496"/>
    <w:p>
      <w:pPr>
        <w:spacing w:after="0"/>
        <w:ind w:left="0"/>
        <w:jc w:val="both"/>
      </w:pPr>
      <w:r>
        <w:rPr>
          <w:rFonts w:ascii="Times New Roman"/>
          <w:b w:val="false"/>
          <w:i w:val="false"/>
          <w:color w:val="000000"/>
          <w:sz w:val="28"/>
        </w:rPr>
        <w:t>
      (имя, отчество (если указано в документах, удостоверяющих личность), фамилия)</w:t>
      </w:r>
    </w:p>
    <w:bookmarkEnd w:id="496"/>
    <w:bookmarkStart w:name="z836" w:id="497"/>
    <w:p>
      <w:pPr>
        <w:spacing w:after="0"/>
        <w:ind w:left="0"/>
        <w:jc w:val="both"/>
      </w:pPr>
      <w:r>
        <w:rPr>
          <w:rFonts w:ascii="Times New Roman"/>
          <w:b w:val="false"/>
          <w:i w:val="false"/>
          <w:color w:val="000000"/>
          <w:sz w:val="28"/>
        </w:rPr>
        <w:t>
      "____" _____________ 20 ___ года должностного лица, принявшего заявление)</w:t>
      </w:r>
    </w:p>
    <w:bookmarkEnd w:id="497"/>
    <w:bookmarkStart w:name="z837" w:id="498"/>
    <w:p>
      <w:pPr>
        <w:spacing w:after="0"/>
        <w:ind w:left="0"/>
        <w:jc w:val="both"/>
      </w:pPr>
      <w:r>
        <w:rPr>
          <w:rFonts w:ascii="Times New Roman"/>
          <w:b w:val="false"/>
          <w:i w:val="false"/>
          <w:color w:val="000000"/>
          <w:sz w:val="28"/>
        </w:rPr>
        <w:t>
      № по журналу _______</w:t>
      </w:r>
    </w:p>
    <w:bookmarkEnd w:id="498"/>
    <w:bookmarkStart w:name="z838" w:id="499"/>
    <w:p>
      <w:pPr>
        <w:spacing w:after="0"/>
        <w:ind w:left="0"/>
        <w:jc w:val="both"/>
      </w:pPr>
      <w:r>
        <w:rPr>
          <w:rFonts w:ascii="Times New Roman"/>
          <w:b w:val="false"/>
          <w:i w:val="false"/>
          <w:color w:val="000000"/>
          <w:sz w:val="28"/>
        </w:rPr>
        <w:t>
      ----------------------------------------------------------------------------------------------(линия отрыва)</w:t>
      </w:r>
    </w:p>
    <w:bookmarkEnd w:id="499"/>
    <w:bookmarkStart w:name="z839" w:id="500"/>
    <w:p>
      <w:pPr>
        <w:spacing w:after="0"/>
        <w:ind w:left="0"/>
        <w:jc w:val="both"/>
      </w:pPr>
      <w:r>
        <w:rPr>
          <w:rFonts w:ascii="Times New Roman"/>
          <w:b w:val="false"/>
          <w:i w:val="false"/>
          <w:color w:val="000000"/>
          <w:sz w:val="28"/>
        </w:rPr>
        <w:t>
      "__" ________20__ года принято на рассмотрение заявление о государственной регистрации расторжения брака (супружества)</w:t>
      </w:r>
    </w:p>
    <w:bookmarkEnd w:id="500"/>
    <w:bookmarkStart w:name="z840" w:id="501"/>
    <w:p>
      <w:pPr>
        <w:spacing w:after="0"/>
        <w:ind w:left="0"/>
        <w:jc w:val="both"/>
      </w:pPr>
      <w:r>
        <w:rPr>
          <w:rFonts w:ascii="Times New Roman"/>
          <w:b w:val="false"/>
          <w:i w:val="false"/>
          <w:color w:val="000000"/>
          <w:sz w:val="28"/>
        </w:rPr>
        <w:t>
      Результаты рассмотрения будут сообщены "____" ___________ 20__ года</w:t>
      </w:r>
    </w:p>
    <w:bookmarkEnd w:id="501"/>
    <w:p>
      <w:pPr>
        <w:spacing w:after="0"/>
        <w:ind w:left="0"/>
        <w:jc w:val="both"/>
      </w:pPr>
      <w:bookmarkStart w:name="z841" w:id="502"/>
      <w:r>
        <w:rPr>
          <w:rFonts w:ascii="Times New Roman"/>
          <w:b w:val="false"/>
          <w:i w:val="false"/>
          <w:color w:val="000000"/>
          <w:sz w:val="28"/>
        </w:rPr>
        <w:t>
      Специалист________________________________________________________________</w:t>
      </w:r>
    </w:p>
    <w:bookmarkEnd w:id="502"/>
    <w:p>
      <w:pPr>
        <w:spacing w:after="0"/>
        <w:ind w:left="0"/>
        <w:jc w:val="both"/>
      </w:pPr>
      <w:r>
        <w:rPr>
          <w:rFonts w:ascii="Times New Roman"/>
          <w:b w:val="false"/>
          <w:i w:val="false"/>
          <w:color w:val="000000"/>
          <w:sz w:val="28"/>
        </w:rPr>
        <w:t xml:space="preserve">       (имя, отчество (если указано в документах, удостоверяющих личность), фамилия)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 к перечню</w:t>
            </w:r>
            <w:r>
              <w:br/>
            </w:r>
            <w:r>
              <w:rPr>
                <w:rFonts w:ascii="Times New Roman"/>
                <w:b w:val="false"/>
                <w:i w:val="false"/>
                <w:color w:val="000000"/>
                <w:sz w:val="20"/>
              </w:rPr>
              <w:t>Министр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марта 2026 года № 285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Правилам организации</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актов гражданского состояния,</w:t>
            </w:r>
            <w:r>
              <w:br/>
            </w:r>
            <w:r>
              <w:rPr>
                <w:rFonts w:ascii="Times New Roman"/>
                <w:b w:val="false"/>
                <w:i w:val="false"/>
                <w:color w:val="000000"/>
                <w:sz w:val="20"/>
              </w:rPr>
              <w:t>внесения изменений, восстановления,</w:t>
            </w:r>
            <w:r>
              <w:br/>
            </w:r>
            <w:r>
              <w:rPr>
                <w:rFonts w:ascii="Times New Roman"/>
                <w:b w:val="false"/>
                <w:i w:val="false"/>
                <w:color w:val="000000"/>
                <w:sz w:val="20"/>
              </w:rPr>
              <w:t>аннулирования записей актов</w:t>
            </w:r>
            <w:r>
              <w:br/>
            </w:r>
            <w:r>
              <w:rPr>
                <w:rFonts w:ascii="Times New Roman"/>
                <w:b w:val="false"/>
                <w:i w:val="false"/>
                <w:color w:val="000000"/>
                <w:sz w:val="20"/>
              </w:rPr>
              <w:t>гражданского состояния</w:t>
            </w:r>
          </w:p>
        </w:tc>
      </w:tr>
    </w:tbl>
    <w:bookmarkStart w:name="z844" w:id="503"/>
    <w:p>
      <w:pPr>
        <w:spacing w:after="0"/>
        <w:ind w:left="0"/>
        <w:jc w:val="left"/>
      </w:pPr>
      <w:r>
        <w:rPr>
          <w:rFonts w:ascii="Times New Roman"/>
          <w:b/>
          <w:i w:val="false"/>
          <w:color w:val="000000"/>
        </w:rPr>
        <w:t xml:space="preserve"> Перечень основных требований к оказанию государственной услуги "Регистрация смерти, в том числе внесение изменений, дополнений и исправлений в записи актов гражданского состояния" </w:t>
      </w:r>
    </w:p>
    <w:bookmarkEnd w:id="5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смерти, в том числе внесение изменений, дополнений и исправлений в записи актов гражданского состояния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"Правительство для граждан"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подвида (при наличии)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 w:id="504"/>
          <w:p>
            <w:pPr>
              <w:spacing w:after="20"/>
              <w:ind w:left="20"/>
              <w:jc w:val="both"/>
            </w:pPr>
            <w:r>
              <w:rPr>
                <w:rFonts w:ascii="Times New Roman"/>
                <w:b w:val="false"/>
                <w:i w:val="false"/>
                <w:color w:val="000000"/>
                <w:sz w:val="20"/>
              </w:rPr>
              <w:t>
1. Регистрация смерти;</w:t>
            </w:r>
          </w:p>
          <w:bookmarkEnd w:id="504"/>
          <w:p>
            <w:pPr>
              <w:spacing w:after="20"/>
              <w:ind w:left="20"/>
              <w:jc w:val="both"/>
            </w:pPr>
            <w:r>
              <w:rPr>
                <w:rFonts w:ascii="Times New Roman"/>
                <w:b w:val="false"/>
                <w:i w:val="false"/>
                <w:color w:val="000000"/>
                <w:sz w:val="20"/>
              </w:rPr>
              <w:t>
2. Внесение изменений, дополнений и исправлений в запись акта о смерти.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(каналы доступа)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 w:id="505"/>
          <w:p>
            <w:pPr>
              <w:spacing w:after="20"/>
              <w:ind w:left="20"/>
              <w:jc w:val="both"/>
            </w:pPr>
            <w:r>
              <w:rPr>
                <w:rFonts w:ascii="Times New Roman"/>
                <w:b w:val="false"/>
                <w:i w:val="false"/>
                <w:color w:val="000000"/>
                <w:sz w:val="20"/>
              </w:rPr>
              <w:t>
1) через услугодателя:</w:t>
            </w:r>
          </w:p>
          <w:bookmarkEnd w:id="505"/>
          <w:p>
            <w:pPr>
              <w:spacing w:after="20"/>
              <w:ind w:left="20"/>
              <w:jc w:val="both"/>
            </w:pPr>
            <w:r>
              <w:rPr>
                <w:rFonts w:ascii="Times New Roman"/>
                <w:b w:val="false"/>
                <w:i w:val="false"/>
                <w:color w:val="000000"/>
                <w:sz w:val="20"/>
              </w:rPr>
              <w:t>
</w:t>
            </w:r>
            <w:r>
              <w:rPr>
                <w:rFonts w:ascii="Times New Roman"/>
                <w:b w:val="false"/>
                <w:i w:val="false"/>
                <w:color w:val="000000"/>
                <w:sz w:val="20"/>
              </w:rPr>
              <w:t>Регистрация смерти;</w:t>
            </w:r>
          </w:p>
          <w:p>
            <w:pPr>
              <w:spacing w:after="20"/>
              <w:ind w:left="20"/>
              <w:jc w:val="both"/>
            </w:pPr>
            <w:r>
              <w:rPr>
                <w:rFonts w:ascii="Times New Roman"/>
                <w:b w:val="false"/>
                <w:i w:val="false"/>
                <w:color w:val="000000"/>
                <w:sz w:val="20"/>
              </w:rPr>
              <w:t>
</w:t>
            </w:r>
            <w:r>
              <w:rPr>
                <w:rFonts w:ascii="Times New Roman"/>
                <w:b w:val="false"/>
                <w:i w:val="false"/>
                <w:color w:val="000000"/>
                <w:sz w:val="20"/>
              </w:rPr>
              <w:t>Внесение изменений, дополнений и исправлений в запись акта о смерти.</w:t>
            </w:r>
          </w:p>
          <w:p>
            <w:pPr>
              <w:spacing w:after="20"/>
              <w:ind w:left="20"/>
              <w:jc w:val="both"/>
            </w:pPr>
            <w:r>
              <w:rPr>
                <w:rFonts w:ascii="Times New Roman"/>
                <w:b w:val="false"/>
                <w:i w:val="false"/>
                <w:color w:val="000000"/>
                <w:sz w:val="20"/>
              </w:rPr>
              <w:t>
</w:t>
            </w:r>
            <w:r>
              <w:rPr>
                <w:rFonts w:ascii="Times New Roman"/>
                <w:b w:val="false"/>
                <w:i w:val="false"/>
                <w:color w:val="000000"/>
                <w:sz w:val="20"/>
              </w:rPr>
              <w:t>2) акимы поселков, сел, сельских округов:</w:t>
            </w:r>
          </w:p>
          <w:p>
            <w:pPr>
              <w:spacing w:after="20"/>
              <w:ind w:left="20"/>
              <w:jc w:val="both"/>
            </w:pPr>
            <w:r>
              <w:rPr>
                <w:rFonts w:ascii="Times New Roman"/>
                <w:b w:val="false"/>
                <w:i w:val="false"/>
                <w:color w:val="000000"/>
                <w:sz w:val="20"/>
              </w:rPr>
              <w:t>
</w:t>
            </w:r>
            <w:r>
              <w:rPr>
                <w:rFonts w:ascii="Times New Roman"/>
                <w:b w:val="false"/>
                <w:i w:val="false"/>
                <w:color w:val="000000"/>
                <w:sz w:val="20"/>
              </w:rPr>
              <w:t>Регистрация смерти;</w:t>
            </w:r>
          </w:p>
          <w:p>
            <w:pPr>
              <w:spacing w:after="20"/>
              <w:ind w:left="20"/>
              <w:jc w:val="both"/>
            </w:pPr>
            <w:r>
              <w:rPr>
                <w:rFonts w:ascii="Times New Roman"/>
                <w:b w:val="false"/>
                <w:i w:val="false"/>
                <w:color w:val="000000"/>
                <w:sz w:val="20"/>
              </w:rPr>
              <w:t>
</w:t>
            </w:r>
            <w:r>
              <w:rPr>
                <w:rFonts w:ascii="Times New Roman"/>
                <w:b w:val="false"/>
                <w:i w:val="false"/>
                <w:color w:val="000000"/>
                <w:sz w:val="20"/>
              </w:rPr>
              <w:t>Внесение изменений, дополнений и исправлений в запись акта о смерти.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Государственная корпорация: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Регистрация смерти;</w:t>
            </w:r>
          </w:p>
          <w:p>
            <w:pPr>
              <w:spacing w:after="20"/>
              <w:ind w:left="20"/>
              <w:jc w:val="both"/>
            </w:pPr>
            <w:r>
              <w:rPr>
                <w:rFonts w:ascii="Times New Roman"/>
                <w:b w:val="false"/>
                <w:i w:val="false"/>
                <w:color w:val="000000"/>
                <w:sz w:val="20"/>
              </w:rPr>
              <w:t>
</w:t>
            </w:r>
            <w:r>
              <w:rPr>
                <w:rFonts w:ascii="Times New Roman"/>
                <w:b w:val="false"/>
                <w:i w:val="false"/>
                <w:color w:val="000000"/>
                <w:sz w:val="20"/>
              </w:rPr>
              <w:t>Внесение изменений, дополнений и исправлений в запись акта о смерти.</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посредством портала:</w:t>
            </w:r>
          </w:p>
          <w:p>
            <w:pPr>
              <w:spacing w:after="20"/>
              <w:ind w:left="20"/>
              <w:jc w:val="both"/>
            </w:pPr>
            <w:r>
              <w:rPr>
                <w:rFonts w:ascii="Times New Roman"/>
                <w:b w:val="false"/>
                <w:i w:val="false"/>
                <w:color w:val="000000"/>
                <w:sz w:val="20"/>
              </w:rPr>
              <w:t>
Регистрация смерти.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6" w:id="506"/>
          <w:p>
            <w:pPr>
              <w:spacing w:after="20"/>
              <w:ind w:left="20"/>
              <w:jc w:val="both"/>
            </w:pPr>
            <w:r>
              <w:rPr>
                <w:rFonts w:ascii="Times New Roman"/>
                <w:b w:val="false"/>
                <w:i w:val="false"/>
                <w:color w:val="000000"/>
                <w:sz w:val="20"/>
              </w:rPr>
              <w:t>
Срок регистрации смерти - 1 (один) рабочий день;</w:t>
            </w:r>
          </w:p>
          <w:bookmarkEnd w:id="506"/>
          <w:p>
            <w:pPr>
              <w:spacing w:after="20"/>
              <w:ind w:left="20"/>
              <w:jc w:val="both"/>
            </w:pPr>
            <w:r>
              <w:rPr>
                <w:rFonts w:ascii="Times New Roman"/>
                <w:b w:val="false"/>
                <w:i w:val="false"/>
                <w:color w:val="000000"/>
                <w:sz w:val="20"/>
              </w:rPr>
              <w:t>
</w:t>
            </w:r>
            <w:r>
              <w:rPr>
                <w:rFonts w:ascii="Times New Roman"/>
                <w:b w:val="false"/>
                <w:i w:val="false"/>
                <w:color w:val="000000"/>
                <w:sz w:val="20"/>
              </w:rPr>
              <w:t>внесение изменений, дополнений и исправлений в запись акта гражданского состояния - 5 (пять) рабочих дня;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отсутствии в ЦС ЗАГС актовой записи срок оказания услуги продлевается не более чем на 15 (пятнадцать) календарных дней, с уведомлением услугополучателя в течение 3 (трех) календарных дней (при продлении срока рассмотрения заявления, поступившего через Государственную корпорацию результат оказания государственной услуги, направляется услугодателем в Государственную корпорацию);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подаче через портал – уведомление о подтверждении принятия заявления и назначении даты выдачи свидетельства о смерти в течении 1 (одного) рабочего дня направляется в личный кабинет;</w:t>
            </w:r>
          </w:p>
          <w:p>
            <w:pPr>
              <w:spacing w:after="20"/>
              <w:ind w:left="20"/>
              <w:jc w:val="both"/>
            </w:pPr>
            <w:r>
              <w:rPr>
                <w:rFonts w:ascii="Times New Roman"/>
                <w:b w:val="false"/>
                <w:i w:val="false"/>
                <w:color w:val="000000"/>
                <w:sz w:val="20"/>
              </w:rPr>
              <w:t>
</w:t>
            </w:r>
            <w:r>
              <w:rPr>
                <w:rFonts w:ascii="Times New Roman"/>
                <w:b w:val="false"/>
                <w:i w:val="false"/>
                <w:color w:val="000000"/>
                <w:sz w:val="20"/>
              </w:rPr>
              <w:t>Максимально допустимое время ожидания для сдачи пакета документов - 20 (двадцать) минут.</w:t>
            </w:r>
          </w:p>
          <w:p>
            <w:pPr>
              <w:spacing w:after="20"/>
              <w:ind w:left="20"/>
              <w:jc w:val="both"/>
            </w:pPr>
            <w:r>
              <w:rPr>
                <w:rFonts w:ascii="Times New Roman"/>
                <w:b w:val="false"/>
                <w:i w:val="false"/>
                <w:color w:val="000000"/>
                <w:sz w:val="20"/>
              </w:rPr>
              <w:t>
Максимально допустимое время обслуживания услугополучателя – 20 (двадцать)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 w:id="507"/>
          <w:p>
            <w:pPr>
              <w:spacing w:after="20"/>
              <w:ind w:left="20"/>
              <w:jc w:val="both"/>
            </w:pPr>
            <w:r>
              <w:rPr>
                <w:rFonts w:ascii="Times New Roman"/>
                <w:b w:val="false"/>
                <w:i w:val="false"/>
                <w:color w:val="000000"/>
                <w:sz w:val="20"/>
              </w:rPr>
              <w:t>
Электронная (частично цифровизированная):</w:t>
            </w:r>
          </w:p>
          <w:bookmarkEnd w:id="507"/>
          <w:p>
            <w:pPr>
              <w:spacing w:after="20"/>
              <w:ind w:left="20"/>
              <w:jc w:val="both"/>
            </w:pPr>
            <w:r>
              <w:rPr>
                <w:rFonts w:ascii="Times New Roman"/>
                <w:b w:val="false"/>
                <w:i w:val="false"/>
                <w:color w:val="000000"/>
                <w:sz w:val="20"/>
              </w:rPr>
              <w:t>
</w:t>
            </w:r>
            <w:r>
              <w:rPr>
                <w:rFonts w:ascii="Times New Roman"/>
                <w:b w:val="false"/>
                <w:i w:val="false"/>
                <w:color w:val="000000"/>
                <w:sz w:val="20"/>
              </w:rPr>
              <w:t>регистрация смерти;</w:t>
            </w:r>
          </w:p>
          <w:p>
            <w:pPr>
              <w:spacing w:after="20"/>
              <w:ind w:left="20"/>
              <w:jc w:val="both"/>
            </w:pPr>
            <w:r>
              <w:rPr>
                <w:rFonts w:ascii="Times New Roman"/>
                <w:b w:val="false"/>
                <w:i w:val="false"/>
                <w:color w:val="000000"/>
                <w:sz w:val="20"/>
              </w:rPr>
              <w:t>
</w:t>
            </w:r>
            <w:r>
              <w:rPr>
                <w:rFonts w:ascii="Times New Roman"/>
                <w:b w:val="false"/>
                <w:i w:val="false"/>
                <w:color w:val="000000"/>
                <w:sz w:val="20"/>
              </w:rPr>
              <w:t>Бумажная:</w:t>
            </w:r>
          </w:p>
          <w:p>
            <w:pPr>
              <w:spacing w:after="20"/>
              <w:ind w:left="20"/>
              <w:jc w:val="both"/>
            </w:pPr>
            <w:r>
              <w:rPr>
                <w:rFonts w:ascii="Times New Roman"/>
                <w:b w:val="false"/>
                <w:i w:val="false"/>
                <w:color w:val="000000"/>
                <w:sz w:val="20"/>
              </w:rPr>
              <w:t>
</w:t>
            </w:r>
            <w:r>
              <w:rPr>
                <w:rFonts w:ascii="Times New Roman"/>
                <w:b w:val="false"/>
                <w:i w:val="false"/>
                <w:color w:val="000000"/>
                <w:sz w:val="20"/>
              </w:rPr>
              <w:t>регистрация смерти;</w:t>
            </w:r>
          </w:p>
          <w:p>
            <w:pPr>
              <w:spacing w:after="20"/>
              <w:ind w:left="20"/>
              <w:jc w:val="both"/>
            </w:pPr>
            <w:r>
              <w:rPr>
                <w:rFonts w:ascii="Times New Roman"/>
                <w:b w:val="false"/>
                <w:i w:val="false"/>
                <w:color w:val="000000"/>
                <w:sz w:val="20"/>
              </w:rPr>
              <w:t>
рнесение изменений, дополнений и исправлений в запись акта о смерти.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5" w:id="508"/>
          <w:p>
            <w:pPr>
              <w:spacing w:after="20"/>
              <w:ind w:left="20"/>
              <w:jc w:val="both"/>
            </w:pPr>
            <w:r>
              <w:rPr>
                <w:rFonts w:ascii="Times New Roman"/>
                <w:b w:val="false"/>
                <w:i w:val="false"/>
                <w:color w:val="000000"/>
                <w:sz w:val="20"/>
              </w:rPr>
              <w:t>
1) свидетельство или справка о смерти, повторное свидетельство о смерти с внесенными изменениями, дополнениями и исправлениями;</w:t>
            </w:r>
          </w:p>
          <w:bookmarkEnd w:id="508"/>
          <w:p>
            <w:pPr>
              <w:spacing w:after="20"/>
              <w:ind w:left="20"/>
              <w:jc w:val="both"/>
            </w:pPr>
            <w:r>
              <w:rPr>
                <w:rFonts w:ascii="Times New Roman"/>
                <w:b w:val="false"/>
                <w:i w:val="false"/>
                <w:color w:val="000000"/>
                <w:sz w:val="20"/>
              </w:rPr>
              <w:t>
</w:t>
            </w:r>
            <w:r>
              <w:rPr>
                <w:rFonts w:ascii="Times New Roman"/>
                <w:b w:val="false"/>
                <w:i w:val="false"/>
                <w:color w:val="000000"/>
                <w:sz w:val="20"/>
              </w:rPr>
              <w:t>2) мотивированный ответ об отказе в оказании государственной услуги.</w:t>
            </w:r>
          </w:p>
          <w:p>
            <w:pPr>
              <w:spacing w:after="20"/>
              <w:ind w:left="20"/>
              <w:jc w:val="both"/>
            </w:pPr>
            <w:r>
              <w:rPr>
                <w:rFonts w:ascii="Times New Roman"/>
                <w:b w:val="false"/>
                <w:i w:val="false"/>
                <w:color w:val="000000"/>
                <w:sz w:val="20"/>
              </w:rPr>
              <w:t>
Форма предоставления результата оказания государственной услуги: бумажная, электронная, цифровой документ, сформированный в сервисе цифровых документов.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 w:id="509"/>
          <w:p>
            <w:pPr>
              <w:spacing w:after="20"/>
              <w:ind w:left="20"/>
              <w:jc w:val="both"/>
            </w:pPr>
            <w:r>
              <w:rPr>
                <w:rFonts w:ascii="Times New Roman"/>
                <w:b w:val="false"/>
                <w:i w:val="false"/>
                <w:color w:val="000000"/>
                <w:sz w:val="20"/>
              </w:rPr>
              <w:t xml:space="preserve">
1. Стоимость оплаты за услуги государственной регистрации актов гражданского состояния взимается в соответствии с </w:t>
            </w:r>
            <w:r>
              <w:rPr>
                <w:rFonts w:ascii="Times New Roman"/>
                <w:b w:val="false"/>
                <w:i w:val="false"/>
                <w:color w:val="000000"/>
                <w:sz w:val="20"/>
              </w:rPr>
              <w:t>пунктом 1</w:t>
            </w:r>
            <w:r>
              <w:rPr>
                <w:rFonts w:ascii="Times New Roman"/>
                <w:b w:val="false"/>
                <w:i w:val="false"/>
                <w:color w:val="000000"/>
                <w:sz w:val="20"/>
              </w:rPr>
              <w:t xml:space="preserve"> статьи 182 Кодекса.</w:t>
            </w:r>
          </w:p>
          <w:bookmarkEnd w:id="50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Согласно </w:t>
            </w:r>
            <w:r>
              <w:rPr>
                <w:rFonts w:ascii="Times New Roman"/>
                <w:b w:val="false"/>
                <w:i w:val="false"/>
                <w:color w:val="000000"/>
                <w:sz w:val="20"/>
              </w:rPr>
              <w:t>пункту 2</w:t>
            </w:r>
            <w:r>
              <w:rPr>
                <w:rFonts w:ascii="Times New Roman"/>
                <w:b w:val="false"/>
                <w:i w:val="false"/>
                <w:color w:val="000000"/>
                <w:sz w:val="20"/>
              </w:rPr>
              <w:t xml:space="preserve"> статьи 182 Кодекса от оплаты за услуги государственной регистрации актов гражданского состояния освобождаются при предъявлении подтверждающих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1) ветераны Великой Отечественной войны, ветераны, приравненные по льготам к ветеранам Великой Отечественной войны, и ветераны боевых действий на территории других государств,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 лица, проработавшие (прослужившие)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лица с инвалидностью, а также один из родителей лица с инвалидностью с детства, ребенка с инвалидностью, опекуны (попечители) при предъявлении подтверждающих документов – за государственную регистрацию актов гражданского состояния и выдачу повторных свидетельств и справок о государственной регистрации актов гражданского состояния;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государственные организации – за выдачу повторных свидетельств о рождении;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3) физические лица – за государственную регистрацию рождения ребенка и выдачу свидетельства о рождении;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4) физические лица – за государственную регистрацию смерти и за выдачу свидетельств, повторных свидетельств, справок и уведомлений о смерти;</w:t>
            </w:r>
          </w:p>
          <w:p>
            <w:pPr>
              <w:spacing w:after="20"/>
              <w:ind w:left="20"/>
              <w:jc w:val="both"/>
            </w:pPr>
            <w:r>
              <w:rPr>
                <w:rFonts w:ascii="Times New Roman"/>
                <w:b w:val="false"/>
                <w:i w:val="false"/>
                <w:color w:val="000000"/>
                <w:sz w:val="20"/>
              </w:rPr>
              <w:t>
</w:t>
            </w:r>
            <w:r>
              <w:rPr>
                <w:rFonts w:ascii="Times New Roman"/>
                <w:b w:val="false"/>
                <w:i w:val="false"/>
                <w:color w:val="000000"/>
                <w:sz w:val="20"/>
              </w:rPr>
              <w:t>5) физические лица – за аннулирование актов гражданского состояния;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физические лица – за выдачу им свидетельств при изменении, дополнении, восстановлении и исправлении записей актов гражданского состояния в связи с ошибками, допущенными при государственной регистрации актов гражданского состояния;</w:t>
            </w:r>
          </w:p>
          <w:p>
            <w:pPr>
              <w:spacing w:after="20"/>
              <w:ind w:left="20"/>
              <w:jc w:val="both"/>
            </w:pPr>
            <w:r>
              <w:rPr>
                <w:rFonts w:ascii="Times New Roman"/>
                <w:b w:val="false"/>
                <w:i w:val="false"/>
                <w:color w:val="000000"/>
                <w:sz w:val="20"/>
              </w:rPr>
              <w:t>
7) физические лица – за внесение изменений, дополнений в актовые записи о государственной регистрации рождения в связи с установлением отцовства, усыновлением (удочерением) ребенка гражданами Республики Казахстан и выдачу повторных свидетельств о рождении в связи с усыновлением (удочерением) и установлением отцовства.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5" w:id="510"/>
          <w:p>
            <w:pPr>
              <w:spacing w:after="20"/>
              <w:ind w:left="20"/>
              <w:jc w:val="both"/>
            </w:pPr>
            <w:r>
              <w:rPr>
                <w:rFonts w:ascii="Times New Roman"/>
                <w:b w:val="false"/>
                <w:i w:val="false"/>
                <w:color w:val="000000"/>
                <w:sz w:val="20"/>
              </w:rPr>
              <w:t>
1) услугодатель – с понедельника по пятницу включительно с 09.00 до 17.30 часов, перерыв с 13.00 до 14.30 часов, кроме выходных и праздничных дней.</w:t>
            </w:r>
          </w:p>
          <w:bookmarkEnd w:id="510"/>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Государственная услуга оказывается в порядке очереди, без предварительной записи и ускоренного обслуживания;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Государственная корпорация –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w:t>
            </w:r>
            <w:r>
              <w:rPr>
                <w:rFonts w:ascii="Times New Roman"/>
                <w:b w:val="false"/>
                <w:i w:val="false"/>
                <w:color w:val="000000"/>
                <w:sz w:val="20"/>
              </w:rPr>
              <w:t>Трудового кодекса</w:t>
            </w:r>
            <w:r>
              <w:rPr>
                <w:rFonts w:ascii="Times New Roman"/>
                <w:b w:val="false"/>
                <w:i w:val="false"/>
                <w:color w:val="000000"/>
                <w:sz w:val="20"/>
              </w:rPr>
              <w:t xml:space="preserve">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Прием осуществляется в порядке "электронной" очереди, без ускоренного обслуживания, 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
3) портал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прием заявления и выдача результата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 w:id="511"/>
          <w:p>
            <w:pPr>
              <w:spacing w:after="20"/>
              <w:ind w:left="20"/>
              <w:jc w:val="both"/>
            </w:pPr>
            <w:r>
              <w:rPr>
                <w:rFonts w:ascii="Times New Roman"/>
                <w:b w:val="false"/>
                <w:i w:val="false"/>
                <w:color w:val="000000"/>
                <w:sz w:val="20"/>
              </w:rPr>
              <w:t>
1) заявление о государственной регистрации смерти по форме согласно приложению 21 к Правилам;</w:t>
            </w:r>
          </w:p>
          <w:bookmarkEnd w:id="511"/>
          <w:p>
            <w:pPr>
              <w:spacing w:after="20"/>
              <w:ind w:left="20"/>
              <w:jc w:val="both"/>
            </w:pPr>
            <w:r>
              <w:rPr>
                <w:rFonts w:ascii="Times New Roman"/>
                <w:b w:val="false"/>
                <w:i w:val="false"/>
                <w:color w:val="000000"/>
                <w:sz w:val="20"/>
              </w:rPr>
              <w:t>
</w:t>
            </w:r>
            <w:r>
              <w:rPr>
                <w:rFonts w:ascii="Times New Roman"/>
                <w:b w:val="false"/>
                <w:i w:val="false"/>
                <w:color w:val="000000"/>
                <w:sz w:val="20"/>
              </w:rPr>
              <w:t>2) сведения о документе установленной формы о смерти, выданный медицинской организацией;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3) документ, удостоверяющий личность, умершего (при его наличии, в случае отсутствия удостоверения личности умершего в заявлении указать причины);</w:t>
            </w:r>
          </w:p>
          <w:p>
            <w:pPr>
              <w:spacing w:after="20"/>
              <w:ind w:left="20"/>
              <w:jc w:val="both"/>
            </w:pPr>
            <w:r>
              <w:rPr>
                <w:rFonts w:ascii="Times New Roman"/>
                <w:b w:val="false"/>
                <w:i w:val="false"/>
                <w:color w:val="000000"/>
                <w:sz w:val="20"/>
              </w:rPr>
              <w:t>
</w:t>
            </w:r>
            <w:r>
              <w:rPr>
                <w:rFonts w:ascii="Times New Roman"/>
                <w:b w:val="false"/>
                <w:i w:val="false"/>
                <w:color w:val="000000"/>
                <w:sz w:val="20"/>
              </w:rPr>
              <w:t>4) нотариально удостоверенная доверенность, в случае обращения представителя услугополучателя;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5) в случае регистрации смерти на основании решения суда - сведения о вступившем в законную силу решении суда об установлении факта смерти или об объявлении лица умершим;</w:t>
            </w:r>
          </w:p>
          <w:p>
            <w:pPr>
              <w:spacing w:after="20"/>
              <w:ind w:left="20"/>
              <w:jc w:val="both"/>
            </w:pPr>
            <w:r>
              <w:rPr>
                <w:rFonts w:ascii="Times New Roman"/>
                <w:b w:val="false"/>
                <w:i w:val="false"/>
                <w:color w:val="000000"/>
                <w:sz w:val="20"/>
              </w:rPr>
              <w:t>
</w:t>
            </w:r>
            <w:r>
              <w:rPr>
                <w:rFonts w:ascii="Times New Roman"/>
                <w:b w:val="false"/>
                <w:i w:val="false"/>
                <w:color w:val="000000"/>
                <w:sz w:val="20"/>
              </w:rPr>
              <w:t>6) военный билет умершего (при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при необходимости (если по фамилии и (или) отчеству услугополучателя не прослеживается родственная связь) документ, подтверждающий близкое родство.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2. Перечень необходимых документов для внесения изменений, дополнений и исправлений в актовую запись о смерти:</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о внесении изменений, дополнений и исправлений по форме согласно приложению 24 к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2) документ, удостоверяющий личность, либо цифровой документ из сервиса цифровых документов (для идентификации);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оригинал свидетельства о государственной регистрации акта гражданского состояния, которое подлежит обмену в связи с внесением изменения, дополнения и исправления в запись акта гражданского состояния, в случае утери оригинала свидетельства указать о его утере и сведения о регистрации акта гражданского состояния;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документ, подтверждающий наличие основания для внесения изменения, дополнения и исправления в запись акта гражданского состояния;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нотариально удостоверенная доверенность, в случае обращения представителя услугополучателя.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 обращении на портал:</w:t>
            </w:r>
          </w:p>
          <w:p>
            <w:pPr>
              <w:spacing w:after="20"/>
              <w:ind w:left="20"/>
              <w:jc w:val="both"/>
            </w:pPr>
            <w:r>
              <w:rPr>
                <w:rFonts w:ascii="Times New Roman"/>
                <w:b w:val="false"/>
                <w:i w:val="false"/>
                <w:color w:val="000000"/>
                <w:sz w:val="20"/>
              </w:rPr>
              <w:t>
</w:t>
            </w:r>
            <w:r>
              <w:rPr>
                <w:rFonts w:ascii="Times New Roman"/>
                <w:b w:val="false"/>
                <w:i w:val="false"/>
                <w:color w:val="000000"/>
                <w:sz w:val="20"/>
              </w:rPr>
              <w:t>1) электронное заявление, удостоверенное ЭЦП услугополучателя или удостоверенный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w:t>
            </w:r>
          </w:p>
          <w:p>
            <w:pPr>
              <w:spacing w:after="20"/>
              <w:ind w:left="20"/>
              <w:jc w:val="both"/>
            </w:pPr>
            <w:r>
              <w:rPr>
                <w:rFonts w:ascii="Times New Roman"/>
                <w:b w:val="false"/>
                <w:i w:val="false"/>
                <w:color w:val="000000"/>
                <w:sz w:val="20"/>
              </w:rPr>
              <w:t>
</w:t>
            </w:r>
            <w:r>
              <w:rPr>
                <w:rFonts w:ascii="Times New Roman"/>
                <w:b w:val="false"/>
                <w:i w:val="false"/>
                <w:color w:val="000000"/>
                <w:sz w:val="20"/>
              </w:rPr>
              <w:t>2) сведения о данных документе, удостоверяющем личность и военном билете умершего (при его наличии оригинал сдается в регистрирующий орган, в случае отсутствия удостоверения личности умершего в заявлении должны быть указаны причины);</w:t>
            </w:r>
          </w:p>
          <w:p>
            <w:pPr>
              <w:spacing w:after="20"/>
              <w:ind w:left="20"/>
              <w:jc w:val="both"/>
            </w:pPr>
            <w:r>
              <w:rPr>
                <w:rFonts w:ascii="Times New Roman"/>
                <w:b w:val="false"/>
                <w:i w:val="false"/>
                <w:color w:val="000000"/>
                <w:sz w:val="20"/>
              </w:rPr>
              <w:t>
3) при необходимости электронная копия документа, подтверждающего близкое родство.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и ее подвидов (при наличии),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6" w:id="512"/>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51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несоответствие услугополучателя и (или) представленных материалов, данных и сведений, необходимых для оказания государственной услуги, требованиям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 браке (супружестве) и семье", Законам Республики Казахстан "</w:t>
            </w:r>
            <w:r>
              <w:rPr>
                <w:rFonts w:ascii="Times New Roman"/>
                <w:b w:val="false"/>
                <w:i w:val="false"/>
                <w:color w:val="000000"/>
                <w:sz w:val="20"/>
              </w:rPr>
              <w:t>О документах, удостоверяющих личность</w:t>
            </w:r>
            <w:r>
              <w:rPr>
                <w:rFonts w:ascii="Times New Roman"/>
                <w:b w:val="false"/>
                <w:i w:val="false"/>
                <w:color w:val="000000"/>
                <w:sz w:val="20"/>
              </w:rPr>
              <w:t>" и "</w:t>
            </w:r>
            <w:r>
              <w:rPr>
                <w:rFonts w:ascii="Times New Roman"/>
                <w:b w:val="false"/>
                <w:i w:val="false"/>
                <w:color w:val="000000"/>
                <w:sz w:val="20"/>
              </w:rPr>
              <w:t>О национальных реестрах идентификационных номеров</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p>
            <w:pPr>
              <w:spacing w:after="20"/>
              <w:ind w:left="20"/>
              <w:jc w:val="both"/>
            </w:pPr>
            <w:r>
              <w:rPr>
                <w:rFonts w:ascii="Times New Roman"/>
                <w:b w:val="false"/>
                <w:i w:val="false"/>
                <w:color w:val="000000"/>
                <w:sz w:val="20"/>
              </w:rPr>
              <w:t>
Законами Республики Казахстан могут устанавливаться иные основания для отказа в оказании государственных услуг.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9" w:id="513"/>
          <w:p>
            <w:pPr>
              <w:spacing w:after="20"/>
              <w:ind w:left="20"/>
              <w:jc w:val="both"/>
            </w:pPr>
            <w:r>
              <w:rPr>
                <w:rFonts w:ascii="Times New Roman"/>
                <w:b w:val="false"/>
                <w:i w:val="false"/>
                <w:color w:val="000000"/>
                <w:sz w:val="20"/>
              </w:rPr>
              <w:t>
Услугополучателям,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7777.</w:t>
            </w:r>
          </w:p>
          <w:bookmarkEnd w:id="513"/>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государственной услуги в электронной форме через портал при условии наличия ЭЦП.</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p>
          <w:p>
            <w:pPr>
              <w:spacing w:after="20"/>
              <w:ind w:left="20"/>
              <w:jc w:val="both"/>
            </w:pPr>
            <w:r>
              <w:rPr>
                <w:rFonts w:ascii="Times New Roman"/>
                <w:b w:val="false"/>
                <w:i w:val="false"/>
                <w:color w:val="000000"/>
                <w:sz w:val="20"/>
              </w:rPr>
              <w:t>
</w:t>
            </w:r>
            <w:r>
              <w:rPr>
                <w:rFonts w:ascii="Times New Roman"/>
                <w:b w:val="false"/>
                <w:i w:val="false"/>
                <w:color w:val="000000"/>
                <w:sz w:val="20"/>
              </w:rPr>
              <w:t>Условия получения услуги третьими лицами: Электронный запрос третьих лиц, при условии согласия лица, в отношении которого запрашиваются сведения, предоставленного из "личного кабинета" на портале, а также посредством зарегистрированного на портале абонентского номера сотовой связи субъекта путем передачи одноразового пароля или путем отправления короткого текстового сообщения в качестве ответа на уведомление портала.</w:t>
            </w:r>
          </w:p>
          <w:p>
            <w:pPr>
              <w:spacing w:after="20"/>
              <w:ind w:left="20"/>
              <w:jc w:val="both"/>
            </w:pPr>
            <w:r>
              <w:rPr>
                <w:rFonts w:ascii="Times New Roman"/>
                <w:b w:val="false"/>
                <w:i w:val="false"/>
                <w:color w:val="000000"/>
                <w:sz w:val="20"/>
              </w:rPr>
              <w:t>
</w:t>
            </w:r>
            <w:r>
              <w:rPr>
                <w:rFonts w:ascii="Times New Roman"/>
                <w:b w:val="false"/>
                <w:i w:val="false"/>
                <w:color w:val="000000"/>
                <w:sz w:val="20"/>
              </w:rPr>
              <w:t>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 к перечню</w:t>
            </w:r>
            <w:r>
              <w:br/>
            </w:r>
            <w:r>
              <w:rPr>
                <w:rFonts w:ascii="Times New Roman"/>
                <w:b w:val="false"/>
                <w:i w:val="false"/>
                <w:color w:val="000000"/>
                <w:sz w:val="20"/>
              </w:rPr>
              <w:t>Министр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марта 2026 года № 285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Правилам организации</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актов гражданского состояния,</w:t>
            </w:r>
            <w:r>
              <w:br/>
            </w:r>
            <w:r>
              <w:rPr>
                <w:rFonts w:ascii="Times New Roman"/>
                <w:b w:val="false"/>
                <w:i w:val="false"/>
                <w:color w:val="000000"/>
                <w:sz w:val="20"/>
              </w:rPr>
              <w:t>внесения изменений, восстановления,</w:t>
            </w:r>
            <w:r>
              <w:br/>
            </w:r>
            <w:r>
              <w:rPr>
                <w:rFonts w:ascii="Times New Roman"/>
                <w:b w:val="false"/>
                <w:i w:val="false"/>
                <w:color w:val="000000"/>
                <w:sz w:val="20"/>
              </w:rPr>
              <w:t>аннулирования</w:t>
            </w:r>
            <w:r>
              <w:br/>
            </w:r>
            <w:r>
              <w:rPr>
                <w:rFonts w:ascii="Times New Roman"/>
                <w:b w:val="false"/>
                <w:i w:val="false"/>
                <w:color w:val="000000"/>
                <w:sz w:val="20"/>
              </w:rPr>
              <w:t>записей актов гражданского</w:t>
            </w:r>
            <w:r>
              <w:br/>
            </w:r>
            <w:r>
              <w:rPr>
                <w:rFonts w:ascii="Times New Roman"/>
                <w:b w:val="false"/>
                <w:i w:val="false"/>
                <w:color w:val="000000"/>
                <w:sz w:val="20"/>
              </w:rPr>
              <w:t>состояния</w:t>
            </w:r>
            <w:r>
              <w:br/>
            </w:r>
            <w:r>
              <w:rPr>
                <w:rFonts w:ascii="Times New Roman"/>
                <w:b w:val="false"/>
                <w:i w:val="false"/>
                <w:color w:val="000000"/>
                <w:sz w:val="20"/>
              </w:rPr>
              <w:t>В________________________</w:t>
            </w:r>
            <w:r>
              <w:br/>
            </w:r>
            <w:r>
              <w:rPr>
                <w:rFonts w:ascii="Times New Roman"/>
                <w:b w:val="false"/>
                <w:i w:val="false"/>
                <w:color w:val="000000"/>
                <w:sz w:val="20"/>
              </w:rPr>
              <w:t>(наименование</w:t>
            </w:r>
            <w:r>
              <w:br/>
            </w:r>
            <w:r>
              <w:rPr>
                <w:rFonts w:ascii="Times New Roman"/>
                <w:b w:val="false"/>
                <w:i w:val="false"/>
                <w:color w:val="000000"/>
                <w:sz w:val="20"/>
              </w:rPr>
              <w:t>регистрирующего органа)</w:t>
            </w:r>
            <w:r>
              <w:br/>
            </w:r>
            <w:r>
              <w:rPr>
                <w:rFonts w:ascii="Times New Roman"/>
                <w:b w:val="false"/>
                <w:i w:val="false"/>
                <w:color w:val="000000"/>
                <w:sz w:val="20"/>
              </w:rPr>
              <w:t>от__________________________</w:t>
            </w:r>
            <w:r>
              <w:br/>
            </w:r>
            <w:r>
              <w:rPr>
                <w:rFonts w:ascii="Times New Roman"/>
                <w:b w:val="false"/>
                <w:i w:val="false"/>
                <w:color w:val="000000"/>
                <w:sz w:val="20"/>
              </w:rPr>
              <w:t>(имя, отчество (если указано в</w:t>
            </w:r>
            <w:r>
              <w:br/>
            </w:r>
            <w:r>
              <w:rPr>
                <w:rFonts w:ascii="Times New Roman"/>
                <w:b w:val="false"/>
                <w:i w:val="false"/>
                <w:color w:val="000000"/>
                <w:sz w:val="20"/>
              </w:rPr>
              <w:t>документах, удостоверяющих личность),</w:t>
            </w:r>
            <w:r>
              <w:br/>
            </w:r>
            <w:r>
              <w:rPr>
                <w:rFonts w:ascii="Times New Roman"/>
                <w:b w:val="false"/>
                <w:i w:val="false"/>
                <w:color w:val="000000"/>
                <w:sz w:val="20"/>
              </w:rPr>
              <w:t>____________________________</w:t>
            </w:r>
            <w:r>
              <w:br/>
            </w:r>
            <w:r>
              <w:rPr>
                <w:rFonts w:ascii="Times New Roman"/>
                <w:b w:val="false"/>
                <w:i w:val="false"/>
                <w:color w:val="000000"/>
                <w:sz w:val="20"/>
              </w:rPr>
              <w:t>фамилия заявителей)</w:t>
            </w:r>
            <w:r>
              <w:br/>
            </w:r>
            <w:r>
              <w:rPr>
                <w:rFonts w:ascii="Times New Roman"/>
                <w:b w:val="false"/>
                <w:i w:val="false"/>
                <w:color w:val="000000"/>
                <w:sz w:val="20"/>
              </w:rPr>
              <w:t>проживающих по</w:t>
            </w:r>
            <w:r>
              <w:br/>
            </w:r>
            <w:r>
              <w:rPr>
                <w:rFonts w:ascii="Times New Roman"/>
                <w:b w:val="false"/>
                <w:i w:val="false"/>
                <w:color w:val="000000"/>
                <w:sz w:val="20"/>
              </w:rPr>
              <w:t>адресу:______________________</w:t>
            </w:r>
            <w:r>
              <w:br/>
            </w:r>
            <w:r>
              <w:rPr>
                <w:rFonts w:ascii="Times New Roman"/>
                <w:b w:val="false"/>
                <w:i w:val="false"/>
                <w:color w:val="000000"/>
                <w:sz w:val="20"/>
              </w:rPr>
              <w:t>№ тел. _____________________</w:t>
            </w:r>
            <w:r>
              <w:br/>
            </w:r>
            <w:r>
              <w:rPr>
                <w:rFonts w:ascii="Times New Roman"/>
                <w:b w:val="false"/>
                <w:i w:val="false"/>
                <w:color w:val="000000"/>
                <w:sz w:val="20"/>
              </w:rPr>
              <w:t>уд. личности № _____________</w:t>
            </w:r>
            <w:r>
              <w:br/>
            </w:r>
            <w:r>
              <w:rPr>
                <w:rFonts w:ascii="Times New Roman"/>
                <w:b w:val="false"/>
                <w:i w:val="false"/>
                <w:color w:val="000000"/>
                <w:sz w:val="20"/>
              </w:rPr>
              <w:t>(номер, кем и когда выдан)</w:t>
            </w:r>
            <w:r>
              <w:br/>
            </w:r>
            <w:r>
              <w:rPr>
                <w:rFonts w:ascii="Times New Roman"/>
                <w:b w:val="false"/>
                <w:i w:val="false"/>
                <w:color w:val="000000"/>
                <w:sz w:val="20"/>
              </w:rPr>
              <w:t>ИИН________________________</w:t>
            </w:r>
          </w:p>
        </w:tc>
      </w:tr>
    </w:tbl>
    <w:bookmarkStart w:name="z906" w:id="514"/>
    <w:p>
      <w:pPr>
        <w:spacing w:after="0"/>
        <w:ind w:left="0"/>
        <w:jc w:val="left"/>
      </w:pPr>
      <w:r>
        <w:rPr>
          <w:rFonts w:ascii="Times New Roman"/>
          <w:b/>
          <w:i w:val="false"/>
          <w:color w:val="000000"/>
        </w:rPr>
        <w:t xml:space="preserve"> Заявление о государственной регистрации смерти</w:t>
      </w:r>
    </w:p>
    <w:bookmarkEnd w:id="514"/>
    <w:bookmarkStart w:name="z907" w:id="515"/>
    <w:p>
      <w:pPr>
        <w:spacing w:after="0"/>
        <w:ind w:left="0"/>
        <w:jc w:val="both"/>
      </w:pPr>
      <w:r>
        <w:rPr>
          <w:rFonts w:ascii="Times New Roman"/>
          <w:b w:val="false"/>
          <w:i w:val="false"/>
          <w:color w:val="000000"/>
          <w:sz w:val="28"/>
        </w:rPr>
        <w:t>
      Прошу произвести государственную регистрацию смерти</w:t>
      </w:r>
    </w:p>
    <w:bookmarkEnd w:id="515"/>
    <w:bookmarkStart w:name="z908" w:id="516"/>
    <w:p>
      <w:pPr>
        <w:spacing w:after="0"/>
        <w:ind w:left="0"/>
        <w:jc w:val="both"/>
      </w:pPr>
      <w:r>
        <w:rPr>
          <w:rFonts w:ascii="Times New Roman"/>
          <w:b w:val="false"/>
          <w:i w:val="false"/>
          <w:color w:val="000000"/>
          <w:sz w:val="28"/>
        </w:rPr>
        <w:t>
      __________________________________________________________________</w:t>
      </w:r>
    </w:p>
    <w:bookmarkEnd w:id="516"/>
    <w:bookmarkStart w:name="z909" w:id="517"/>
    <w:p>
      <w:pPr>
        <w:spacing w:after="0"/>
        <w:ind w:left="0"/>
        <w:jc w:val="both"/>
      </w:pPr>
      <w:r>
        <w:rPr>
          <w:rFonts w:ascii="Times New Roman"/>
          <w:b w:val="false"/>
          <w:i w:val="false"/>
          <w:color w:val="000000"/>
          <w:sz w:val="28"/>
        </w:rPr>
        <w:t>
      (имя, отчество (если указано в документах, удостоверяющих личность) фамилия умершего, _________________________________________________________________________</w:t>
      </w:r>
    </w:p>
    <w:bookmarkEnd w:id="517"/>
    <w:bookmarkStart w:name="z910" w:id="518"/>
    <w:p>
      <w:pPr>
        <w:spacing w:after="0"/>
        <w:ind w:left="0"/>
        <w:jc w:val="both"/>
      </w:pPr>
      <w:r>
        <w:rPr>
          <w:rFonts w:ascii="Times New Roman"/>
          <w:b w:val="false"/>
          <w:i w:val="false"/>
          <w:color w:val="000000"/>
          <w:sz w:val="28"/>
        </w:rPr>
        <w:t>
      дата рождения умершего, _________________________________________________________________________</w:t>
      </w:r>
    </w:p>
    <w:bookmarkEnd w:id="518"/>
    <w:bookmarkStart w:name="z911" w:id="519"/>
    <w:p>
      <w:pPr>
        <w:spacing w:after="0"/>
        <w:ind w:left="0"/>
        <w:jc w:val="both"/>
      </w:pPr>
      <w:r>
        <w:rPr>
          <w:rFonts w:ascii="Times New Roman"/>
          <w:b w:val="false"/>
          <w:i w:val="false"/>
          <w:color w:val="000000"/>
          <w:sz w:val="28"/>
        </w:rPr>
        <w:t>
      последнее место жительство умершего, _________________________________________________________________________</w:t>
      </w:r>
    </w:p>
    <w:bookmarkEnd w:id="519"/>
    <w:bookmarkStart w:name="z912" w:id="520"/>
    <w:p>
      <w:pPr>
        <w:spacing w:after="0"/>
        <w:ind w:left="0"/>
        <w:jc w:val="both"/>
      </w:pPr>
      <w:r>
        <w:rPr>
          <w:rFonts w:ascii="Times New Roman"/>
          <w:b w:val="false"/>
          <w:i w:val="false"/>
          <w:color w:val="000000"/>
          <w:sz w:val="28"/>
        </w:rPr>
        <w:t>
      семейное положение умершего, _________________________________________________________________________</w:t>
      </w:r>
    </w:p>
    <w:bookmarkEnd w:id="520"/>
    <w:bookmarkStart w:name="z913" w:id="521"/>
    <w:p>
      <w:pPr>
        <w:spacing w:after="0"/>
        <w:ind w:left="0"/>
        <w:jc w:val="both"/>
      </w:pPr>
      <w:r>
        <w:rPr>
          <w:rFonts w:ascii="Times New Roman"/>
          <w:b w:val="false"/>
          <w:i w:val="false"/>
          <w:color w:val="000000"/>
          <w:sz w:val="28"/>
        </w:rPr>
        <w:t>
      дата смерти умершего, _________________________________________________________________________</w:t>
      </w:r>
    </w:p>
    <w:bookmarkEnd w:id="521"/>
    <w:bookmarkStart w:name="z914" w:id="522"/>
    <w:p>
      <w:pPr>
        <w:spacing w:after="0"/>
        <w:ind w:left="0"/>
        <w:jc w:val="both"/>
      </w:pPr>
      <w:r>
        <w:rPr>
          <w:rFonts w:ascii="Times New Roman"/>
          <w:b w:val="false"/>
          <w:i w:val="false"/>
          <w:color w:val="000000"/>
          <w:sz w:val="28"/>
        </w:rPr>
        <w:t>
      причина смерти умершего)</w:t>
      </w:r>
    </w:p>
    <w:bookmarkEnd w:id="522"/>
    <w:bookmarkStart w:name="z915" w:id="523"/>
    <w:p>
      <w:pPr>
        <w:spacing w:after="0"/>
        <w:ind w:left="0"/>
        <w:jc w:val="both"/>
      </w:pPr>
      <w:r>
        <w:rPr>
          <w:rFonts w:ascii="Times New Roman"/>
          <w:b w:val="false"/>
          <w:i w:val="false"/>
          <w:color w:val="000000"/>
          <w:sz w:val="28"/>
        </w:rPr>
        <w:t>
      Осведомлен (-а) о необходимости сдачи оригиналов документов, удостоверяющих личность и военного билета (при наличии) умершего.</w:t>
      </w:r>
    </w:p>
    <w:bookmarkEnd w:id="523"/>
    <w:bookmarkStart w:name="z916" w:id="524"/>
    <w:p>
      <w:pPr>
        <w:spacing w:after="0"/>
        <w:ind w:left="0"/>
        <w:jc w:val="both"/>
      </w:pPr>
      <w:r>
        <w:rPr>
          <w:rFonts w:ascii="Times New Roman"/>
          <w:b w:val="false"/>
          <w:i w:val="false"/>
          <w:color w:val="000000"/>
          <w:sz w:val="28"/>
        </w:rPr>
        <w:t>
      К заявлению прилагаю _________________________________________________________________________</w:t>
      </w:r>
    </w:p>
    <w:bookmarkEnd w:id="524"/>
    <w:bookmarkStart w:name="z917" w:id="525"/>
    <w:p>
      <w:pPr>
        <w:spacing w:after="0"/>
        <w:ind w:left="0"/>
        <w:jc w:val="both"/>
      </w:pPr>
      <w:r>
        <w:rPr>
          <w:rFonts w:ascii="Times New Roman"/>
          <w:b w:val="false"/>
          <w:i w:val="false"/>
          <w:color w:val="000000"/>
          <w:sz w:val="28"/>
        </w:rPr>
        <w:t xml:space="preserve">
      Предупрежден (а) о том, что за сообщение ложных сведений согласно </w:t>
      </w:r>
      <w:r>
        <w:rPr>
          <w:rFonts w:ascii="Times New Roman"/>
          <w:b w:val="false"/>
          <w:i w:val="false"/>
          <w:color w:val="000000"/>
          <w:sz w:val="28"/>
        </w:rPr>
        <w:t>статье 491</w:t>
      </w:r>
      <w:r>
        <w:rPr>
          <w:rFonts w:ascii="Times New Roman"/>
          <w:b w:val="false"/>
          <w:i w:val="false"/>
          <w:color w:val="000000"/>
          <w:sz w:val="28"/>
        </w:rPr>
        <w:t xml:space="preserve"> Кодекса Республики Казахстан "Об административных правонарушениях", налагается административное взыскание.</w:t>
      </w:r>
    </w:p>
    <w:bookmarkEnd w:id="525"/>
    <w:bookmarkStart w:name="z918" w:id="526"/>
    <w:p>
      <w:pPr>
        <w:spacing w:after="0"/>
        <w:ind w:left="0"/>
        <w:jc w:val="both"/>
      </w:pPr>
      <w:r>
        <w:rPr>
          <w:rFonts w:ascii="Times New Roman"/>
          <w:b w:val="false"/>
          <w:i w:val="false"/>
          <w:color w:val="000000"/>
          <w:sz w:val="28"/>
        </w:rPr>
        <w:t>
      Согласен (-а) на использование сведений, составляющих охраняемую законом тайну, содержащихся в цифровых системах. "____" ___________ 20__ года _______________________ подпись</w:t>
      </w:r>
    </w:p>
    <w:bookmarkEnd w:id="526"/>
    <w:p>
      <w:pPr>
        <w:spacing w:after="0"/>
        <w:ind w:left="0"/>
        <w:jc w:val="both"/>
      </w:pPr>
      <w:bookmarkStart w:name="z919" w:id="527"/>
      <w:r>
        <w:rPr>
          <w:rFonts w:ascii="Times New Roman"/>
          <w:b w:val="false"/>
          <w:i w:val="false"/>
          <w:color w:val="000000"/>
          <w:sz w:val="28"/>
        </w:rPr>
        <w:t>
      ________________________________________________________________________</w:t>
      </w:r>
    </w:p>
    <w:bookmarkEnd w:id="527"/>
    <w:p>
      <w:pPr>
        <w:spacing w:after="0"/>
        <w:ind w:left="0"/>
        <w:jc w:val="both"/>
      </w:pPr>
      <w:r>
        <w:rPr>
          <w:rFonts w:ascii="Times New Roman"/>
          <w:b w:val="false"/>
          <w:i w:val="false"/>
          <w:color w:val="000000"/>
          <w:sz w:val="28"/>
        </w:rPr>
        <w:t xml:space="preserve">       (имя, отчество (если указано в документах, удостоверяющих личность), фамилия</w:t>
      </w:r>
    </w:p>
    <w:p>
      <w:pPr>
        <w:spacing w:after="0"/>
        <w:ind w:left="0"/>
        <w:jc w:val="both"/>
      </w:pPr>
      <w:r>
        <w:rPr>
          <w:rFonts w:ascii="Times New Roman"/>
          <w:b w:val="false"/>
          <w:i w:val="false"/>
          <w:color w:val="000000"/>
          <w:sz w:val="28"/>
        </w:rPr>
        <w:t xml:space="preserve">                         должностного лица, принявшего заявление)</w:t>
      </w:r>
    </w:p>
    <w:bookmarkStart w:name="z920" w:id="528"/>
    <w:p>
      <w:pPr>
        <w:spacing w:after="0"/>
        <w:ind w:left="0"/>
        <w:jc w:val="both"/>
      </w:pPr>
      <w:r>
        <w:rPr>
          <w:rFonts w:ascii="Times New Roman"/>
          <w:b w:val="false"/>
          <w:i w:val="false"/>
          <w:color w:val="000000"/>
          <w:sz w:val="28"/>
        </w:rPr>
        <w:t>
      № по журналу __________</w:t>
      </w:r>
    </w:p>
    <w:bookmarkEnd w:id="528"/>
    <w:bookmarkStart w:name="z921" w:id="529"/>
    <w:p>
      <w:pPr>
        <w:spacing w:after="0"/>
        <w:ind w:left="0"/>
        <w:jc w:val="both"/>
      </w:pPr>
      <w:r>
        <w:rPr>
          <w:rFonts w:ascii="Times New Roman"/>
          <w:b w:val="false"/>
          <w:i w:val="false"/>
          <w:color w:val="000000"/>
          <w:sz w:val="28"/>
        </w:rPr>
        <w:t>
      ---------------------------------------------------------------------------- (линия отрыва)</w:t>
      </w:r>
    </w:p>
    <w:bookmarkEnd w:id="529"/>
    <w:bookmarkStart w:name="z922" w:id="530"/>
    <w:p>
      <w:pPr>
        <w:spacing w:after="0"/>
        <w:ind w:left="0"/>
        <w:jc w:val="both"/>
      </w:pPr>
      <w:r>
        <w:rPr>
          <w:rFonts w:ascii="Times New Roman"/>
          <w:b w:val="false"/>
          <w:i w:val="false"/>
          <w:color w:val="000000"/>
          <w:sz w:val="28"/>
        </w:rPr>
        <w:t>
      "____" __________ 20__ года принято на рассмотрение заявление о смерти</w:t>
      </w:r>
    </w:p>
    <w:bookmarkEnd w:id="530"/>
    <w:bookmarkStart w:name="z923" w:id="531"/>
    <w:p>
      <w:pPr>
        <w:spacing w:after="0"/>
        <w:ind w:left="0"/>
        <w:jc w:val="both"/>
      </w:pPr>
      <w:r>
        <w:rPr>
          <w:rFonts w:ascii="Times New Roman"/>
          <w:b w:val="false"/>
          <w:i w:val="false"/>
          <w:color w:val="000000"/>
          <w:sz w:val="28"/>
        </w:rPr>
        <w:t>
      Результаты рассмотрения будут сообщены "____" ________ 20__ года</w:t>
      </w:r>
    </w:p>
    <w:bookmarkEnd w:id="531"/>
    <w:bookmarkStart w:name="z924" w:id="532"/>
    <w:p>
      <w:pPr>
        <w:spacing w:after="0"/>
        <w:ind w:left="0"/>
        <w:jc w:val="both"/>
      </w:pPr>
      <w:r>
        <w:rPr>
          <w:rFonts w:ascii="Times New Roman"/>
          <w:b w:val="false"/>
          <w:i w:val="false"/>
          <w:color w:val="000000"/>
          <w:sz w:val="28"/>
        </w:rPr>
        <w:t>
      Специалист _______________________________________________________________</w:t>
      </w:r>
    </w:p>
    <w:bookmarkEnd w:id="532"/>
    <w:bookmarkStart w:name="z925" w:id="533"/>
    <w:p>
      <w:pPr>
        <w:spacing w:after="0"/>
        <w:ind w:left="0"/>
        <w:jc w:val="both"/>
      </w:pPr>
      <w:r>
        <w:rPr>
          <w:rFonts w:ascii="Times New Roman"/>
          <w:b w:val="false"/>
          <w:i w:val="false"/>
          <w:color w:val="000000"/>
          <w:sz w:val="28"/>
        </w:rPr>
        <w:t>
      (имя, отчество (если указано в документах, удостоверяющих личность), фамилия)</w:t>
      </w:r>
    </w:p>
    <w:bookmarkEnd w:id="5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 к перечню</w:t>
            </w:r>
            <w:r>
              <w:br/>
            </w:r>
            <w:r>
              <w:rPr>
                <w:rFonts w:ascii="Times New Roman"/>
                <w:b w:val="false"/>
                <w:i w:val="false"/>
                <w:color w:val="000000"/>
                <w:sz w:val="20"/>
              </w:rPr>
              <w:t>Министр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марта 2026 года № 285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 к Правилам</w:t>
            </w:r>
            <w:r>
              <w:br/>
            </w:r>
            <w:r>
              <w:rPr>
                <w:rFonts w:ascii="Times New Roman"/>
                <w:b w:val="false"/>
                <w:i w:val="false"/>
                <w:color w:val="000000"/>
                <w:sz w:val="20"/>
              </w:rPr>
              <w:t>организации государственной</w:t>
            </w:r>
            <w:r>
              <w:br/>
            </w:r>
            <w:r>
              <w:rPr>
                <w:rFonts w:ascii="Times New Roman"/>
                <w:b w:val="false"/>
                <w:i w:val="false"/>
                <w:color w:val="000000"/>
                <w:sz w:val="20"/>
              </w:rPr>
              <w:t>регистрации актов гражданского</w:t>
            </w:r>
            <w:r>
              <w:br/>
            </w:r>
            <w:r>
              <w:rPr>
                <w:rFonts w:ascii="Times New Roman"/>
                <w:b w:val="false"/>
                <w:i w:val="false"/>
                <w:color w:val="000000"/>
                <w:sz w:val="20"/>
              </w:rPr>
              <w:t>состояния, внесения изменений,</w:t>
            </w:r>
            <w:r>
              <w:br/>
            </w:r>
            <w:r>
              <w:rPr>
                <w:rFonts w:ascii="Times New Roman"/>
                <w:b w:val="false"/>
                <w:i w:val="false"/>
                <w:color w:val="000000"/>
                <w:sz w:val="20"/>
              </w:rPr>
              <w:t>восстановления, аннулирования</w:t>
            </w:r>
            <w:r>
              <w:br/>
            </w:r>
            <w:r>
              <w:rPr>
                <w:rFonts w:ascii="Times New Roman"/>
                <w:b w:val="false"/>
                <w:i w:val="false"/>
                <w:color w:val="000000"/>
                <w:sz w:val="20"/>
              </w:rPr>
              <w:t>записей актов гражданского</w:t>
            </w:r>
            <w:r>
              <w:br/>
            </w:r>
            <w:r>
              <w:rPr>
                <w:rFonts w:ascii="Times New Roman"/>
                <w:b w:val="false"/>
                <w:i w:val="false"/>
                <w:color w:val="000000"/>
                <w:sz w:val="20"/>
              </w:rPr>
              <w:t>состояния</w:t>
            </w:r>
          </w:p>
        </w:tc>
      </w:tr>
    </w:tbl>
    <w:bookmarkStart w:name="z928" w:id="534"/>
    <w:p>
      <w:pPr>
        <w:spacing w:after="0"/>
        <w:ind w:left="0"/>
        <w:jc w:val="left"/>
      </w:pPr>
      <w:r>
        <w:rPr>
          <w:rFonts w:ascii="Times New Roman"/>
          <w:b/>
          <w:i w:val="false"/>
          <w:color w:val="000000"/>
        </w:rPr>
        <w:t xml:space="preserve"> Перечень</w:t>
      </w:r>
      <w:r>
        <w:br/>
      </w:r>
      <w:r>
        <w:rPr>
          <w:rFonts w:ascii="Times New Roman"/>
          <w:b/>
          <w:i w:val="false"/>
          <w:color w:val="000000"/>
        </w:rPr>
        <w:t>основных требований к оказанию государственной услуги "Восстановление записей актов гражданского состояния"</w:t>
      </w:r>
    </w:p>
    <w:bookmarkEnd w:id="5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записей актов гражданского состояния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"Правительство для граждан"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подвида (при наличии)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9" w:id="535"/>
          <w:p>
            <w:pPr>
              <w:spacing w:after="20"/>
              <w:ind w:left="20"/>
              <w:jc w:val="both"/>
            </w:pPr>
            <w:r>
              <w:rPr>
                <w:rFonts w:ascii="Times New Roman"/>
                <w:b w:val="false"/>
                <w:i w:val="false"/>
                <w:color w:val="000000"/>
                <w:sz w:val="20"/>
              </w:rPr>
              <w:t>
1. Восстановление записей актов гражданского состояния, на основании заявления заинтересованных лиц;</w:t>
            </w:r>
          </w:p>
          <w:bookmarkEnd w:id="535"/>
          <w:p>
            <w:pPr>
              <w:spacing w:after="20"/>
              <w:ind w:left="20"/>
              <w:jc w:val="both"/>
            </w:pPr>
            <w:r>
              <w:rPr>
                <w:rFonts w:ascii="Times New Roman"/>
                <w:b w:val="false"/>
                <w:i w:val="false"/>
                <w:color w:val="000000"/>
                <w:sz w:val="20"/>
              </w:rPr>
              <w:t>
2. Восстановление записей актов гражданского состояния, на основании решения суда.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(каналы доступа)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0" w:id="536"/>
          <w:p>
            <w:pPr>
              <w:spacing w:after="20"/>
              <w:ind w:left="20"/>
              <w:jc w:val="both"/>
            </w:pPr>
            <w:r>
              <w:rPr>
                <w:rFonts w:ascii="Times New Roman"/>
                <w:b w:val="false"/>
                <w:i w:val="false"/>
                <w:color w:val="000000"/>
                <w:sz w:val="20"/>
              </w:rPr>
              <w:t>
1) через услугодателя:</w:t>
            </w:r>
          </w:p>
          <w:bookmarkEnd w:id="536"/>
          <w:p>
            <w:pPr>
              <w:spacing w:after="20"/>
              <w:ind w:left="20"/>
              <w:jc w:val="both"/>
            </w:pPr>
            <w:r>
              <w:rPr>
                <w:rFonts w:ascii="Times New Roman"/>
                <w:b w:val="false"/>
                <w:i w:val="false"/>
                <w:color w:val="000000"/>
                <w:sz w:val="20"/>
              </w:rPr>
              <w:t>
</w:t>
            </w:r>
            <w:r>
              <w:rPr>
                <w:rFonts w:ascii="Times New Roman"/>
                <w:b w:val="false"/>
                <w:i w:val="false"/>
                <w:color w:val="000000"/>
                <w:sz w:val="20"/>
              </w:rPr>
              <w:t>Восстановление записей актов гражданского состояния, на основании заявления заинтересованных лиц;</w:t>
            </w:r>
          </w:p>
          <w:p>
            <w:pPr>
              <w:spacing w:after="20"/>
              <w:ind w:left="20"/>
              <w:jc w:val="both"/>
            </w:pPr>
            <w:r>
              <w:rPr>
                <w:rFonts w:ascii="Times New Roman"/>
                <w:b w:val="false"/>
                <w:i w:val="false"/>
                <w:color w:val="000000"/>
                <w:sz w:val="20"/>
              </w:rPr>
              <w:t>
</w:t>
            </w:r>
            <w:r>
              <w:rPr>
                <w:rFonts w:ascii="Times New Roman"/>
                <w:b w:val="false"/>
                <w:i w:val="false"/>
                <w:color w:val="000000"/>
                <w:sz w:val="20"/>
              </w:rPr>
              <w:t>Восстановление записей актов гражданского состояния, на основании решения суда.</w:t>
            </w:r>
          </w:p>
          <w:p>
            <w:pPr>
              <w:spacing w:after="20"/>
              <w:ind w:left="20"/>
              <w:jc w:val="both"/>
            </w:pPr>
            <w:r>
              <w:rPr>
                <w:rFonts w:ascii="Times New Roman"/>
                <w:b w:val="false"/>
                <w:i w:val="false"/>
                <w:color w:val="000000"/>
                <w:sz w:val="20"/>
              </w:rPr>
              <w:t>
</w:t>
            </w:r>
            <w:r>
              <w:rPr>
                <w:rFonts w:ascii="Times New Roman"/>
                <w:b w:val="false"/>
                <w:i w:val="false"/>
                <w:color w:val="000000"/>
                <w:sz w:val="20"/>
              </w:rPr>
              <w:t>2) акимы поселков, сел, сельских округов:</w:t>
            </w:r>
          </w:p>
          <w:p>
            <w:pPr>
              <w:spacing w:after="20"/>
              <w:ind w:left="20"/>
              <w:jc w:val="both"/>
            </w:pPr>
            <w:r>
              <w:rPr>
                <w:rFonts w:ascii="Times New Roman"/>
                <w:b w:val="false"/>
                <w:i w:val="false"/>
                <w:color w:val="000000"/>
                <w:sz w:val="20"/>
              </w:rPr>
              <w:t>
</w:t>
            </w:r>
            <w:r>
              <w:rPr>
                <w:rFonts w:ascii="Times New Roman"/>
                <w:b w:val="false"/>
                <w:i w:val="false"/>
                <w:color w:val="000000"/>
                <w:sz w:val="20"/>
              </w:rPr>
              <w:t>Восстановление записей актов гражданского состояния, на основании заявления заинтересованных лиц;</w:t>
            </w:r>
          </w:p>
          <w:p>
            <w:pPr>
              <w:spacing w:after="20"/>
              <w:ind w:left="20"/>
              <w:jc w:val="both"/>
            </w:pPr>
            <w:r>
              <w:rPr>
                <w:rFonts w:ascii="Times New Roman"/>
                <w:b w:val="false"/>
                <w:i w:val="false"/>
                <w:color w:val="000000"/>
                <w:sz w:val="20"/>
              </w:rPr>
              <w:t>
</w:t>
            </w:r>
            <w:r>
              <w:rPr>
                <w:rFonts w:ascii="Times New Roman"/>
                <w:b w:val="false"/>
                <w:i w:val="false"/>
                <w:color w:val="000000"/>
                <w:sz w:val="20"/>
              </w:rPr>
              <w:t>Восстановление записей актов гражданского состояния, на основании решения суда.</w:t>
            </w:r>
          </w:p>
          <w:p>
            <w:pPr>
              <w:spacing w:after="20"/>
              <w:ind w:left="20"/>
              <w:jc w:val="both"/>
            </w:pPr>
            <w:r>
              <w:rPr>
                <w:rFonts w:ascii="Times New Roman"/>
                <w:b w:val="false"/>
                <w:i w:val="false"/>
                <w:color w:val="000000"/>
                <w:sz w:val="20"/>
              </w:rPr>
              <w:t>
</w:t>
            </w:r>
            <w:r>
              <w:rPr>
                <w:rFonts w:ascii="Times New Roman"/>
                <w:b w:val="false"/>
                <w:i w:val="false"/>
                <w:color w:val="000000"/>
                <w:sz w:val="20"/>
              </w:rPr>
              <w:t>3) Государственная корпорация: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Восстановление записей актов гражданского состояния, на основании заявления заинтересованных лиц;</w:t>
            </w:r>
          </w:p>
          <w:p>
            <w:pPr>
              <w:spacing w:after="20"/>
              <w:ind w:left="20"/>
              <w:jc w:val="both"/>
            </w:pPr>
            <w:r>
              <w:rPr>
                <w:rFonts w:ascii="Times New Roman"/>
                <w:b w:val="false"/>
                <w:i w:val="false"/>
                <w:color w:val="000000"/>
                <w:sz w:val="20"/>
              </w:rPr>
              <w:t>
</w:t>
            </w:r>
            <w:r>
              <w:rPr>
                <w:rFonts w:ascii="Times New Roman"/>
                <w:b w:val="false"/>
                <w:i w:val="false"/>
                <w:color w:val="000000"/>
                <w:sz w:val="20"/>
              </w:rPr>
              <w:t>Восстановление записей актов гражданского состояния, на основании решения суда.</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посредством портала:</w:t>
            </w:r>
          </w:p>
          <w:p>
            <w:pPr>
              <w:spacing w:after="20"/>
              <w:ind w:left="20"/>
              <w:jc w:val="both"/>
            </w:pPr>
            <w:r>
              <w:rPr>
                <w:rFonts w:ascii="Times New Roman"/>
                <w:b w:val="false"/>
                <w:i w:val="false"/>
                <w:color w:val="000000"/>
                <w:sz w:val="20"/>
              </w:rPr>
              <w:t>
</w:t>
            </w:r>
            <w:r>
              <w:rPr>
                <w:rFonts w:ascii="Times New Roman"/>
                <w:b w:val="false"/>
                <w:i w:val="false"/>
                <w:color w:val="000000"/>
                <w:sz w:val="20"/>
              </w:rPr>
              <w:t>Восстановление записей актов гражданского состояния, на основании заявления заинтересованных лиц;</w:t>
            </w:r>
          </w:p>
          <w:p>
            <w:pPr>
              <w:spacing w:after="20"/>
              <w:ind w:left="20"/>
              <w:jc w:val="both"/>
            </w:pPr>
            <w:r>
              <w:rPr>
                <w:rFonts w:ascii="Times New Roman"/>
                <w:b w:val="false"/>
                <w:i w:val="false"/>
                <w:color w:val="000000"/>
                <w:sz w:val="20"/>
              </w:rPr>
              <w:t>
Восстановление записей актов гражданского состояния, на основании решения суда.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1" w:id="537"/>
          <w:p>
            <w:pPr>
              <w:spacing w:after="20"/>
              <w:ind w:left="20"/>
              <w:jc w:val="both"/>
            </w:pPr>
            <w:r>
              <w:rPr>
                <w:rFonts w:ascii="Times New Roman"/>
                <w:b w:val="false"/>
                <w:i w:val="false"/>
                <w:color w:val="000000"/>
                <w:sz w:val="20"/>
              </w:rPr>
              <w:t>
Срок рассмотрения заявления - 3 (три) рабочих дня;</w:t>
            </w:r>
          </w:p>
          <w:bookmarkEnd w:id="537"/>
          <w:p>
            <w:pPr>
              <w:spacing w:after="20"/>
              <w:ind w:left="20"/>
              <w:jc w:val="both"/>
            </w:pPr>
            <w:r>
              <w:rPr>
                <w:rFonts w:ascii="Times New Roman"/>
                <w:b w:val="false"/>
                <w:i w:val="false"/>
                <w:color w:val="000000"/>
                <w:sz w:val="20"/>
              </w:rPr>
              <w:t>
</w:t>
            </w:r>
            <w:r>
              <w:rPr>
                <w:rFonts w:ascii="Times New Roman"/>
                <w:b w:val="false"/>
                <w:i w:val="false"/>
                <w:color w:val="000000"/>
                <w:sz w:val="20"/>
              </w:rPr>
              <w:t>при отсутствии в ЦС ЗАГС актовых записей, являющихся основанием для восстановления записи акта гражданского состояния срок оказания услуги, продлевается не более чем на 15 (пятнадцать) календарных дней, с уведомлением услугополучателя в течение 3 (трех) календарных дней (при продлении срока рассмотрения заявления, поступившего через Государственную корпорацию результат оказания государственной услуги, направляется услугодателем в Государственную корпорацию);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подаче через портал – уведомление о подтверждении принятия заявления и назначении даты выдачи свидетельства о государственной регистрации акта гражданского состояния в течении 1 (одного) рабочего дня направляется в личный кабинет;</w:t>
            </w:r>
          </w:p>
          <w:p>
            <w:pPr>
              <w:spacing w:after="20"/>
              <w:ind w:left="20"/>
              <w:jc w:val="both"/>
            </w:pPr>
            <w:r>
              <w:rPr>
                <w:rFonts w:ascii="Times New Roman"/>
                <w:b w:val="false"/>
                <w:i w:val="false"/>
                <w:color w:val="000000"/>
                <w:sz w:val="20"/>
              </w:rPr>
              <w:t>
</w:t>
            </w:r>
            <w:r>
              <w:rPr>
                <w:rFonts w:ascii="Times New Roman"/>
                <w:b w:val="false"/>
                <w:i w:val="false"/>
                <w:color w:val="000000"/>
                <w:sz w:val="20"/>
              </w:rPr>
              <w:t>Максимально допустимое время ожидания для сдачи пакета документов - 20 (двадцать) минут.</w:t>
            </w:r>
          </w:p>
          <w:p>
            <w:pPr>
              <w:spacing w:after="20"/>
              <w:ind w:left="20"/>
              <w:jc w:val="both"/>
            </w:pPr>
            <w:r>
              <w:rPr>
                <w:rFonts w:ascii="Times New Roman"/>
                <w:b w:val="false"/>
                <w:i w:val="false"/>
                <w:color w:val="000000"/>
                <w:sz w:val="20"/>
              </w:rPr>
              <w:t>
Максимально допустимое время обслуживания услугополучателя – 20 (двадцать)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5" w:id="538"/>
          <w:p>
            <w:pPr>
              <w:spacing w:after="20"/>
              <w:ind w:left="20"/>
              <w:jc w:val="both"/>
            </w:pPr>
            <w:r>
              <w:rPr>
                <w:rFonts w:ascii="Times New Roman"/>
                <w:b w:val="false"/>
                <w:i w:val="false"/>
                <w:color w:val="000000"/>
                <w:sz w:val="20"/>
              </w:rPr>
              <w:t>
Электронная (частично цифровизированная):</w:t>
            </w:r>
          </w:p>
          <w:bookmarkEnd w:id="538"/>
          <w:p>
            <w:pPr>
              <w:spacing w:after="20"/>
              <w:ind w:left="20"/>
              <w:jc w:val="both"/>
            </w:pPr>
            <w:r>
              <w:rPr>
                <w:rFonts w:ascii="Times New Roman"/>
                <w:b w:val="false"/>
                <w:i w:val="false"/>
                <w:color w:val="000000"/>
                <w:sz w:val="20"/>
              </w:rPr>
              <w:t>
</w:t>
            </w:r>
            <w:r>
              <w:rPr>
                <w:rFonts w:ascii="Times New Roman"/>
                <w:b w:val="false"/>
                <w:i w:val="false"/>
                <w:color w:val="000000"/>
                <w:sz w:val="20"/>
              </w:rPr>
              <w:t>Восстановление записей актов гражданского состояния, на основании заявления заинтересованных лиц;</w:t>
            </w:r>
          </w:p>
          <w:p>
            <w:pPr>
              <w:spacing w:after="20"/>
              <w:ind w:left="20"/>
              <w:jc w:val="both"/>
            </w:pPr>
            <w:r>
              <w:rPr>
                <w:rFonts w:ascii="Times New Roman"/>
                <w:b w:val="false"/>
                <w:i w:val="false"/>
                <w:color w:val="000000"/>
                <w:sz w:val="20"/>
              </w:rPr>
              <w:t>
</w:t>
            </w:r>
            <w:r>
              <w:rPr>
                <w:rFonts w:ascii="Times New Roman"/>
                <w:b w:val="false"/>
                <w:i w:val="false"/>
                <w:color w:val="000000"/>
                <w:sz w:val="20"/>
              </w:rPr>
              <w:t>Восстановление записей актов гражданского состояния, на основании решения суда.</w:t>
            </w:r>
          </w:p>
          <w:p>
            <w:pPr>
              <w:spacing w:after="20"/>
              <w:ind w:left="20"/>
              <w:jc w:val="both"/>
            </w:pPr>
            <w:r>
              <w:rPr>
                <w:rFonts w:ascii="Times New Roman"/>
                <w:b w:val="false"/>
                <w:i w:val="false"/>
                <w:color w:val="000000"/>
                <w:sz w:val="20"/>
              </w:rPr>
              <w:t>
</w:t>
            </w:r>
            <w:r>
              <w:rPr>
                <w:rFonts w:ascii="Times New Roman"/>
                <w:b w:val="false"/>
                <w:i w:val="false"/>
                <w:color w:val="000000"/>
                <w:sz w:val="20"/>
              </w:rPr>
              <w:t>Бумажная:</w:t>
            </w:r>
          </w:p>
          <w:p>
            <w:pPr>
              <w:spacing w:after="20"/>
              <w:ind w:left="20"/>
              <w:jc w:val="both"/>
            </w:pPr>
            <w:r>
              <w:rPr>
                <w:rFonts w:ascii="Times New Roman"/>
                <w:b w:val="false"/>
                <w:i w:val="false"/>
                <w:color w:val="000000"/>
                <w:sz w:val="20"/>
              </w:rPr>
              <w:t>
</w:t>
            </w:r>
            <w:r>
              <w:rPr>
                <w:rFonts w:ascii="Times New Roman"/>
                <w:b w:val="false"/>
                <w:i w:val="false"/>
                <w:color w:val="000000"/>
                <w:sz w:val="20"/>
              </w:rPr>
              <w:t>Восстановление записей актов гражданского состояния, на основании заявления заинтересованных лиц;</w:t>
            </w:r>
          </w:p>
          <w:p>
            <w:pPr>
              <w:spacing w:after="20"/>
              <w:ind w:left="20"/>
              <w:jc w:val="both"/>
            </w:pPr>
            <w:r>
              <w:rPr>
                <w:rFonts w:ascii="Times New Roman"/>
                <w:b w:val="false"/>
                <w:i w:val="false"/>
                <w:color w:val="000000"/>
                <w:sz w:val="20"/>
              </w:rPr>
              <w:t>
Восстановление записей актов гражданского состояния, на основании решения суда.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0" w:id="539"/>
          <w:p>
            <w:pPr>
              <w:spacing w:after="20"/>
              <w:ind w:left="20"/>
              <w:jc w:val="both"/>
            </w:pPr>
            <w:r>
              <w:rPr>
                <w:rFonts w:ascii="Times New Roman"/>
                <w:b w:val="false"/>
                <w:i w:val="false"/>
                <w:color w:val="000000"/>
                <w:sz w:val="20"/>
              </w:rPr>
              <w:t>
1) свидетельство или справка о государственной регистрации акта гражданского состояния;</w:t>
            </w:r>
          </w:p>
          <w:bookmarkEnd w:id="539"/>
          <w:p>
            <w:pPr>
              <w:spacing w:after="20"/>
              <w:ind w:left="20"/>
              <w:jc w:val="both"/>
            </w:pPr>
            <w:r>
              <w:rPr>
                <w:rFonts w:ascii="Times New Roman"/>
                <w:b w:val="false"/>
                <w:i w:val="false"/>
                <w:color w:val="000000"/>
                <w:sz w:val="20"/>
              </w:rPr>
              <w:t>
</w:t>
            </w:r>
            <w:r>
              <w:rPr>
                <w:rFonts w:ascii="Times New Roman"/>
                <w:b w:val="false"/>
                <w:i w:val="false"/>
                <w:color w:val="000000"/>
                <w:sz w:val="20"/>
              </w:rPr>
              <w:t>2) мотивированный ответ об отказе в оказании государственной услуги.</w:t>
            </w:r>
          </w:p>
          <w:p>
            <w:pPr>
              <w:spacing w:after="20"/>
              <w:ind w:left="20"/>
              <w:jc w:val="both"/>
            </w:pPr>
            <w:r>
              <w:rPr>
                <w:rFonts w:ascii="Times New Roman"/>
                <w:b w:val="false"/>
                <w:i w:val="false"/>
                <w:color w:val="000000"/>
                <w:sz w:val="20"/>
              </w:rPr>
              <w:t>
Форма предоставления результата оказания государственной услуги: бумажная, электронная, цифровой документ, сформированный в сервисе цифровых документов.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2" w:id="540"/>
          <w:p>
            <w:pPr>
              <w:spacing w:after="20"/>
              <w:ind w:left="20"/>
              <w:jc w:val="both"/>
            </w:pPr>
            <w:r>
              <w:rPr>
                <w:rFonts w:ascii="Times New Roman"/>
                <w:b w:val="false"/>
                <w:i w:val="false"/>
                <w:color w:val="000000"/>
                <w:sz w:val="20"/>
              </w:rPr>
              <w:t xml:space="preserve">
1. Стоимость оплаты за услуги государственной регистрации актов гражданского состояния взимается в соответствии с </w:t>
            </w:r>
            <w:r>
              <w:rPr>
                <w:rFonts w:ascii="Times New Roman"/>
                <w:b w:val="false"/>
                <w:i w:val="false"/>
                <w:color w:val="000000"/>
                <w:sz w:val="20"/>
              </w:rPr>
              <w:t>пунктом 1</w:t>
            </w:r>
            <w:r>
              <w:rPr>
                <w:rFonts w:ascii="Times New Roman"/>
                <w:b w:val="false"/>
                <w:i w:val="false"/>
                <w:color w:val="000000"/>
                <w:sz w:val="20"/>
              </w:rPr>
              <w:t xml:space="preserve"> статьи 182 Кодекса.</w:t>
            </w:r>
          </w:p>
          <w:bookmarkEnd w:id="54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Согласно </w:t>
            </w:r>
            <w:r>
              <w:rPr>
                <w:rFonts w:ascii="Times New Roman"/>
                <w:b w:val="false"/>
                <w:i w:val="false"/>
                <w:color w:val="000000"/>
                <w:sz w:val="20"/>
              </w:rPr>
              <w:t>пункту 2</w:t>
            </w:r>
            <w:r>
              <w:rPr>
                <w:rFonts w:ascii="Times New Roman"/>
                <w:b w:val="false"/>
                <w:i w:val="false"/>
                <w:color w:val="000000"/>
                <w:sz w:val="20"/>
              </w:rPr>
              <w:t xml:space="preserve"> статьи 182 Кодекса от оплаты за услуги государственной регистрации актов гражданского состояния освобождаются при предъявлении подтверждающих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1) ветераны Великой Отечественной войны, ветераны, приравненные по льготам к ветеранам Великой Отечественной войны, и ветераны боевых действий на территории других государств,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 лица, проработавшие (прослужившие)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лица с инвалидностью, а также один из родителей лица с инвалидностью с детства, ребенка с инвалидностью, опекуны (попечители) при предъявлении подтверждающих документов – за государственную регистрацию актов гражданского состояния и выдачу повторных свидетельств и справок о государственной регистрации актов гражданского состояния;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государственные организации – за выдачу повторных свидетельств о рождении;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3) физические лица – за государственную регистрацию рождения ребенка и выдачу свидетельства о рождении;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4) физические лица – за государственную регистрацию смерти и за выдачу свидетельств, повторных свидетельств, справок и уведомлений о смерти;</w:t>
            </w:r>
          </w:p>
          <w:p>
            <w:pPr>
              <w:spacing w:after="20"/>
              <w:ind w:left="20"/>
              <w:jc w:val="both"/>
            </w:pPr>
            <w:r>
              <w:rPr>
                <w:rFonts w:ascii="Times New Roman"/>
                <w:b w:val="false"/>
                <w:i w:val="false"/>
                <w:color w:val="000000"/>
                <w:sz w:val="20"/>
              </w:rPr>
              <w:t>
</w:t>
            </w:r>
            <w:r>
              <w:rPr>
                <w:rFonts w:ascii="Times New Roman"/>
                <w:b w:val="false"/>
                <w:i w:val="false"/>
                <w:color w:val="000000"/>
                <w:sz w:val="20"/>
              </w:rPr>
              <w:t>5) физические лица – за аннулирование актов гражданского состояния;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физические лица – за выдачу им свидетельств при изменении, дополнении, восстановлении и исправлении записей актов гражданского состояния в связи с ошибками, допущенными при государственной регистрации актов гражданского состояния;</w:t>
            </w:r>
          </w:p>
          <w:p>
            <w:pPr>
              <w:spacing w:after="20"/>
              <w:ind w:left="20"/>
              <w:jc w:val="both"/>
            </w:pPr>
            <w:r>
              <w:rPr>
                <w:rFonts w:ascii="Times New Roman"/>
                <w:b w:val="false"/>
                <w:i w:val="false"/>
                <w:color w:val="000000"/>
                <w:sz w:val="20"/>
              </w:rPr>
              <w:t>
7) физические лица – за внесение изменений, дополнений в актовые записи о государственной регистрации рождения в связи с установлением отцовства, усыновлением (удочерением) ребенка гражданами Республики Казахстан и выдачу повторных свидетельств о рождении в связи с усыновлением (удочерением) и установлением отцовства.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0" w:id="541"/>
          <w:p>
            <w:pPr>
              <w:spacing w:after="20"/>
              <w:ind w:left="20"/>
              <w:jc w:val="both"/>
            </w:pPr>
            <w:r>
              <w:rPr>
                <w:rFonts w:ascii="Times New Roman"/>
                <w:b w:val="false"/>
                <w:i w:val="false"/>
                <w:color w:val="000000"/>
                <w:sz w:val="20"/>
              </w:rPr>
              <w:t>
1) услугодатель – с понедельника по пятницу включительно с 09.00 до 17.30 часов, перерыв с 13.00 до 14.30 часов, кроме выходных и праздничных дней.</w:t>
            </w:r>
          </w:p>
          <w:bookmarkEnd w:id="541"/>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Государственная услуга оказывается в порядке очереди, без предварительной записи и ускоренного обслуживания;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Государственная корпорация –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w:t>
            </w:r>
            <w:r>
              <w:rPr>
                <w:rFonts w:ascii="Times New Roman"/>
                <w:b w:val="false"/>
                <w:i w:val="false"/>
                <w:color w:val="000000"/>
                <w:sz w:val="20"/>
              </w:rPr>
              <w:t>Трудового кодекса</w:t>
            </w:r>
            <w:r>
              <w:rPr>
                <w:rFonts w:ascii="Times New Roman"/>
                <w:b w:val="false"/>
                <w:i w:val="false"/>
                <w:color w:val="000000"/>
                <w:sz w:val="20"/>
              </w:rPr>
              <w:t xml:space="preserve">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Прием осуществляется в порядке "электронной" очереди, без ускоренного обслуживания, 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
3) портал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прием заявления и выдача результата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4" w:id="542"/>
          <w:p>
            <w:pPr>
              <w:spacing w:after="20"/>
              <w:ind w:left="20"/>
              <w:jc w:val="both"/>
            </w:pPr>
            <w:r>
              <w:rPr>
                <w:rFonts w:ascii="Times New Roman"/>
                <w:b w:val="false"/>
                <w:i w:val="false"/>
                <w:color w:val="000000"/>
                <w:sz w:val="20"/>
              </w:rPr>
              <w:t>
1) заявление о восстановлении актовой записи (далее - заявление) по форме согласно приложению 23, 24 Правилам;</w:t>
            </w:r>
          </w:p>
          <w:bookmarkEnd w:id="542"/>
          <w:p>
            <w:pPr>
              <w:spacing w:after="20"/>
              <w:ind w:left="20"/>
              <w:jc w:val="both"/>
            </w:pPr>
            <w:r>
              <w:rPr>
                <w:rFonts w:ascii="Times New Roman"/>
                <w:b w:val="false"/>
                <w:i w:val="false"/>
                <w:color w:val="000000"/>
                <w:sz w:val="20"/>
              </w:rPr>
              <w:t>
</w:t>
            </w:r>
            <w:r>
              <w:rPr>
                <w:rFonts w:ascii="Times New Roman"/>
                <w:b w:val="false"/>
                <w:i w:val="false"/>
                <w:color w:val="000000"/>
                <w:sz w:val="20"/>
              </w:rPr>
              <w:t>2) документ, удостоверяющий личность, либо цифровой документ из сервиса цифровых документов (для идентификации);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автобиография с подробным указанием данных услугополучателя и его близких родственниках (родителях, детях, братьях и сестрах);</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копия трудовой книжки, либо другой документ согласно </w:t>
            </w:r>
            <w:r>
              <w:rPr>
                <w:rFonts w:ascii="Times New Roman"/>
                <w:b w:val="false"/>
                <w:i w:val="false"/>
                <w:color w:val="000000"/>
                <w:sz w:val="20"/>
              </w:rPr>
              <w:t>Трудовому кодекс</w:t>
            </w:r>
            <w:r>
              <w:rPr>
                <w:rFonts w:ascii="Times New Roman"/>
                <w:b w:val="false"/>
                <w:i w:val="false"/>
                <w:color w:val="000000"/>
                <w:sz w:val="20"/>
              </w:rPr>
              <w:t>у Республики Казахстан, подтверждающий трудовую деятельность, если услугополучатель является студентом – справка с места учебы с указанием даты и места рождения (при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копия военного билета, если услугополучатель является военнообязанным (при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6) две фотографии услугополучателя размером 3*4 см.;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документ, подтверждающий оплату за услуги государственной регистрации актов гражданского состояния или документ, являющийся основанием для освобождения от оплаты (при необходимости ее оплаты) согласно </w:t>
            </w:r>
            <w:r>
              <w:rPr>
                <w:rFonts w:ascii="Times New Roman"/>
                <w:b w:val="false"/>
                <w:i w:val="false"/>
                <w:color w:val="000000"/>
                <w:sz w:val="20"/>
              </w:rPr>
              <w:t>пункту 2</w:t>
            </w:r>
            <w:r>
              <w:rPr>
                <w:rFonts w:ascii="Times New Roman"/>
                <w:b w:val="false"/>
                <w:i w:val="false"/>
                <w:color w:val="000000"/>
                <w:sz w:val="20"/>
              </w:rPr>
              <w:t xml:space="preserve"> статьи 182 Кодекса.</w:t>
            </w:r>
          </w:p>
          <w:p>
            <w:pPr>
              <w:spacing w:after="20"/>
              <w:ind w:left="20"/>
              <w:jc w:val="both"/>
            </w:pPr>
            <w:r>
              <w:rPr>
                <w:rFonts w:ascii="Times New Roman"/>
                <w:b w:val="false"/>
                <w:i w:val="false"/>
                <w:color w:val="000000"/>
                <w:sz w:val="20"/>
              </w:rPr>
              <w:t>
</w:t>
            </w:r>
            <w:r>
              <w:rPr>
                <w:rFonts w:ascii="Times New Roman"/>
                <w:b w:val="false"/>
                <w:i w:val="false"/>
                <w:color w:val="000000"/>
                <w:sz w:val="20"/>
              </w:rPr>
              <w:t>Дополнительно представляются копии свидетельств о регистрации актов гражданского состояния, произведенных за пределами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8) свидетельства о заключении брака (супружества), если состоит в браке (супружестве);</w:t>
            </w:r>
          </w:p>
          <w:p>
            <w:pPr>
              <w:spacing w:after="20"/>
              <w:ind w:left="20"/>
              <w:jc w:val="both"/>
            </w:pPr>
            <w:r>
              <w:rPr>
                <w:rFonts w:ascii="Times New Roman"/>
                <w:b w:val="false"/>
                <w:i w:val="false"/>
                <w:color w:val="000000"/>
                <w:sz w:val="20"/>
              </w:rPr>
              <w:t>
</w:t>
            </w:r>
            <w:r>
              <w:rPr>
                <w:rFonts w:ascii="Times New Roman"/>
                <w:b w:val="false"/>
                <w:i w:val="false"/>
                <w:color w:val="000000"/>
                <w:sz w:val="20"/>
              </w:rPr>
              <w:t>9) свидетельств о рождении детей при их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10) документ, удостоверяющий личность родителей (для идентификации личности) либо свидетельства о смерти родителей, свидетельства о заключении брака родителей (при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11) нотариально удостоверенная доверенность, в случае обращения представителя услугополучателя;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12) копия пенсионного удостоверения, если услугополучатель является пенсионером.</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оказании государственной услуги на основании решения суда, вступившего в законную силу, услугополучателем предоставляется:</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о восстановлении актовой записи на основании решения суда по форме согласно приложению 25 к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2) документ, удостоверяющий личность, либо цифровой документ из сервиса цифровых документов (для идентификации);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сведения о решении суда о восстановлении актовой записи, вступившее в законную силу, с указанием места и времени государственной регистрации.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Лица, вернувшиеся на историческую родину, дополнительно представляют документы, выданные органами внутренних дел о законном въезде в Республику Казахстан и их ходатайстве о предоставлении гражданства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восстановления записей актов гражданского состояния услугополучатель предъявляет документы, подтверждающие сведения, необходимые для восстановления записей актов гражданского состояния (справка с места работы либо учебы, документы об образовании, справки государственных архивов).</w:t>
            </w:r>
          </w:p>
          <w:p>
            <w:pPr>
              <w:spacing w:after="20"/>
              <w:ind w:left="20"/>
              <w:jc w:val="both"/>
            </w:pPr>
            <w:r>
              <w:rPr>
                <w:rFonts w:ascii="Times New Roman"/>
                <w:b w:val="false"/>
                <w:i w:val="false"/>
                <w:color w:val="000000"/>
                <w:sz w:val="20"/>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и ее подвидов (при наличии),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3" w:id="543"/>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54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несоответствие услугополучателя и (или) представленных материалов, данных и сведений, необходимых для оказания государственной услуги, требованиям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 браке (супружестве) и семье", Законам Республики Казахстан "</w:t>
            </w:r>
            <w:r>
              <w:rPr>
                <w:rFonts w:ascii="Times New Roman"/>
                <w:b w:val="false"/>
                <w:i w:val="false"/>
                <w:color w:val="000000"/>
                <w:sz w:val="20"/>
              </w:rPr>
              <w:t>О документах, удостоверяющих личность</w:t>
            </w:r>
            <w:r>
              <w:rPr>
                <w:rFonts w:ascii="Times New Roman"/>
                <w:b w:val="false"/>
                <w:i w:val="false"/>
                <w:color w:val="000000"/>
                <w:sz w:val="20"/>
              </w:rPr>
              <w:t>" и "</w:t>
            </w:r>
            <w:r>
              <w:rPr>
                <w:rFonts w:ascii="Times New Roman"/>
                <w:b w:val="false"/>
                <w:i w:val="false"/>
                <w:color w:val="000000"/>
                <w:sz w:val="20"/>
              </w:rPr>
              <w:t>О национальных реестрах идентификационных номеров</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p>
            <w:pPr>
              <w:spacing w:after="20"/>
              <w:ind w:left="20"/>
              <w:jc w:val="both"/>
            </w:pPr>
            <w:r>
              <w:rPr>
                <w:rFonts w:ascii="Times New Roman"/>
                <w:b w:val="false"/>
                <w:i w:val="false"/>
                <w:color w:val="000000"/>
                <w:sz w:val="20"/>
              </w:rPr>
              <w:t>
Законами Республики Казахстан могут устанавливаться иные основания для отказа в оказании государственных услуг.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6" w:id="544"/>
          <w:p>
            <w:pPr>
              <w:spacing w:after="20"/>
              <w:ind w:left="20"/>
              <w:jc w:val="both"/>
            </w:pPr>
            <w:r>
              <w:rPr>
                <w:rFonts w:ascii="Times New Roman"/>
                <w:b w:val="false"/>
                <w:i w:val="false"/>
                <w:color w:val="000000"/>
                <w:sz w:val="20"/>
              </w:rPr>
              <w:t>
Услугополучателям,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7777.</w:t>
            </w:r>
          </w:p>
          <w:bookmarkEnd w:id="544"/>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государственной услуги в электронной форме через портал при условии наличия ЭЦП.</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p>
          <w:p>
            <w:pPr>
              <w:spacing w:after="20"/>
              <w:ind w:left="20"/>
              <w:jc w:val="both"/>
            </w:pPr>
            <w:r>
              <w:rPr>
                <w:rFonts w:ascii="Times New Roman"/>
                <w:b w:val="false"/>
                <w:i w:val="false"/>
                <w:color w:val="000000"/>
                <w:sz w:val="20"/>
              </w:rPr>
              <w:t>
</w:t>
            </w:r>
            <w:r>
              <w:rPr>
                <w:rFonts w:ascii="Times New Roman"/>
                <w:b w:val="false"/>
                <w:i w:val="false"/>
                <w:color w:val="000000"/>
                <w:sz w:val="20"/>
              </w:rPr>
              <w:t>Условия получения услуги третьими лицами:</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Электронный запрос третьих лиц, при условии согласия лица, в отношении которого запрашиваются сведения, предоставленного из "личного кабинета" на портале, а также посредством зарегистрированного на портале абонентского номера сотовой связи субъекта путем передачи одноразового пароля или путем отправления короткого текстового сообщения в качестве ответа на уведомление портала.</w:t>
            </w:r>
          </w:p>
          <w:p>
            <w:pPr>
              <w:spacing w:after="20"/>
              <w:ind w:left="20"/>
              <w:jc w:val="both"/>
            </w:pPr>
            <w:r>
              <w:rPr>
                <w:rFonts w:ascii="Times New Roman"/>
                <w:b w:val="false"/>
                <w:i w:val="false"/>
                <w:color w:val="000000"/>
                <w:sz w:val="20"/>
              </w:rPr>
              <w:t>
</w:t>
            </w:r>
            <w:r>
              <w:rPr>
                <w:rFonts w:ascii="Times New Roman"/>
                <w:b w:val="false"/>
                <w:i w:val="false"/>
                <w:color w:val="000000"/>
                <w:sz w:val="20"/>
              </w:rPr>
              <w:t>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 к перечню</w:t>
            </w:r>
            <w:r>
              <w:br/>
            </w:r>
            <w:r>
              <w:rPr>
                <w:rFonts w:ascii="Times New Roman"/>
                <w:b w:val="false"/>
                <w:i w:val="false"/>
                <w:color w:val="000000"/>
                <w:sz w:val="20"/>
              </w:rPr>
              <w:t>Министр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марта 2026 года № 285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Правилам организации</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актов гражданского состояния,</w:t>
            </w:r>
            <w:r>
              <w:br/>
            </w:r>
            <w:r>
              <w:rPr>
                <w:rFonts w:ascii="Times New Roman"/>
                <w:b w:val="false"/>
                <w:i w:val="false"/>
                <w:color w:val="000000"/>
                <w:sz w:val="20"/>
              </w:rPr>
              <w:t>внесения изменений, восстановления,</w:t>
            </w:r>
            <w:r>
              <w:br/>
            </w:r>
            <w:r>
              <w:rPr>
                <w:rFonts w:ascii="Times New Roman"/>
                <w:b w:val="false"/>
                <w:i w:val="false"/>
                <w:color w:val="000000"/>
                <w:sz w:val="20"/>
              </w:rPr>
              <w:t>аннулирования записей</w:t>
            </w:r>
            <w:r>
              <w:br/>
            </w:r>
            <w:r>
              <w:rPr>
                <w:rFonts w:ascii="Times New Roman"/>
                <w:b w:val="false"/>
                <w:i w:val="false"/>
                <w:color w:val="000000"/>
                <w:sz w:val="20"/>
              </w:rPr>
              <w:t>актов гражданского состояния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В___________________________</w:t>
            </w:r>
            <w:r>
              <w:br/>
            </w:r>
            <w:r>
              <w:rPr>
                <w:rFonts w:ascii="Times New Roman"/>
                <w:b w:val="false"/>
                <w:i w:val="false"/>
                <w:color w:val="000000"/>
                <w:sz w:val="20"/>
              </w:rPr>
              <w:t>(наименование регистрирующего органа)</w:t>
            </w:r>
            <w:r>
              <w:br/>
            </w:r>
            <w:r>
              <w:rPr>
                <w:rFonts w:ascii="Times New Roman"/>
                <w:b w:val="false"/>
                <w:i w:val="false"/>
                <w:color w:val="000000"/>
                <w:sz w:val="20"/>
              </w:rPr>
              <w:t>от _________________________</w:t>
            </w:r>
            <w:r>
              <w:br/>
            </w:r>
            <w:r>
              <w:rPr>
                <w:rFonts w:ascii="Times New Roman"/>
                <w:b w:val="false"/>
                <w:i w:val="false"/>
                <w:color w:val="000000"/>
                <w:sz w:val="20"/>
              </w:rPr>
              <w:t>(имя, отчество (если указано</w:t>
            </w:r>
            <w:r>
              <w:br/>
            </w:r>
            <w:r>
              <w:rPr>
                <w:rFonts w:ascii="Times New Roman"/>
                <w:b w:val="false"/>
                <w:i w:val="false"/>
                <w:color w:val="000000"/>
                <w:sz w:val="20"/>
              </w:rPr>
              <w:t>в документах, удостоверяющих личность),</w:t>
            </w:r>
            <w:r>
              <w:br/>
            </w:r>
            <w:r>
              <w:rPr>
                <w:rFonts w:ascii="Times New Roman"/>
                <w:b w:val="false"/>
                <w:i w:val="false"/>
                <w:color w:val="000000"/>
                <w:sz w:val="20"/>
              </w:rPr>
              <w:t>фамилия заявителя)</w:t>
            </w:r>
            <w:r>
              <w:br/>
            </w:r>
            <w:r>
              <w:rPr>
                <w:rFonts w:ascii="Times New Roman"/>
                <w:b w:val="false"/>
                <w:i w:val="false"/>
                <w:color w:val="000000"/>
                <w:sz w:val="20"/>
              </w:rPr>
              <w:t>____________________________</w:t>
            </w:r>
            <w:r>
              <w:br/>
            </w:r>
            <w:r>
              <w:rPr>
                <w:rFonts w:ascii="Times New Roman"/>
                <w:b w:val="false"/>
                <w:i w:val="false"/>
                <w:color w:val="000000"/>
                <w:sz w:val="20"/>
              </w:rPr>
              <w:t>проживающего (ей) по адресу:</w:t>
            </w:r>
            <w:r>
              <w:br/>
            </w:r>
            <w:r>
              <w:rPr>
                <w:rFonts w:ascii="Times New Roman"/>
                <w:b w:val="false"/>
                <w:i w:val="false"/>
                <w:color w:val="000000"/>
                <w:sz w:val="20"/>
              </w:rPr>
              <w:t>____________________________</w:t>
            </w:r>
            <w:r>
              <w:br/>
            </w:r>
            <w:r>
              <w:rPr>
                <w:rFonts w:ascii="Times New Roman"/>
                <w:b w:val="false"/>
                <w:i w:val="false"/>
                <w:color w:val="000000"/>
                <w:sz w:val="20"/>
              </w:rPr>
              <w:t>№ тел. _____________________</w:t>
            </w:r>
            <w:r>
              <w:br/>
            </w:r>
            <w:r>
              <w:rPr>
                <w:rFonts w:ascii="Times New Roman"/>
                <w:b w:val="false"/>
                <w:i w:val="false"/>
                <w:color w:val="000000"/>
                <w:sz w:val="20"/>
              </w:rPr>
              <w:t>уд. личности № _____________</w:t>
            </w:r>
            <w:r>
              <w:br/>
            </w:r>
            <w:r>
              <w:rPr>
                <w:rFonts w:ascii="Times New Roman"/>
                <w:b w:val="false"/>
                <w:i w:val="false"/>
                <w:color w:val="000000"/>
                <w:sz w:val="20"/>
              </w:rPr>
              <w:t>(номер, кем и когда выдан)</w:t>
            </w:r>
            <w:r>
              <w:br/>
            </w:r>
            <w:r>
              <w:rPr>
                <w:rFonts w:ascii="Times New Roman"/>
                <w:b w:val="false"/>
                <w:i w:val="false"/>
                <w:color w:val="000000"/>
                <w:sz w:val="20"/>
              </w:rPr>
              <w:t>ИИН _______________________</w:t>
            </w:r>
          </w:p>
        </w:tc>
      </w:tr>
    </w:tbl>
    <w:bookmarkStart w:name="z995" w:id="545"/>
    <w:p>
      <w:pPr>
        <w:spacing w:after="0"/>
        <w:ind w:left="0"/>
        <w:jc w:val="left"/>
      </w:pPr>
      <w:r>
        <w:rPr>
          <w:rFonts w:ascii="Times New Roman"/>
          <w:b/>
          <w:i w:val="false"/>
          <w:color w:val="000000"/>
        </w:rPr>
        <w:t xml:space="preserve"> Заявление о восстановлении актовой записи</w:t>
      </w:r>
    </w:p>
    <w:bookmarkEnd w:id="545"/>
    <w:bookmarkStart w:name="z996" w:id="546"/>
    <w:p>
      <w:pPr>
        <w:spacing w:after="0"/>
        <w:ind w:left="0"/>
        <w:jc w:val="both"/>
      </w:pPr>
      <w:r>
        <w:rPr>
          <w:rFonts w:ascii="Times New Roman"/>
          <w:b w:val="false"/>
          <w:i w:val="false"/>
          <w:color w:val="000000"/>
          <w:sz w:val="28"/>
        </w:rPr>
        <w:t>
      Прошу восстановить запись акта о ________________________________________________________________________</w:t>
      </w:r>
    </w:p>
    <w:bookmarkEnd w:id="546"/>
    <w:bookmarkStart w:name="z997" w:id="547"/>
    <w:p>
      <w:pPr>
        <w:spacing w:after="0"/>
        <w:ind w:left="0"/>
        <w:jc w:val="both"/>
      </w:pPr>
      <w:r>
        <w:rPr>
          <w:rFonts w:ascii="Times New Roman"/>
          <w:b w:val="false"/>
          <w:i w:val="false"/>
          <w:color w:val="000000"/>
          <w:sz w:val="28"/>
        </w:rPr>
        <w:t>
      О себе сообщаю следующие сведения:</w:t>
      </w:r>
    </w:p>
    <w:bookmarkEnd w:id="547"/>
    <w:bookmarkStart w:name="z998" w:id="548"/>
    <w:p>
      <w:pPr>
        <w:spacing w:after="0"/>
        <w:ind w:left="0"/>
        <w:jc w:val="both"/>
      </w:pPr>
      <w:r>
        <w:rPr>
          <w:rFonts w:ascii="Times New Roman"/>
          <w:b w:val="false"/>
          <w:i w:val="false"/>
          <w:color w:val="000000"/>
          <w:sz w:val="28"/>
        </w:rPr>
        <w:t>
      1. Имя, отчество (если указано в документах, удостоверяющих личность) фамилия _________________________________________________________________________</w:t>
      </w:r>
    </w:p>
    <w:bookmarkEnd w:id="548"/>
    <w:bookmarkStart w:name="z999" w:id="549"/>
    <w:p>
      <w:pPr>
        <w:spacing w:after="0"/>
        <w:ind w:left="0"/>
        <w:jc w:val="both"/>
      </w:pPr>
      <w:r>
        <w:rPr>
          <w:rFonts w:ascii="Times New Roman"/>
          <w:b w:val="false"/>
          <w:i w:val="false"/>
          <w:color w:val="000000"/>
          <w:sz w:val="28"/>
        </w:rPr>
        <w:t>
      2. Дата рождения _________________________________________________________________________</w:t>
      </w:r>
    </w:p>
    <w:bookmarkEnd w:id="549"/>
    <w:bookmarkStart w:name="z1000" w:id="550"/>
    <w:p>
      <w:pPr>
        <w:spacing w:after="0"/>
        <w:ind w:left="0"/>
        <w:jc w:val="both"/>
      </w:pPr>
      <w:r>
        <w:rPr>
          <w:rFonts w:ascii="Times New Roman"/>
          <w:b w:val="false"/>
          <w:i w:val="false"/>
          <w:color w:val="000000"/>
          <w:sz w:val="28"/>
        </w:rPr>
        <w:t>
      3. Место рождения _________________________________________________________________________</w:t>
      </w:r>
    </w:p>
    <w:bookmarkEnd w:id="550"/>
    <w:bookmarkStart w:name="z1001" w:id="551"/>
    <w:p>
      <w:pPr>
        <w:spacing w:after="0"/>
        <w:ind w:left="0"/>
        <w:jc w:val="both"/>
      </w:pPr>
      <w:r>
        <w:rPr>
          <w:rFonts w:ascii="Times New Roman"/>
          <w:b w:val="false"/>
          <w:i w:val="false"/>
          <w:color w:val="000000"/>
          <w:sz w:val="28"/>
        </w:rPr>
        <w:t>
      4. Национальность _________________________________________________________________________</w:t>
      </w:r>
    </w:p>
    <w:bookmarkEnd w:id="551"/>
    <w:bookmarkStart w:name="z1002" w:id="552"/>
    <w:p>
      <w:pPr>
        <w:spacing w:after="0"/>
        <w:ind w:left="0"/>
        <w:jc w:val="both"/>
      </w:pPr>
      <w:r>
        <w:rPr>
          <w:rFonts w:ascii="Times New Roman"/>
          <w:b w:val="false"/>
          <w:i w:val="false"/>
          <w:color w:val="000000"/>
          <w:sz w:val="28"/>
        </w:rPr>
        <w:t>
      5. Гражданство _________________________________________________________________________</w:t>
      </w:r>
    </w:p>
    <w:bookmarkEnd w:id="552"/>
    <w:bookmarkStart w:name="z1003" w:id="553"/>
    <w:p>
      <w:pPr>
        <w:spacing w:after="0"/>
        <w:ind w:left="0"/>
        <w:jc w:val="both"/>
      </w:pPr>
      <w:r>
        <w:rPr>
          <w:rFonts w:ascii="Times New Roman"/>
          <w:b w:val="false"/>
          <w:i w:val="false"/>
          <w:color w:val="000000"/>
          <w:sz w:val="28"/>
        </w:rPr>
        <w:t>
      6. Семейное положение _________________________________________________________________________</w:t>
      </w:r>
    </w:p>
    <w:bookmarkEnd w:id="553"/>
    <w:bookmarkStart w:name="z1004" w:id="554"/>
    <w:p>
      <w:pPr>
        <w:spacing w:after="0"/>
        <w:ind w:left="0"/>
        <w:jc w:val="both"/>
      </w:pPr>
      <w:r>
        <w:rPr>
          <w:rFonts w:ascii="Times New Roman"/>
          <w:b w:val="false"/>
          <w:i w:val="false"/>
          <w:color w:val="000000"/>
          <w:sz w:val="28"/>
        </w:rPr>
        <w:t>
      7. Имя, отчество (если указано в документах, удостоверяющих личность), фамилия,</w:t>
      </w:r>
    </w:p>
    <w:bookmarkEnd w:id="554"/>
    <w:bookmarkStart w:name="z1005" w:id="555"/>
    <w:p>
      <w:pPr>
        <w:spacing w:after="0"/>
        <w:ind w:left="0"/>
        <w:jc w:val="both"/>
      </w:pPr>
      <w:r>
        <w:rPr>
          <w:rFonts w:ascii="Times New Roman"/>
          <w:b w:val="false"/>
          <w:i w:val="false"/>
          <w:color w:val="000000"/>
          <w:sz w:val="28"/>
        </w:rPr>
        <w:t>
      дата и место рождения несовершеннолетних детей ______________________________</w:t>
      </w:r>
    </w:p>
    <w:bookmarkEnd w:id="555"/>
    <w:bookmarkStart w:name="z1006" w:id="556"/>
    <w:p>
      <w:pPr>
        <w:spacing w:after="0"/>
        <w:ind w:left="0"/>
        <w:jc w:val="both"/>
      </w:pPr>
      <w:r>
        <w:rPr>
          <w:rFonts w:ascii="Times New Roman"/>
          <w:b w:val="false"/>
          <w:i w:val="false"/>
          <w:color w:val="000000"/>
          <w:sz w:val="28"/>
        </w:rPr>
        <w:t>
      8. Имя, отчество (если указано в документах, удостоверяющих личность), фамилия,</w:t>
      </w:r>
    </w:p>
    <w:bookmarkEnd w:id="556"/>
    <w:bookmarkStart w:name="z1007" w:id="557"/>
    <w:p>
      <w:pPr>
        <w:spacing w:after="0"/>
        <w:ind w:left="0"/>
        <w:jc w:val="both"/>
      </w:pPr>
      <w:r>
        <w:rPr>
          <w:rFonts w:ascii="Times New Roman"/>
          <w:b w:val="false"/>
          <w:i w:val="false"/>
          <w:color w:val="000000"/>
          <w:sz w:val="28"/>
        </w:rPr>
        <w:t>
      дата и место рождения братьев, сестер, и их место жительства ____________________</w:t>
      </w:r>
    </w:p>
    <w:bookmarkEnd w:id="557"/>
    <w:bookmarkStart w:name="z1008" w:id="558"/>
    <w:p>
      <w:pPr>
        <w:spacing w:after="0"/>
        <w:ind w:left="0"/>
        <w:jc w:val="both"/>
      </w:pPr>
      <w:r>
        <w:rPr>
          <w:rFonts w:ascii="Times New Roman"/>
          <w:b w:val="false"/>
          <w:i w:val="false"/>
          <w:color w:val="000000"/>
          <w:sz w:val="28"/>
        </w:rPr>
        <w:t>
      9. Документ, удостоверяющий личность _________________________________________________________________________</w:t>
      </w:r>
    </w:p>
    <w:bookmarkEnd w:id="558"/>
    <w:bookmarkStart w:name="z1009" w:id="559"/>
    <w:p>
      <w:pPr>
        <w:spacing w:after="0"/>
        <w:ind w:left="0"/>
        <w:jc w:val="both"/>
      </w:pPr>
      <w:r>
        <w:rPr>
          <w:rFonts w:ascii="Times New Roman"/>
          <w:b w:val="false"/>
          <w:i w:val="false"/>
          <w:color w:val="000000"/>
          <w:sz w:val="28"/>
        </w:rPr>
        <w:t>
      10. Где и кем работает _________________________________________________________________________</w:t>
      </w:r>
    </w:p>
    <w:bookmarkEnd w:id="559"/>
    <w:bookmarkStart w:name="z1010" w:id="560"/>
    <w:p>
      <w:pPr>
        <w:spacing w:after="0"/>
        <w:ind w:left="0"/>
        <w:jc w:val="both"/>
      </w:pPr>
      <w:r>
        <w:rPr>
          <w:rFonts w:ascii="Times New Roman"/>
          <w:b w:val="false"/>
          <w:i w:val="false"/>
          <w:color w:val="000000"/>
          <w:sz w:val="28"/>
        </w:rPr>
        <w:t>
      11. Отношение к военной службе: военнообязанный или невоеннообязанный (нужное подчеркнуть)</w:t>
      </w:r>
    </w:p>
    <w:bookmarkEnd w:id="560"/>
    <w:bookmarkStart w:name="z1011" w:id="561"/>
    <w:p>
      <w:pPr>
        <w:spacing w:after="0"/>
        <w:ind w:left="0"/>
        <w:jc w:val="both"/>
      </w:pPr>
      <w:r>
        <w:rPr>
          <w:rFonts w:ascii="Times New Roman"/>
          <w:b w:val="false"/>
          <w:i w:val="false"/>
          <w:color w:val="000000"/>
          <w:sz w:val="28"/>
        </w:rPr>
        <w:t>
      1) где состоит на учете _____________________________________________________</w:t>
      </w:r>
    </w:p>
    <w:bookmarkEnd w:id="561"/>
    <w:bookmarkStart w:name="z1012" w:id="562"/>
    <w:p>
      <w:pPr>
        <w:spacing w:after="0"/>
        <w:ind w:left="0"/>
        <w:jc w:val="both"/>
      </w:pPr>
      <w:r>
        <w:rPr>
          <w:rFonts w:ascii="Times New Roman"/>
          <w:b w:val="false"/>
          <w:i w:val="false"/>
          <w:color w:val="000000"/>
          <w:sz w:val="28"/>
        </w:rPr>
        <w:t>
      2) наименование воинской части, в которой служит _____________________________ _________________________________________________________________________</w:t>
      </w:r>
    </w:p>
    <w:bookmarkEnd w:id="562"/>
    <w:bookmarkStart w:name="z1013" w:id="563"/>
    <w:p>
      <w:pPr>
        <w:spacing w:after="0"/>
        <w:ind w:left="0"/>
        <w:jc w:val="both"/>
      </w:pPr>
      <w:r>
        <w:rPr>
          <w:rFonts w:ascii="Times New Roman"/>
          <w:b w:val="false"/>
          <w:i w:val="false"/>
          <w:color w:val="000000"/>
          <w:sz w:val="28"/>
        </w:rPr>
        <w:t>
      К заявлению прилагаю следующие документы:</w:t>
      </w:r>
    </w:p>
    <w:bookmarkEnd w:id="563"/>
    <w:bookmarkStart w:name="z1014" w:id="564"/>
    <w:p>
      <w:pPr>
        <w:spacing w:after="0"/>
        <w:ind w:left="0"/>
        <w:jc w:val="both"/>
      </w:pPr>
      <w:r>
        <w:rPr>
          <w:rFonts w:ascii="Times New Roman"/>
          <w:b w:val="false"/>
          <w:i w:val="false"/>
          <w:color w:val="000000"/>
          <w:sz w:val="28"/>
        </w:rPr>
        <w:t>
      1) ______________________________ 4) _______________________________</w:t>
      </w:r>
    </w:p>
    <w:bookmarkEnd w:id="564"/>
    <w:bookmarkStart w:name="z1015" w:id="565"/>
    <w:p>
      <w:pPr>
        <w:spacing w:after="0"/>
        <w:ind w:left="0"/>
        <w:jc w:val="both"/>
      </w:pPr>
      <w:r>
        <w:rPr>
          <w:rFonts w:ascii="Times New Roman"/>
          <w:b w:val="false"/>
          <w:i w:val="false"/>
          <w:color w:val="000000"/>
          <w:sz w:val="28"/>
        </w:rPr>
        <w:t>
      2) ______________________________ 5) _______________________________</w:t>
      </w:r>
    </w:p>
    <w:bookmarkEnd w:id="565"/>
    <w:bookmarkStart w:name="z1016" w:id="566"/>
    <w:p>
      <w:pPr>
        <w:spacing w:after="0"/>
        <w:ind w:left="0"/>
        <w:jc w:val="both"/>
      </w:pPr>
      <w:r>
        <w:rPr>
          <w:rFonts w:ascii="Times New Roman"/>
          <w:b w:val="false"/>
          <w:i w:val="false"/>
          <w:color w:val="000000"/>
          <w:sz w:val="28"/>
        </w:rPr>
        <w:t>
      3) ______________________________ 6) _______________________________</w:t>
      </w:r>
    </w:p>
    <w:bookmarkEnd w:id="566"/>
    <w:bookmarkStart w:name="z1017" w:id="567"/>
    <w:p>
      <w:pPr>
        <w:spacing w:after="0"/>
        <w:ind w:left="0"/>
        <w:jc w:val="both"/>
      </w:pPr>
      <w:r>
        <w:rPr>
          <w:rFonts w:ascii="Times New Roman"/>
          <w:b w:val="false"/>
          <w:i w:val="false"/>
          <w:color w:val="000000"/>
          <w:sz w:val="28"/>
        </w:rPr>
        <w:t xml:space="preserve">
      Предупрежден (а) о том, что за сообщение ложных сведений согласно </w:t>
      </w:r>
      <w:r>
        <w:rPr>
          <w:rFonts w:ascii="Times New Roman"/>
          <w:b w:val="false"/>
          <w:i w:val="false"/>
          <w:color w:val="000000"/>
          <w:sz w:val="28"/>
        </w:rPr>
        <w:t>статье 491</w:t>
      </w:r>
      <w:r>
        <w:rPr>
          <w:rFonts w:ascii="Times New Roman"/>
          <w:b w:val="false"/>
          <w:i w:val="false"/>
          <w:color w:val="000000"/>
          <w:sz w:val="28"/>
        </w:rPr>
        <w:t xml:space="preserve"> Кодекса Республики Казахстан "Об административных правонарушениях", налагается административное взыскание.</w:t>
      </w:r>
    </w:p>
    <w:bookmarkEnd w:id="567"/>
    <w:bookmarkStart w:name="z1018" w:id="568"/>
    <w:p>
      <w:pPr>
        <w:spacing w:after="0"/>
        <w:ind w:left="0"/>
        <w:jc w:val="both"/>
      </w:pPr>
      <w:r>
        <w:rPr>
          <w:rFonts w:ascii="Times New Roman"/>
          <w:b w:val="false"/>
          <w:i w:val="false"/>
          <w:color w:val="000000"/>
          <w:sz w:val="28"/>
        </w:rPr>
        <w:t>
      Согласен (а) на использование сведений, составляющих охраняемую законом тайну, содержащихся в цифровых системах</w:t>
      </w:r>
    </w:p>
    <w:bookmarkEnd w:id="568"/>
    <w:bookmarkStart w:name="z1019" w:id="569"/>
    <w:p>
      <w:pPr>
        <w:spacing w:after="0"/>
        <w:ind w:left="0"/>
        <w:jc w:val="both"/>
      </w:pPr>
      <w:r>
        <w:rPr>
          <w:rFonts w:ascii="Times New Roman"/>
          <w:b w:val="false"/>
          <w:i w:val="false"/>
          <w:color w:val="000000"/>
          <w:sz w:val="28"/>
        </w:rPr>
        <w:t>
      __________ "___" _________ 20 __ года (подпись)</w:t>
      </w:r>
    </w:p>
    <w:bookmarkEnd w:id="569"/>
    <w:p>
      <w:pPr>
        <w:spacing w:after="0"/>
        <w:ind w:left="0"/>
        <w:jc w:val="both"/>
      </w:pPr>
      <w:bookmarkStart w:name="z1020" w:id="570"/>
      <w:r>
        <w:rPr>
          <w:rFonts w:ascii="Times New Roman"/>
          <w:b w:val="false"/>
          <w:i w:val="false"/>
          <w:color w:val="000000"/>
          <w:sz w:val="28"/>
        </w:rPr>
        <w:t>
      ______________________________________________________________</w:t>
      </w:r>
    </w:p>
    <w:bookmarkEnd w:id="570"/>
    <w:p>
      <w:pPr>
        <w:spacing w:after="0"/>
        <w:ind w:left="0"/>
        <w:jc w:val="both"/>
      </w:pPr>
      <w:r>
        <w:rPr>
          <w:rFonts w:ascii="Times New Roman"/>
          <w:b w:val="false"/>
          <w:i w:val="false"/>
          <w:color w:val="000000"/>
          <w:sz w:val="28"/>
        </w:rPr>
        <w:t xml:space="preserve">       (имя, отчество (если указано в документах, удостоверяющих личность),</w:t>
      </w:r>
    </w:p>
    <w:p>
      <w:pPr>
        <w:spacing w:after="0"/>
        <w:ind w:left="0"/>
        <w:jc w:val="both"/>
      </w:pPr>
      <w:r>
        <w:rPr>
          <w:rFonts w:ascii="Times New Roman"/>
          <w:b w:val="false"/>
          <w:i w:val="false"/>
          <w:color w:val="000000"/>
          <w:sz w:val="28"/>
        </w:rPr>
        <w:t xml:space="preserve">             фамилия должностного лица, принявшего заявление)</w:t>
      </w:r>
    </w:p>
    <w:bookmarkStart w:name="z1021" w:id="571"/>
    <w:p>
      <w:pPr>
        <w:spacing w:after="0"/>
        <w:ind w:left="0"/>
        <w:jc w:val="both"/>
      </w:pPr>
      <w:r>
        <w:rPr>
          <w:rFonts w:ascii="Times New Roman"/>
          <w:b w:val="false"/>
          <w:i w:val="false"/>
          <w:color w:val="000000"/>
          <w:sz w:val="28"/>
        </w:rPr>
        <w:t>
      № по журналу _______</w:t>
      </w:r>
    </w:p>
    <w:bookmarkEnd w:id="571"/>
    <w:bookmarkStart w:name="z1022" w:id="572"/>
    <w:p>
      <w:pPr>
        <w:spacing w:after="0"/>
        <w:ind w:left="0"/>
        <w:jc w:val="both"/>
      </w:pPr>
      <w:r>
        <w:rPr>
          <w:rFonts w:ascii="Times New Roman"/>
          <w:b w:val="false"/>
          <w:i w:val="false"/>
          <w:color w:val="000000"/>
          <w:sz w:val="28"/>
        </w:rPr>
        <w:t>
      ----------------------------------------------------------------------------- линия отрыва</w:t>
      </w:r>
    </w:p>
    <w:bookmarkEnd w:id="572"/>
    <w:bookmarkStart w:name="z1023" w:id="573"/>
    <w:p>
      <w:pPr>
        <w:spacing w:after="0"/>
        <w:ind w:left="0"/>
        <w:jc w:val="both"/>
      </w:pPr>
      <w:r>
        <w:rPr>
          <w:rFonts w:ascii="Times New Roman"/>
          <w:b w:val="false"/>
          <w:i w:val="false"/>
          <w:color w:val="000000"/>
          <w:sz w:val="28"/>
        </w:rPr>
        <w:t>
      "____" __________ 20__ года принято на рассмотрение заявление о восстановлении актовой записи</w:t>
      </w:r>
    </w:p>
    <w:bookmarkEnd w:id="573"/>
    <w:bookmarkStart w:name="z1024" w:id="574"/>
    <w:p>
      <w:pPr>
        <w:spacing w:after="0"/>
        <w:ind w:left="0"/>
        <w:jc w:val="both"/>
      </w:pPr>
      <w:r>
        <w:rPr>
          <w:rFonts w:ascii="Times New Roman"/>
          <w:b w:val="false"/>
          <w:i w:val="false"/>
          <w:color w:val="000000"/>
          <w:sz w:val="28"/>
        </w:rPr>
        <w:t>
      Результаты рассмотрения будут сообщены "____" ________ 20__ года</w:t>
      </w:r>
    </w:p>
    <w:bookmarkEnd w:id="574"/>
    <w:bookmarkStart w:name="z1025" w:id="575"/>
    <w:p>
      <w:pPr>
        <w:spacing w:after="0"/>
        <w:ind w:left="0"/>
        <w:jc w:val="both"/>
      </w:pPr>
      <w:r>
        <w:rPr>
          <w:rFonts w:ascii="Times New Roman"/>
          <w:b w:val="false"/>
          <w:i w:val="false"/>
          <w:color w:val="000000"/>
          <w:sz w:val="28"/>
        </w:rPr>
        <w:t>
      Специалист ___________________________________________________</w:t>
      </w:r>
    </w:p>
    <w:bookmarkEnd w:id="575"/>
    <w:bookmarkStart w:name="z1026" w:id="576"/>
    <w:p>
      <w:pPr>
        <w:spacing w:after="0"/>
        <w:ind w:left="0"/>
        <w:jc w:val="both"/>
      </w:pPr>
      <w:r>
        <w:rPr>
          <w:rFonts w:ascii="Times New Roman"/>
          <w:b w:val="false"/>
          <w:i w:val="false"/>
          <w:color w:val="000000"/>
          <w:sz w:val="28"/>
        </w:rPr>
        <w:t>
      (имя, отчество (если указано в документах, удостоверяющих личность), фамилия)</w:t>
      </w:r>
    </w:p>
    <w:bookmarkEnd w:id="5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 к перечню</w:t>
            </w:r>
            <w:r>
              <w:br/>
            </w:r>
            <w:r>
              <w:rPr>
                <w:rFonts w:ascii="Times New Roman"/>
                <w:b w:val="false"/>
                <w:i w:val="false"/>
                <w:color w:val="000000"/>
                <w:sz w:val="20"/>
              </w:rPr>
              <w:t>Министр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марта 2026 года № 285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Правилам организации</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актов гражданского состояния,</w:t>
            </w:r>
            <w:r>
              <w:br/>
            </w:r>
            <w:r>
              <w:rPr>
                <w:rFonts w:ascii="Times New Roman"/>
                <w:b w:val="false"/>
                <w:i w:val="false"/>
                <w:color w:val="000000"/>
                <w:sz w:val="20"/>
              </w:rPr>
              <w:t>внесения изменений,</w:t>
            </w:r>
            <w:r>
              <w:br/>
            </w:r>
            <w:r>
              <w:rPr>
                <w:rFonts w:ascii="Times New Roman"/>
                <w:b w:val="false"/>
                <w:i w:val="false"/>
                <w:color w:val="000000"/>
                <w:sz w:val="20"/>
              </w:rPr>
              <w:t>восстановления,</w:t>
            </w:r>
            <w:r>
              <w:br/>
            </w:r>
            <w:r>
              <w:rPr>
                <w:rFonts w:ascii="Times New Roman"/>
                <w:b w:val="false"/>
                <w:i w:val="false"/>
                <w:color w:val="000000"/>
                <w:sz w:val="20"/>
              </w:rPr>
              <w:t>аннулирования записей актов</w:t>
            </w:r>
            <w:r>
              <w:br/>
            </w:r>
            <w:r>
              <w:rPr>
                <w:rFonts w:ascii="Times New Roman"/>
                <w:b w:val="false"/>
                <w:i w:val="false"/>
                <w:color w:val="000000"/>
                <w:sz w:val="20"/>
              </w:rPr>
              <w:t>гражданского состояния</w:t>
            </w:r>
            <w:r>
              <w:br/>
            </w:r>
            <w:r>
              <w:rPr>
                <w:rFonts w:ascii="Times New Roman"/>
                <w:b w:val="false"/>
                <w:i w:val="false"/>
                <w:color w:val="000000"/>
                <w:sz w:val="20"/>
              </w:rPr>
              <w:t>В_________________________</w:t>
            </w:r>
            <w:r>
              <w:br/>
            </w:r>
            <w:r>
              <w:rPr>
                <w:rFonts w:ascii="Times New Roman"/>
                <w:b w:val="false"/>
                <w:i w:val="false"/>
                <w:color w:val="000000"/>
                <w:sz w:val="20"/>
              </w:rPr>
              <w:t>(наименование</w:t>
            </w:r>
            <w:r>
              <w:br/>
            </w:r>
            <w:r>
              <w:rPr>
                <w:rFonts w:ascii="Times New Roman"/>
                <w:b w:val="false"/>
                <w:i w:val="false"/>
                <w:color w:val="000000"/>
                <w:sz w:val="20"/>
              </w:rPr>
              <w:t>регистрирующего органа)</w:t>
            </w:r>
            <w:r>
              <w:br/>
            </w:r>
            <w:r>
              <w:rPr>
                <w:rFonts w:ascii="Times New Roman"/>
                <w:b w:val="false"/>
                <w:i w:val="false"/>
                <w:color w:val="000000"/>
                <w:sz w:val="20"/>
              </w:rPr>
              <w:t>от__________________________</w:t>
            </w:r>
            <w:r>
              <w:br/>
            </w:r>
            <w:r>
              <w:rPr>
                <w:rFonts w:ascii="Times New Roman"/>
                <w:b w:val="false"/>
                <w:i w:val="false"/>
                <w:color w:val="000000"/>
                <w:sz w:val="20"/>
              </w:rPr>
              <w:t>(имя, отчество (если указано в</w:t>
            </w:r>
            <w:r>
              <w:br/>
            </w:r>
            <w:r>
              <w:rPr>
                <w:rFonts w:ascii="Times New Roman"/>
                <w:b w:val="false"/>
                <w:i w:val="false"/>
                <w:color w:val="000000"/>
                <w:sz w:val="20"/>
              </w:rPr>
              <w:t>документах, удостоверяющих</w:t>
            </w:r>
            <w:r>
              <w:br/>
            </w:r>
            <w:r>
              <w:rPr>
                <w:rFonts w:ascii="Times New Roman"/>
                <w:b w:val="false"/>
                <w:i w:val="false"/>
                <w:color w:val="000000"/>
                <w:sz w:val="20"/>
              </w:rPr>
              <w:t>личность), фамилия)</w:t>
            </w:r>
            <w:r>
              <w:br/>
            </w:r>
            <w:r>
              <w:rPr>
                <w:rFonts w:ascii="Times New Roman"/>
                <w:b w:val="false"/>
                <w:i w:val="false"/>
                <w:color w:val="000000"/>
                <w:sz w:val="20"/>
              </w:rPr>
              <w:t>проживающего по адресу: _____</w:t>
            </w:r>
            <w:r>
              <w:br/>
            </w:r>
            <w:r>
              <w:rPr>
                <w:rFonts w:ascii="Times New Roman"/>
                <w:b w:val="false"/>
                <w:i w:val="false"/>
                <w:color w:val="000000"/>
                <w:sz w:val="20"/>
              </w:rPr>
              <w:t>____________________________</w:t>
            </w:r>
            <w:r>
              <w:br/>
            </w:r>
            <w:r>
              <w:rPr>
                <w:rFonts w:ascii="Times New Roman"/>
                <w:b w:val="false"/>
                <w:i w:val="false"/>
                <w:color w:val="000000"/>
                <w:sz w:val="20"/>
              </w:rPr>
              <w:t>Тел: _______________________</w:t>
            </w:r>
            <w:r>
              <w:br/>
            </w:r>
            <w:r>
              <w:rPr>
                <w:rFonts w:ascii="Times New Roman"/>
                <w:b w:val="false"/>
                <w:i w:val="false"/>
                <w:color w:val="000000"/>
                <w:sz w:val="20"/>
              </w:rPr>
              <w:t>уд. личности № _____________</w:t>
            </w:r>
            <w:r>
              <w:br/>
            </w:r>
            <w:r>
              <w:rPr>
                <w:rFonts w:ascii="Times New Roman"/>
                <w:b w:val="false"/>
                <w:i w:val="false"/>
                <w:color w:val="000000"/>
                <w:sz w:val="20"/>
              </w:rPr>
              <w:t>(номер, кем и когда выдан</w:t>
            </w:r>
            <w:r>
              <w:br/>
            </w:r>
            <w:r>
              <w:rPr>
                <w:rFonts w:ascii="Times New Roman"/>
                <w:b w:val="false"/>
                <w:i w:val="false"/>
                <w:color w:val="000000"/>
                <w:sz w:val="20"/>
              </w:rPr>
              <w:t>ИИН _______________________</w:t>
            </w:r>
          </w:p>
        </w:tc>
      </w:tr>
    </w:tbl>
    <w:bookmarkStart w:name="z1029" w:id="577"/>
    <w:p>
      <w:pPr>
        <w:spacing w:after="0"/>
        <w:ind w:left="0"/>
        <w:jc w:val="left"/>
      </w:pPr>
      <w:r>
        <w:rPr>
          <w:rFonts w:ascii="Times New Roman"/>
          <w:b/>
          <w:i w:val="false"/>
          <w:color w:val="000000"/>
        </w:rPr>
        <w:t xml:space="preserve"> Заявление о восстановлении актовой записи на основании решения суда</w:t>
      </w:r>
    </w:p>
    <w:bookmarkEnd w:id="577"/>
    <w:bookmarkStart w:name="z1030" w:id="578"/>
    <w:p>
      <w:pPr>
        <w:spacing w:after="0"/>
        <w:ind w:left="0"/>
        <w:jc w:val="both"/>
      </w:pPr>
      <w:r>
        <w:rPr>
          <w:rFonts w:ascii="Times New Roman"/>
          <w:b w:val="false"/>
          <w:i w:val="false"/>
          <w:color w:val="000000"/>
          <w:sz w:val="28"/>
        </w:rPr>
        <w:t>
      Прошу восстановить запись акта о ____________________________________________________ а основании решения суда, вступившего в законную силу от "___" кем вынесено решение (наименование суда)</w:t>
      </w:r>
    </w:p>
    <w:bookmarkEnd w:id="578"/>
    <w:bookmarkStart w:name="z1031" w:id="579"/>
    <w:p>
      <w:pPr>
        <w:spacing w:after="0"/>
        <w:ind w:left="0"/>
        <w:jc w:val="both"/>
      </w:pPr>
      <w:r>
        <w:rPr>
          <w:rFonts w:ascii="Times New Roman"/>
          <w:b w:val="false"/>
          <w:i w:val="false"/>
          <w:color w:val="000000"/>
          <w:sz w:val="28"/>
        </w:rPr>
        <w:t>
      О себе сообщаю следующие сведения:</w:t>
      </w:r>
    </w:p>
    <w:bookmarkEnd w:id="579"/>
    <w:bookmarkStart w:name="z1032" w:id="580"/>
    <w:p>
      <w:pPr>
        <w:spacing w:after="0"/>
        <w:ind w:left="0"/>
        <w:jc w:val="both"/>
      </w:pPr>
      <w:r>
        <w:rPr>
          <w:rFonts w:ascii="Times New Roman"/>
          <w:b w:val="false"/>
          <w:i w:val="false"/>
          <w:color w:val="000000"/>
          <w:sz w:val="28"/>
        </w:rPr>
        <w:t>
      1. Имя, отчество (если указано в документах, удостоверяющих личность) фамилия</w:t>
      </w:r>
    </w:p>
    <w:bookmarkEnd w:id="580"/>
    <w:bookmarkStart w:name="z1033" w:id="581"/>
    <w:p>
      <w:pPr>
        <w:spacing w:after="0"/>
        <w:ind w:left="0"/>
        <w:jc w:val="both"/>
      </w:pPr>
      <w:r>
        <w:rPr>
          <w:rFonts w:ascii="Times New Roman"/>
          <w:b w:val="false"/>
          <w:i w:val="false"/>
          <w:color w:val="000000"/>
          <w:sz w:val="28"/>
        </w:rPr>
        <w:t>
      _______________________________________________________________________</w:t>
      </w:r>
    </w:p>
    <w:bookmarkEnd w:id="581"/>
    <w:bookmarkStart w:name="z1034" w:id="582"/>
    <w:p>
      <w:pPr>
        <w:spacing w:after="0"/>
        <w:ind w:left="0"/>
        <w:jc w:val="both"/>
      </w:pPr>
      <w:r>
        <w:rPr>
          <w:rFonts w:ascii="Times New Roman"/>
          <w:b w:val="false"/>
          <w:i w:val="false"/>
          <w:color w:val="000000"/>
          <w:sz w:val="28"/>
        </w:rPr>
        <w:t>
      2. Дата рождения _______________________________________________________</w:t>
      </w:r>
    </w:p>
    <w:bookmarkEnd w:id="582"/>
    <w:bookmarkStart w:name="z1035" w:id="583"/>
    <w:p>
      <w:pPr>
        <w:spacing w:after="0"/>
        <w:ind w:left="0"/>
        <w:jc w:val="both"/>
      </w:pPr>
      <w:r>
        <w:rPr>
          <w:rFonts w:ascii="Times New Roman"/>
          <w:b w:val="false"/>
          <w:i w:val="false"/>
          <w:color w:val="000000"/>
          <w:sz w:val="28"/>
        </w:rPr>
        <w:t>
      3. Место рождения ______________________________________________________</w:t>
      </w:r>
    </w:p>
    <w:bookmarkEnd w:id="583"/>
    <w:bookmarkStart w:name="z1036" w:id="584"/>
    <w:p>
      <w:pPr>
        <w:spacing w:after="0"/>
        <w:ind w:left="0"/>
        <w:jc w:val="both"/>
      </w:pPr>
      <w:r>
        <w:rPr>
          <w:rFonts w:ascii="Times New Roman"/>
          <w:b w:val="false"/>
          <w:i w:val="false"/>
          <w:color w:val="000000"/>
          <w:sz w:val="28"/>
        </w:rPr>
        <w:t>
      4. Национальность ______________________________________________________</w:t>
      </w:r>
    </w:p>
    <w:bookmarkEnd w:id="584"/>
    <w:bookmarkStart w:name="z1037" w:id="585"/>
    <w:p>
      <w:pPr>
        <w:spacing w:after="0"/>
        <w:ind w:left="0"/>
        <w:jc w:val="both"/>
      </w:pPr>
      <w:r>
        <w:rPr>
          <w:rFonts w:ascii="Times New Roman"/>
          <w:b w:val="false"/>
          <w:i w:val="false"/>
          <w:color w:val="000000"/>
          <w:sz w:val="28"/>
        </w:rPr>
        <w:t>
      5. Гражданство _________________________________________________________</w:t>
      </w:r>
    </w:p>
    <w:bookmarkEnd w:id="585"/>
    <w:bookmarkStart w:name="z1038" w:id="586"/>
    <w:p>
      <w:pPr>
        <w:spacing w:after="0"/>
        <w:ind w:left="0"/>
        <w:jc w:val="both"/>
      </w:pPr>
      <w:r>
        <w:rPr>
          <w:rFonts w:ascii="Times New Roman"/>
          <w:b w:val="false"/>
          <w:i w:val="false"/>
          <w:color w:val="000000"/>
          <w:sz w:val="28"/>
        </w:rPr>
        <w:t>
      6. Семейное положение _________________________________________________</w:t>
      </w:r>
    </w:p>
    <w:bookmarkEnd w:id="586"/>
    <w:bookmarkStart w:name="z1039" w:id="587"/>
    <w:p>
      <w:pPr>
        <w:spacing w:after="0"/>
        <w:ind w:left="0"/>
        <w:jc w:val="both"/>
      </w:pPr>
      <w:r>
        <w:rPr>
          <w:rFonts w:ascii="Times New Roman"/>
          <w:b w:val="false"/>
          <w:i w:val="false"/>
          <w:color w:val="000000"/>
          <w:sz w:val="28"/>
        </w:rPr>
        <w:t>
      7. Имя, отчество (если указано в документах, удостоверяющих личность), фамилия, дата и место рождения несовершеннолетних детей __________________</w:t>
      </w:r>
    </w:p>
    <w:bookmarkEnd w:id="587"/>
    <w:bookmarkStart w:name="z1040" w:id="588"/>
    <w:p>
      <w:pPr>
        <w:spacing w:after="0"/>
        <w:ind w:left="0"/>
        <w:jc w:val="both"/>
      </w:pPr>
      <w:r>
        <w:rPr>
          <w:rFonts w:ascii="Times New Roman"/>
          <w:b w:val="false"/>
          <w:i w:val="false"/>
          <w:color w:val="000000"/>
          <w:sz w:val="28"/>
        </w:rPr>
        <w:t>
      8. Имя, отчество (если указано в документах, удостоверяющих личность), фамилия, дата и место рождения братьев, сестер, и их место жительства ________</w:t>
      </w:r>
    </w:p>
    <w:bookmarkEnd w:id="588"/>
    <w:bookmarkStart w:name="z1041" w:id="589"/>
    <w:p>
      <w:pPr>
        <w:spacing w:after="0"/>
        <w:ind w:left="0"/>
        <w:jc w:val="both"/>
      </w:pPr>
      <w:r>
        <w:rPr>
          <w:rFonts w:ascii="Times New Roman"/>
          <w:b w:val="false"/>
          <w:i w:val="false"/>
          <w:color w:val="000000"/>
          <w:sz w:val="28"/>
        </w:rPr>
        <w:t>
      9. Документ, удостоверяющий личность ___________________________________</w:t>
      </w:r>
    </w:p>
    <w:bookmarkEnd w:id="589"/>
    <w:bookmarkStart w:name="z1042" w:id="590"/>
    <w:p>
      <w:pPr>
        <w:spacing w:after="0"/>
        <w:ind w:left="0"/>
        <w:jc w:val="both"/>
      </w:pPr>
      <w:r>
        <w:rPr>
          <w:rFonts w:ascii="Times New Roman"/>
          <w:b w:val="false"/>
          <w:i w:val="false"/>
          <w:color w:val="000000"/>
          <w:sz w:val="28"/>
        </w:rPr>
        <w:t>
      10. Где и кем работает __________________________________________________</w:t>
      </w:r>
    </w:p>
    <w:bookmarkEnd w:id="590"/>
    <w:bookmarkStart w:name="z1043" w:id="591"/>
    <w:p>
      <w:pPr>
        <w:spacing w:after="0"/>
        <w:ind w:left="0"/>
        <w:jc w:val="both"/>
      </w:pPr>
      <w:r>
        <w:rPr>
          <w:rFonts w:ascii="Times New Roman"/>
          <w:b w:val="false"/>
          <w:i w:val="false"/>
          <w:color w:val="000000"/>
          <w:sz w:val="28"/>
        </w:rPr>
        <w:t>
      11. Отношение к военной службе:</w:t>
      </w:r>
    </w:p>
    <w:bookmarkEnd w:id="591"/>
    <w:bookmarkStart w:name="z1044" w:id="592"/>
    <w:p>
      <w:pPr>
        <w:spacing w:after="0"/>
        <w:ind w:left="0"/>
        <w:jc w:val="both"/>
      </w:pPr>
      <w:r>
        <w:rPr>
          <w:rFonts w:ascii="Times New Roman"/>
          <w:b w:val="false"/>
          <w:i w:val="false"/>
          <w:color w:val="000000"/>
          <w:sz w:val="28"/>
        </w:rPr>
        <w:t>
      1) где состоит на учете __________________________________________________</w:t>
      </w:r>
    </w:p>
    <w:bookmarkEnd w:id="592"/>
    <w:bookmarkStart w:name="z1045" w:id="593"/>
    <w:p>
      <w:pPr>
        <w:spacing w:after="0"/>
        <w:ind w:left="0"/>
        <w:jc w:val="both"/>
      </w:pPr>
      <w:r>
        <w:rPr>
          <w:rFonts w:ascii="Times New Roman"/>
          <w:b w:val="false"/>
          <w:i w:val="false"/>
          <w:color w:val="000000"/>
          <w:sz w:val="28"/>
        </w:rPr>
        <w:t>
      2) наименование воинской части, в которой служит _________________________</w:t>
      </w:r>
    </w:p>
    <w:bookmarkEnd w:id="593"/>
    <w:bookmarkStart w:name="z1046" w:id="594"/>
    <w:p>
      <w:pPr>
        <w:spacing w:after="0"/>
        <w:ind w:left="0"/>
        <w:jc w:val="both"/>
      </w:pPr>
      <w:r>
        <w:rPr>
          <w:rFonts w:ascii="Times New Roman"/>
          <w:b w:val="false"/>
          <w:i w:val="false"/>
          <w:color w:val="000000"/>
          <w:sz w:val="28"/>
        </w:rPr>
        <w:t>
      12. Место жительства ___________________________________________________</w:t>
      </w:r>
    </w:p>
    <w:bookmarkEnd w:id="594"/>
    <w:bookmarkStart w:name="z1047" w:id="595"/>
    <w:p>
      <w:pPr>
        <w:spacing w:after="0"/>
        <w:ind w:left="0"/>
        <w:jc w:val="both"/>
      </w:pPr>
      <w:r>
        <w:rPr>
          <w:rFonts w:ascii="Times New Roman"/>
          <w:b w:val="false"/>
          <w:i w:val="false"/>
          <w:color w:val="000000"/>
          <w:sz w:val="28"/>
        </w:rPr>
        <w:t>
      К заявлению прилагаю следующие документы:</w:t>
      </w:r>
    </w:p>
    <w:bookmarkEnd w:id="595"/>
    <w:bookmarkStart w:name="z1048" w:id="596"/>
    <w:p>
      <w:pPr>
        <w:spacing w:after="0"/>
        <w:ind w:left="0"/>
        <w:jc w:val="both"/>
      </w:pPr>
      <w:r>
        <w:rPr>
          <w:rFonts w:ascii="Times New Roman"/>
          <w:b w:val="false"/>
          <w:i w:val="false"/>
          <w:color w:val="000000"/>
          <w:sz w:val="28"/>
        </w:rPr>
        <w:t>
      1) _____________________________ 3)_______________________________</w:t>
      </w:r>
    </w:p>
    <w:bookmarkEnd w:id="596"/>
    <w:bookmarkStart w:name="z1049" w:id="597"/>
    <w:p>
      <w:pPr>
        <w:spacing w:after="0"/>
        <w:ind w:left="0"/>
        <w:jc w:val="both"/>
      </w:pPr>
      <w:r>
        <w:rPr>
          <w:rFonts w:ascii="Times New Roman"/>
          <w:b w:val="false"/>
          <w:i w:val="false"/>
          <w:color w:val="000000"/>
          <w:sz w:val="28"/>
        </w:rPr>
        <w:t>
      2) _____________________________ 4)_______________________________</w:t>
      </w:r>
    </w:p>
    <w:bookmarkEnd w:id="597"/>
    <w:bookmarkStart w:name="z1050" w:id="598"/>
    <w:p>
      <w:pPr>
        <w:spacing w:after="0"/>
        <w:ind w:left="0"/>
        <w:jc w:val="both"/>
      </w:pPr>
      <w:r>
        <w:rPr>
          <w:rFonts w:ascii="Times New Roman"/>
          <w:b w:val="false"/>
          <w:i w:val="false"/>
          <w:color w:val="000000"/>
          <w:sz w:val="28"/>
        </w:rPr>
        <w:t xml:space="preserve">
      Предупреждена (а) о том, что за сообщение ложных сведений согласно </w:t>
      </w:r>
      <w:r>
        <w:rPr>
          <w:rFonts w:ascii="Times New Roman"/>
          <w:b w:val="false"/>
          <w:i w:val="false"/>
          <w:color w:val="000000"/>
          <w:sz w:val="28"/>
        </w:rPr>
        <w:t>статье 491</w:t>
      </w:r>
      <w:r>
        <w:rPr>
          <w:rFonts w:ascii="Times New Roman"/>
          <w:b w:val="false"/>
          <w:i w:val="false"/>
          <w:color w:val="000000"/>
          <w:sz w:val="28"/>
        </w:rPr>
        <w:t xml:space="preserve"> Кодекса Республики Казахстан "Об административных правонарушениях", налагается административное взыскание.</w:t>
      </w:r>
    </w:p>
    <w:bookmarkEnd w:id="598"/>
    <w:p>
      <w:pPr>
        <w:spacing w:after="0"/>
        <w:ind w:left="0"/>
        <w:jc w:val="both"/>
      </w:pPr>
      <w:bookmarkStart w:name="z1051" w:id="599"/>
      <w:r>
        <w:rPr>
          <w:rFonts w:ascii="Times New Roman"/>
          <w:b w:val="false"/>
          <w:i w:val="false"/>
          <w:color w:val="000000"/>
          <w:sz w:val="28"/>
        </w:rPr>
        <w:t>
      Согласен (а) на использование сведений, составляющих охраняемую законом тайну, содержащихся в цифровых системах _____________ "__" ____ 20 __ года (подпись)</w:t>
      </w:r>
    </w:p>
    <w:bookmarkEnd w:id="599"/>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 xml:space="preserve">       (имя, отчество (если указано в документах, удостоверяющих личность), фамилия</w:t>
      </w:r>
    </w:p>
    <w:p>
      <w:pPr>
        <w:spacing w:after="0"/>
        <w:ind w:left="0"/>
        <w:jc w:val="both"/>
      </w:pPr>
      <w:r>
        <w:rPr>
          <w:rFonts w:ascii="Times New Roman"/>
          <w:b w:val="false"/>
          <w:i w:val="false"/>
          <w:color w:val="000000"/>
          <w:sz w:val="28"/>
        </w:rPr>
        <w:t xml:space="preserve">                   должностного лица, принявшего заявление)</w:t>
      </w:r>
    </w:p>
    <w:bookmarkStart w:name="z1052" w:id="600"/>
    <w:p>
      <w:pPr>
        <w:spacing w:after="0"/>
        <w:ind w:left="0"/>
        <w:jc w:val="both"/>
      </w:pPr>
      <w:r>
        <w:rPr>
          <w:rFonts w:ascii="Times New Roman"/>
          <w:b w:val="false"/>
          <w:i w:val="false"/>
          <w:color w:val="000000"/>
          <w:sz w:val="28"/>
        </w:rPr>
        <w:t>
      № по журналу ____</w:t>
      </w:r>
    </w:p>
    <w:bookmarkEnd w:id="600"/>
    <w:bookmarkStart w:name="z1053" w:id="601"/>
    <w:p>
      <w:pPr>
        <w:spacing w:after="0"/>
        <w:ind w:left="0"/>
        <w:jc w:val="both"/>
      </w:pPr>
      <w:r>
        <w:rPr>
          <w:rFonts w:ascii="Times New Roman"/>
          <w:b w:val="false"/>
          <w:i w:val="false"/>
          <w:color w:val="000000"/>
          <w:sz w:val="28"/>
        </w:rPr>
        <w:t>
      ----------------------------------------------------------------------------- линия отрыва – для МИО</w:t>
      </w:r>
    </w:p>
    <w:bookmarkEnd w:id="601"/>
    <w:bookmarkStart w:name="z1054" w:id="602"/>
    <w:p>
      <w:pPr>
        <w:spacing w:after="0"/>
        <w:ind w:left="0"/>
        <w:jc w:val="both"/>
      </w:pPr>
      <w:r>
        <w:rPr>
          <w:rFonts w:ascii="Times New Roman"/>
          <w:b w:val="false"/>
          <w:i w:val="false"/>
          <w:color w:val="000000"/>
          <w:sz w:val="28"/>
        </w:rPr>
        <w:t>
      "___"__________20____года принято на рассмотрение заявление</w:t>
      </w:r>
    </w:p>
    <w:bookmarkEnd w:id="602"/>
    <w:bookmarkStart w:name="z1055" w:id="603"/>
    <w:p>
      <w:pPr>
        <w:spacing w:after="0"/>
        <w:ind w:left="0"/>
        <w:jc w:val="both"/>
      </w:pPr>
      <w:r>
        <w:rPr>
          <w:rFonts w:ascii="Times New Roman"/>
          <w:b w:val="false"/>
          <w:i w:val="false"/>
          <w:color w:val="000000"/>
          <w:sz w:val="28"/>
        </w:rPr>
        <w:t>
      _______________________________________________________________________</w:t>
      </w:r>
    </w:p>
    <w:bookmarkEnd w:id="603"/>
    <w:bookmarkStart w:name="z1056" w:id="604"/>
    <w:p>
      <w:pPr>
        <w:spacing w:after="0"/>
        <w:ind w:left="0"/>
        <w:jc w:val="both"/>
      </w:pPr>
      <w:r>
        <w:rPr>
          <w:rFonts w:ascii="Times New Roman"/>
          <w:b w:val="false"/>
          <w:i w:val="false"/>
          <w:color w:val="000000"/>
          <w:sz w:val="28"/>
        </w:rPr>
        <w:t>
      Ф.И.О (если указано в документах, удостоверяющих личность)</w:t>
      </w:r>
    </w:p>
    <w:bookmarkEnd w:id="604"/>
    <w:bookmarkStart w:name="z1057" w:id="605"/>
    <w:p>
      <w:pPr>
        <w:spacing w:after="0"/>
        <w:ind w:left="0"/>
        <w:jc w:val="both"/>
      </w:pPr>
      <w:r>
        <w:rPr>
          <w:rFonts w:ascii="Times New Roman"/>
          <w:b w:val="false"/>
          <w:i w:val="false"/>
          <w:color w:val="000000"/>
          <w:sz w:val="28"/>
        </w:rPr>
        <w:t>
      _______________________________________________________________________</w:t>
      </w:r>
    </w:p>
    <w:bookmarkEnd w:id="605"/>
    <w:bookmarkStart w:name="z1058" w:id="606"/>
    <w:p>
      <w:pPr>
        <w:spacing w:after="0"/>
        <w:ind w:left="0"/>
        <w:jc w:val="both"/>
      </w:pPr>
      <w:r>
        <w:rPr>
          <w:rFonts w:ascii="Times New Roman"/>
          <w:b w:val="false"/>
          <w:i w:val="false"/>
          <w:color w:val="000000"/>
          <w:sz w:val="28"/>
        </w:rPr>
        <w:t>
      с приложенными __________ документами.</w:t>
      </w:r>
    </w:p>
    <w:bookmarkEnd w:id="606"/>
    <w:bookmarkStart w:name="z1059" w:id="607"/>
    <w:p>
      <w:pPr>
        <w:spacing w:after="0"/>
        <w:ind w:left="0"/>
        <w:jc w:val="both"/>
      </w:pPr>
      <w:r>
        <w:rPr>
          <w:rFonts w:ascii="Times New Roman"/>
          <w:b w:val="false"/>
          <w:i w:val="false"/>
          <w:color w:val="000000"/>
          <w:sz w:val="28"/>
        </w:rPr>
        <w:t>
      Результаты рассмотрения будут сообщены "___" ___________20____ года</w:t>
      </w:r>
    </w:p>
    <w:bookmarkEnd w:id="607"/>
    <w:bookmarkStart w:name="z1060" w:id="608"/>
    <w:p>
      <w:pPr>
        <w:spacing w:after="0"/>
        <w:ind w:left="0"/>
        <w:jc w:val="both"/>
      </w:pPr>
      <w:r>
        <w:rPr>
          <w:rFonts w:ascii="Times New Roman"/>
          <w:b w:val="false"/>
          <w:i w:val="false"/>
          <w:color w:val="000000"/>
          <w:sz w:val="28"/>
        </w:rPr>
        <w:t>
      Специалист _________________ (имя, отчество (если указано в документах, удостоверяющих личность),фамилия)</w:t>
      </w:r>
    </w:p>
    <w:bookmarkEnd w:id="6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 к перечню</w:t>
            </w:r>
            <w:r>
              <w:br/>
            </w:r>
            <w:r>
              <w:rPr>
                <w:rFonts w:ascii="Times New Roman"/>
                <w:b w:val="false"/>
                <w:i w:val="false"/>
                <w:color w:val="000000"/>
                <w:sz w:val="20"/>
              </w:rPr>
              <w:t>Министр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марта 2026 года № 285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 к Правилам</w:t>
            </w:r>
            <w:r>
              <w:br/>
            </w:r>
            <w:r>
              <w:rPr>
                <w:rFonts w:ascii="Times New Roman"/>
                <w:b w:val="false"/>
                <w:i w:val="false"/>
                <w:color w:val="000000"/>
                <w:sz w:val="20"/>
              </w:rPr>
              <w:t>организации государственной</w:t>
            </w:r>
            <w:r>
              <w:br/>
            </w:r>
            <w:r>
              <w:rPr>
                <w:rFonts w:ascii="Times New Roman"/>
                <w:b w:val="false"/>
                <w:i w:val="false"/>
                <w:color w:val="000000"/>
                <w:sz w:val="20"/>
              </w:rPr>
              <w:t>регистрации актов гражданского</w:t>
            </w:r>
            <w:r>
              <w:br/>
            </w:r>
            <w:r>
              <w:rPr>
                <w:rFonts w:ascii="Times New Roman"/>
                <w:b w:val="false"/>
                <w:i w:val="false"/>
                <w:color w:val="000000"/>
                <w:sz w:val="20"/>
              </w:rPr>
              <w:t>состояния, внесения изменений,</w:t>
            </w:r>
            <w:r>
              <w:br/>
            </w:r>
            <w:r>
              <w:rPr>
                <w:rFonts w:ascii="Times New Roman"/>
                <w:b w:val="false"/>
                <w:i w:val="false"/>
                <w:color w:val="000000"/>
                <w:sz w:val="20"/>
              </w:rPr>
              <w:t>восстановления, аннулирования</w:t>
            </w:r>
            <w:r>
              <w:br/>
            </w:r>
            <w:r>
              <w:rPr>
                <w:rFonts w:ascii="Times New Roman"/>
                <w:b w:val="false"/>
                <w:i w:val="false"/>
                <w:color w:val="000000"/>
                <w:sz w:val="20"/>
              </w:rPr>
              <w:t>записей актов гражданского</w:t>
            </w:r>
            <w:r>
              <w:br/>
            </w:r>
            <w:r>
              <w:rPr>
                <w:rFonts w:ascii="Times New Roman"/>
                <w:b w:val="false"/>
                <w:i w:val="false"/>
                <w:color w:val="000000"/>
                <w:sz w:val="20"/>
              </w:rPr>
              <w:t>состояния</w:t>
            </w:r>
          </w:p>
        </w:tc>
      </w:tr>
    </w:tbl>
    <w:bookmarkStart w:name="z1063" w:id="609"/>
    <w:p>
      <w:pPr>
        <w:spacing w:after="0"/>
        <w:ind w:left="0"/>
        <w:jc w:val="left"/>
      </w:pPr>
      <w:r>
        <w:rPr>
          <w:rFonts w:ascii="Times New Roman"/>
          <w:b/>
          <w:i w:val="false"/>
          <w:color w:val="000000"/>
        </w:rPr>
        <w:t xml:space="preserve"> Перечень</w:t>
      </w:r>
      <w:r>
        <w:br/>
      </w:r>
      <w:r>
        <w:rPr>
          <w:rFonts w:ascii="Times New Roman"/>
          <w:b/>
          <w:i w:val="false"/>
          <w:color w:val="000000"/>
        </w:rPr>
        <w:t>основных требований к оказанию государственной услуги "Аннулирование записей актов гражданского состояния"</w:t>
      </w:r>
    </w:p>
    <w:bookmarkEnd w:id="6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Аннулирование записей актов гражданского состояния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"Правительство для граждан"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подвида (при наличии)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4" w:id="610"/>
          <w:p>
            <w:pPr>
              <w:spacing w:after="20"/>
              <w:ind w:left="20"/>
              <w:jc w:val="both"/>
            </w:pPr>
            <w:r>
              <w:rPr>
                <w:rFonts w:ascii="Times New Roman"/>
                <w:b w:val="false"/>
                <w:i w:val="false"/>
                <w:color w:val="000000"/>
                <w:sz w:val="20"/>
              </w:rPr>
              <w:t>
1. Аннулирование записей актов гражданского состояния, на основании заявления заинтересованных лиц;</w:t>
            </w:r>
          </w:p>
          <w:bookmarkEnd w:id="610"/>
          <w:p>
            <w:pPr>
              <w:spacing w:after="20"/>
              <w:ind w:left="20"/>
              <w:jc w:val="both"/>
            </w:pPr>
            <w:r>
              <w:rPr>
                <w:rFonts w:ascii="Times New Roman"/>
                <w:b w:val="false"/>
                <w:i w:val="false"/>
                <w:color w:val="000000"/>
                <w:sz w:val="20"/>
              </w:rPr>
              <w:t>
2. Аннулирование записей актов гражданского состояния, на основании решения суда.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(каналы доступа)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5" w:id="611"/>
          <w:p>
            <w:pPr>
              <w:spacing w:after="20"/>
              <w:ind w:left="20"/>
              <w:jc w:val="both"/>
            </w:pPr>
            <w:r>
              <w:rPr>
                <w:rFonts w:ascii="Times New Roman"/>
                <w:b w:val="false"/>
                <w:i w:val="false"/>
                <w:color w:val="000000"/>
                <w:sz w:val="20"/>
              </w:rPr>
              <w:t>
1) через услугодателя:</w:t>
            </w:r>
          </w:p>
          <w:bookmarkEnd w:id="611"/>
          <w:p>
            <w:pPr>
              <w:spacing w:after="20"/>
              <w:ind w:left="20"/>
              <w:jc w:val="both"/>
            </w:pPr>
            <w:r>
              <w:rPr>
                <w:rFonts w:ascii="Times New Roman"/>
                <w:b w:val="false"/>
                <w:i w:val="false"/>
                <w:color w:val="000000"/>
                <w:sz w:val="20"/>
              </w:rPr>
              <w:t>
</w:t>
            </w:r>
            <w:r>
              <w:rPr>
                <w:rFonts w:ascii="Times New Roman"/>
                <w:b w:val="false"/>
                <w:i w:val="false"/>
                <w:color w:val="000000"/>
                <w:sz w:val="20"/>
              </w:rPr>
              <w:t>Аннулирование записей актов гражданского состояния, на основании заявления заинтересованных лиц;</w:t>
            </w:r>
          </w:p>
          <w:p>
            <w:pPr>
              <w:spacing w:after="20"/>
              <w:ind w:left="20"/>
              <w:jc w:val="both"/>
            </w:pPr>
            <w:r>
              <w:rPr>
                <w:rFonts w:ascii="Times New Roman"/>
                <w:b w:val="false"/>
                <w:i w:val="false"/>
                <w:color w:val="000000"/>
                <w:sz w:val="20"/>
              </w:rPr>
              <w:t>
</w:t>
            </w:r>
            <w:r>
              <w:rPr>
                <w:rFonts w:ascii="Times New Roman"/>
                <w:b w:val="false"/>
                <w:i w:val="false"/>
                <w:color w:val="000000"/>
                <w:sz w:val="20"/>
              </w:rPr>
              <w:t>Аннулирование записей актов гражданского состояния, на основании решения суда.</w:t>
            </w:r>
          </w:p>
          <w:p>
            <w:pPr>
              <w:spacing w:after="20"/>
              <w:ind w:left="20"/>
              <w:jc w:val="both"/>
            </w:pPr>
            <w:r>
              <w:rPr>
                <w:rFonts w:ascii="Times New Roman"/>
                <w:b w:val="false"/>
                <w:i w:val="false"/>
                <w:color w:val="000000"/>
                <w:sz w:val="20"/>
              </w:rPr>
              <w:t>
</w:t>
            </w:r>
            <w:r>
              <w:rPr>
                <w:rFonts w:ascii="Times New Roman"/>
                <w:b w:val="false"/>
                <w:i w:val="false"/>
                <w:color w:val="000000"/>
                <w:sz w:val="20"/>
              </w:rPr>
              <w:t>2) акимы поселков, сел, сельских округов:</w:t>
            </w:r>
          </w:p>
          <w:p>
            <w:pPr>
              <w:spacing w:after="20"/>
              <w:ind w:left="20"/>
              <w:jc w:val="both"/>
            </w:pPr>
            <w:r>
              <w:rPr>
                <w:rFonts w:ascii="Times New Roman"/>
                <w:b w:val="false"/>
                <w:i w:val="false"/>
                <w:color w:val="000000"/>
                <w:sz w:val="20"/>
              </w:rPr>
              <w:t>
</w:t>
            </w:r>
            <w:r>
              <w:rPr>
                <w:rFonts w:ascii="Times New Roman"/>
                <w:b w:val="false"/>
                <w:i w:val="false"/>
                <w:color w:val="000000"/>
                <w:sz w:val="20"/>
              </w:rPr>
              <w:t>Аннулирование записей актов гражданского состояния, на основании заявления заинтересованных лиц; Аннулирование записей актов гражданского состояния, на основании решения суда.</w:t>
            </w:r>
          </w:p>
          <w:p>
            <w:pPr>
              <w:spacing w:after="20"/>
              <w:ind w:left="20"/>
              <w:jc w:val="both"/>
            </w:pPr>
            <w:r>
              <w:rPr>
                <w:rFonts w:ascii="Times New Roman"/>
                <w:b w:val="false"/>
                <w:i w:val="false"/>
                <w:color w:val="000000"/>
                <w:sz w:val="20"/>
              </w:rPr>
              <w:t>
</w:t>
            </w:r>
            <w:r>
              <w:rPr>
                <w:rFonts w:ascii="Times New Roman"/>
                <w:b w:val="false"/>
                <w:i w:val="false"/>
                <w:color w:val="000000"/>
                <w:sz w:val="20"/>
              </w:rPr>
              <w:t>3) Государственная корпорация: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Аннулирование записей актов гражданского состояния, на основании заявления заинтересованных лиц; Аннулирование записей актов гражданского состояния, на основании решения суда.</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посредством портала:</w:t>
            </w:r>
          </w:p>
          <w:p>
            <w:pPr>
              <w:spacing w:after="20"/>
              <w:ind w:left="20"/>
              <w:jc w:val="both"/>
            </w:pPr>
            <w:r>
              <w:rPr>
                <w:rFonts w:ascii="Times New Roman"/>
                <w:b w:val="false"/>
                <w:i w:val="false"/>
                <w:color w:val="000000"/>
                <w:sz w:val="20"/>
              </w:rPr>
              <w:t>
</w:t>
            </w:r>
            <w:r>
              <w:rPr>
                <w:rFonts w:ascii="Times New Roman"/>
                <w:b w:val="false"/>
                <w:i w:val="false"/>
                <w:color w:val="000000"/>
                <w:sz w:val="20"/>
              </w:rPr>
              <w:t>Аннулирование записей актов гражданского состояния, на основании заявления заинтересованных лиц;</w:t>
            </w:r>
          </w:p>
          <w:p>
            <w:pPr>
              <w:spacing w:after="20"/>
              <w:ind w:left="20"/>
              <w:jc w:val="both"/>
            </w:pPr>
            <w:r>
              <w:rPr>
                <w:rFonts w:ascii="Times New Roman"/>
                <w:b w:val="false"/>
                <w:i w:val="false"/>
                <w:color w:val="000000"/>
                <w:sz w:val="20"/>
              </w:rPr>
              <w:t>
Аннулирование записей актов гражданского состояния, на основании решения суда.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4" w:id="612"/>
          <w:p>
            <w:pPr>
              <w:spacing w:after="20"/>
              <w:ind w:left="20"/>
              <w:jc w:val="both"/>
            </w:pPr>
            <w:r>
              <w:rPr>
                <w:rFonts w:ascii="Times New Roman"/>
                <w:b w:val="false"/>
                <w:i w:val="false"/>
                <w:color w:val="000000"/>
                <w:sz w:val="20"/>
              </w:rPr>
              <w:t>
Срок рассмотрения заявления - 3 (три) рабочих дня;</w:t>
            </w:r>
          </w:p>
          <w:bookmarkEnd w:id="612"/>
          <w:p>
            <w:pPr>
              <w:spacing w:after="20"/>
              <w:ind w:left="20"/>
              <w:jc w:val="both"/>
            </w:pPr>
            <w:r>
              <w:rPr>
                <w:rFonts w:ascii="Times New Roman"/>
                <w:b w:val="false"/>
                <w:i w:val="false"/>
                <w:color w:val="000000"/>
                <w:sz w:val="20"/>
              </w:rPr>
              <w:t>
</w:t>
            </w:r>
            <w:r>
              <w:rPr>
                <w:rFonts w:ascii="Times New Roman"/>
                <w:b w:val="false"/>
                <w:i w:val="false"/>
                <w:color w:val="000000"/>
                <w:sz w:val="20"/>
              </w:rPr>
              <w:t>при отсутствии в ЦС ЗАГС актовых записей, являющихся основанием для аннулирования записи акта гражданского состояния срок оказания услуги, продлевается не более чем на 15 (пятнадцать) календарных дней, с уведомлением услугополучателя в течение 3 (трех) календарных дней (при продлении срока рассмотрения заявления, поступившего через Государственную корпорацию результат оказания государственной услуги, направляется услугодателем в Государственную корпорацию);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подаче через портал – уведомление о подтверждении принятия заявления и назначении даты аннулирования записи акта гражданского состояния в течении 1 (одного) рабочего дня направляется в личный кабинет;</w:t>
            </w:r>
          </w:p>
          <w:p>
            <w:pPr>
              <w:spacing w:after="20"/>
              <w:ind w:left="20"/>
              <w:jc w:val="both"/>
            </w:pPr>
            <w:r>
              <w:rPr>
                <w:rFonts w:ascii="Times New Roman"/>
                <w:b w:val="false"/>
                <w:i w:val="false"/>
                <w:color w:val="000000"/>
                <w:sz w:val="20"/>
              </w:rPr>
              <w:t>
</w:t>
            </w:r>
            <w:r>
              <w:rPr>
                <w:rFonts w:ascii="Times New Roman"/>
                <w:b w:val="false"/>
                <w:i w:val="false"/>
                <w:color w:val="000000"/>
                <w:sz w:val="20"/>
              </w:rPr>
              <w:t>Максимально допустимое время ожидания для сдачи пакета документов - 20 (двадцать) минут.</w:t>
            </w:r>
          </w:p>
          <w:p>
            <w:pPr>
              <w:spacing w:after="20"/>
              <w:ind w:left="20"/>
              <w:jc w:val="both"/>
            </w:pPr>
            <w:r>
              <w:rPr>
                <w:rFonts w:ascii="Times New Roman"/>
                <w:b w:val="false"/>
                <w:i w:val="false"/>
                <w:color w:val="000000"/>
                <w:sz w:val="20"/>
              </w:rPr>
              <w:t>
Максимально допустимое время обслуживания услугополучателя – 20 (двадцать)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8" w:id="613"/>
          <w:p>
            <w:pPr>
              <w:spacing w:after="20"/>
              <w:ind w:left="20"/>
              <w:jc w:val="both"/>
            </w:pPr>
            <w:r>
              <w:rPr>
                <w:rFonts w:ascii="Times New Roman"/>
                <w:b w:val="false"/>
                <w:i w:val="false"/>
                <w:color w:val="000000"/>
                <w:sz w:val="20"/>
              </w:rPr>
              <w:t>
Электронная (частично цифровизированная):</w:t>
            </w:r>
          </w:p>
          <w:bookmarkEnd w:id="613"/>
          <w:p>
            <w:pPr>
              <w:spacing w:after="20"/>
              <w:ind w:left="20"/>
              <w:jc w:val="both"/>
            </w:pPr>
            <w:r>
              <w:rPr>
                <w:rFonts w:ascii="Times New Roman"/>
                <w:b w:val="false"/>
                <w:i w:val="false"/>
                <w:color w:val="000000"/>
                <w:sz w:val="20"/>
              </w:rPr>
              <w:t>
</w:t>
            </w:r>
            <w:r>
              <w:rPr>
                <w:rFonts w:ascii="Times New Roman"/>
                <w:b w:val="false"/>
                <w:i w:val="false"/>
                <w:color w:val="000000"/>
                <w:sz w:val="20"/>
              </w:rPr>
              <w:t>аннулирование записей актов гражданского состояния, на основании заявления заинтересованных лиц;</w:t>
            </w:r>
          </w:p>
          <w:p>
            <w:pPr>
              <w:spacing w:after="20"/>
              <w:ind w:left="20"/>
              <w:jc w:val="both"/>
            </w:pPr>
            <w:r>
              <w:rPr>
                <w:rFonts w:ascii="Times New Roman"/>
                <w:b w:val="false"/>
                <w:i w:val="false"/>
                <w:color w:val="000000"/>
                <w:sz w:val="20"/>
              </w:rPr>
              <w:t>
</w:t>
            </w:r>
            <w:r>
              <w:rPr>
                <w:rFonts w:ascii="Times New Roman"/>
                <w:b w:val="false"/>
                <w:i w:val="false"/>
                <w:color w:val="000000"/>
                <w:sz w:val="20"/>
              </w:rPr>
              <w:t>аннулирование записей актов гражданского состояния, на основании решения суда.</w:t>
            </w:r>
          </w:p>
          <w:p>
            <w:pPr>
              <w:spacing w:after="20"/>
              <w:ind w:left="20"/>
              <w:jc w:val="both"/>
            </w:pPr>
            <w:r>
              <w:rPr>
                <w:rFonts w:ascii="Times New Roman"/>
                <w:b w:val="false"/>
                <w:i w:val="false"/>
                <w:color w:val="000000"/>
                <w:sz w:val="20"/>
              </w:rPr>
              <w:t>
</w:t>
            </w:r>
            <w:r>
              <w:rPr>
                <w:rFonts w:ascii="Times New Roman"/>
                <w:b w:val="false"/>
                <w:i w:val="false"/>
                <w:color w:val="000000"/>
                <w:sz w:val="20"/>
              </w:rPr>
              <w:t>Бумажная:</w:t>
            </w:r>
          </w:p>
          <w:p>
            <w:pPr>
              <w:spacing w:after="20"/>
              <w:ind w:left="20"/>
              <w:jc w:val="both"/>
            </w:pPr>
            <w:r>
              <w:rPr>
                <w:rFonts w:ascii="Times New Roman"/>
                <w:b w:val="false"/>
                <w:i w:val="false"/>
                <w:color w:val="000000"/>
                <w:sz w:val="20"/>
              </w:rPr>
              <w:t>
</w:t>
            </w:r>
            <w:r>
              <w:rPr>
                <w:rFonts w:ascii="Times New Roman"/>
                <w:b w:val="false"/>
                <w:i w:val="false"/>
                <w:color w:val="000000"/>
                <w:sz w:val="20"/>
              </w:rPr>
              <w:t>аннулирование записей актов гражданского состояния, на основании заявления заинтересованных лиц;</w:t>
            </w:r>
          </w:p>
          <w:p>
            <w:pPr>
              <w:spacing w:after="20"/>
              <w:ind w:left="20"/>
              <w:jc w:val="both"/>
            </w:pPr>
            <w:r>
              <w:rPr>
                <w:rFonts w:ascii="Times New Roman"/>
                <w:b w:val="false"/>
                <w:i w:val="false"/>
                <w:color w:val="000000"/>
                <w:sz w:val="20"/>
              </w:rPr>
              <w:t>
аннулирование записей актов гражданского состояния, на основании решения суда.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3" w:id="614"/>
          <w:p>
            <w:pPr>
              <w:spacing w:after="20"/>
              <w:ind w:left="20"/>
              <w:jc w:val="both"/>
            </w:pPr>
            <w:r>
              <w:rPr>
                <w:rFonts w:ascii="Times New Roman"/>
                <w:b w:val="false"/>
                <w:i w:val="false"/>
                <w:color w:val="000000"/>
                <w:sz w:val="20"/>
              </w:rPr>
              <w:t>
1) при аннулировании записи акта гражданского состояния по заявлению заинтересованных лиц, а также на основании решения суда – ответ регистрирующего органа об аннулировании записи акта гражданского состояния;</w:t>
            </w:r>
          </w:p>
          <w:bookmarkEnd w:id="614"/>
          <w:p>
            <w:pPr>
              <w:spacing w:after="20"/>
              <w:ind w:left="20"/>
              <w:jc w:val="both"/>
            </w:pPr>
            <w:r>
              <w:rPr>
                <w:rFonts w:ascii="Times New Roman"/>
                <w:b w:val="false"/>
                <w:i w:val="false"/>
                <w:color w:val="000000"/>
                <w:sz w:val="20"/>
              </w:rPr>
              <w:t>
</w:t>
            </w:r>
            <w:r>
              <w:rPr>
                <w:rFonts w:ascii="Times New Roman"/>
                <w:b w:val="false"/>
                <w:i w:val="false"/>
                <w:color w:val="000000"/>
                <w:sz w:val="20"/>
              </w:rPr>
              <w:t>2) при аннулировании актовых записей об установлении отцовства, усыновлении (удочерении) (c восстановлением первично сформированного индивидуально идентификационного номера), о перемене имени, фамилии и отчества - повторное свидетельство о рождении с первоначальными данными, при необходимости справка о рождении;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 аннулировании актовой записи о расторжении брака (супружества) - свидетельство о заключении соответствующего брака (супружества);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4) мотивированный ответ об отказе в оказании государственной услуги.</w:t>
            </w:r>
          </w:p>
          <w:p>
            <w:pPr>
              <w:spacing w:after="20"/>
              <w:ind w:left="20"/>
              <w:jc w:val="both"/>
            </w:pPr>
            <w:r>
              <w:rPr>
                <w:rFonts w:ascii="Times New Roman"/>
                <w:b w:val="false"/>
                <w:i w:val="false"/>
                <w:color w:val="000000"/>
                <w:sz w:val="20"/>
              </w:rPr>
              <w:t>
Форма предоставления результата оказания государственной услуги: бумажная, электронная, цифровой документ, сформированный в сервисе цифровых документов.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7" w:id="615"/>
          <w:p>
            <w:pPr>
              <w:spacing w:after="20"/>
              <w:ind w:left="20"/>
              <w:jc w:val="both"/>
            </w:pPr>
            <w:r>
              <w:rPr>
                <w:rFonts w:ascii="Times New Roman"/>
                <w:b w:val="false"/>
                <w:i w:val="false"/>
                <w:color w:val="000000"/>
                <w:sz w:val="20"/>
              </w:rPr>
              <w:t xml:space="preserve">
1. Стоимость оплаты за услуги государственной регистрации актов гражданского состояния взимается в соответствии с </w:t>
            </w:r>
            <w:r>
              <w:rPr>
                <w:rFonts w:ascii="Times New Roman"/>
                <w:b w:val="false"/>
                <w:i w:val="false"/>
                <w:color w:val="000000"/>
                <w:sz w:val="20"/>
              </w:rPr>
              <w:t>пунктом 1</w:t>
            </w:r>
            <w:r>
              <w:rPr>
                <w:rFonts w:ascii="Times New Roman"/>
                <w:b w:val="false"/>
                <w:i w:val="false"/>
                <w:color w:val="000000"/>
                <w:sz w:val="20"/>
              </w:rPr>
              <w:t xml:space="preserve"> статьи 182 Кодекса.</w:t>
            </w:r>
          </w:p>
          <w:bookmarkEnd w:id="61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Согласно </w:t>
            </w:r>
            <w:r>
              <w:rPr>
                <w:rFonts w:ascii="Times New Roman"/>
                <w:b w:val="false"/>
                <w:i w:val="false"/>
                <w:color w:val="000000"/>
                <w:sz w:val="20"/>
              </w:rPr>
              <w:t>пункту 2</w:t>
            </w:r>
            <w:r>
              <w:rPr>
                <w:rFonts w:ascii="Times New Roman"/>
                <w:b w:val="false"/>
                <w:i w:val="false"/>
                <w:color w:val="000000"/>
                <w:sz w:val="20"/>
              </w:rPr>
              <w:t xml:space="preserve"> статьи 182 Кодекса от оплаты за услуги государственной регистрации актов гражданского состояния освобождаются при предъявлении подтверждающих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1) ветераны Великой Отечественной войны, ветераны, приравненные по льготам к ветеранам Великой Отечественной войны, и ветераны боевых действий на территории других государств,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 лица, проработавшие (прослужившие)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лица с инвалидностью, а также один из родителей лица с инвалидностью с детства, ребенка с инвалидностью, опекуны (попечители) при предъявлении подтверждающих документов – за государственную регистрацию актов гражданского состояния и выдачу повторных свидетельств и справок о государственной регистрации актов гражданского состояния;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государственные организации – за выдачу повторных свидетельств о рождении;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3) физические лица – за государственную регистрацию рождения ребенка и выдачу свидетельства о рождении;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4) физические лица – за государственную регистрацию смерти и за выдачу свидетельств, повторных свидетельств, справок и уведомлений о смерти;</w:t>
            </w:r>
          </w:p>
          <w:p>
            <w:pPr>
              <w:spacing w:after="20"/>
              <w:ind w:left="20"/>
              <w:jc w:val="both"/>
            </w:pPr>
            <w:r>
              <w:rPr>
                <w:rFonts w:ascii="Times New Roman"/>
                <w:b w:val="false"/>
                <w:i w:val="false"/>
                <w:color w:val="000000"/>
                <w:sz w:val="20"/>
              </w:rPr>
              <w:t>
</w:t>
            </w:r>
            <w:r>
              <w:rPr>
                <w:rFonts w:ascii="Times New Roman"/>
                <w:b w:val="false"/>
                <w:i w:val="false"/>
                <w:color w:val="000000"/>
                <w:sz w:val="20"/>
              </w:rPr>
              <w:t>5) физические лица – за аннулирование актов гражданского состояния;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физические лица – за выдачу им свидетельств при изменении, дополнении, восстановлении и исправлении записей актов гражданского состояния в связи с ошибками, допущенными при государственной регистрации актов гражданского состояния;</w:t>
            </w:r>
          </w:p>
          <w:p>
            <w:pPr>
              <w:spacing w:after="20"/>
              <w:ind w:left="20"/>
              <w:jc w:val="both"/>
            </w:pPr>
            <w:r>
              <w:rPr>
                <w:rFonts w:ascii="Times New Roman"/>
                <w:b w:val="false"/>
                <w:i w:val="false"/>
                <w:color w:val="000000"/>
                <w:sz w:val="20"/>
              </w:rPr>
              <w:t>
7) физические лица – за внесение изменений, дополнений в актовые записи о государственной регистрации рождения в связи с установлением отцовства, усыновлением (удочерением) ребенка гражданами Республики Казахстан и выдачу повторных свидетельств о рождении в связи с усыновлением (удочерением) и установлением отцовства.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5" w:id="616"/>
          <w:p>
            <w:pPr>
              <w:spacing w:after="20"/>
              <w:ind w:left="20"/>
              <w:jc w:val="both"/>
            </w:pPr>
            <w:r>
              <w:rPr>
                <w:rFonts w:ascii="Times New Roman"/>
                <w:b w:val="false"/>
                <w:i w:val="false"/>
                <w:color w:val="000000"/>
                <w:sz w:val="20"/>
              </w:rPr>
              <w:t>
1) услугодатель – с понедельника по пятницу включительно с 09.00 до 17.30 часов, перерыв с 13.00 до 14.30 часов, кроме выходных и праздничных дней.</w:t>
            </w:r>
          </w:p>
          <w:bookmarkEnd w:id="616"/>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Государственная услуга оказывается в порядке очереди, без предварительной записи и ускоренного обслуживания;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Государственная корпорация –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w:t>
            </w:r>
            <w:r>
              <w:rPr>
                <w:rFonts w:ascii="Times New Roman"/>
                <w:b w:val="false"/>
                <w:i w:val="false"/>
                <w:color w:val="000000"/>
                <w:sz w:val="20"/>
              </w:rPr>
              <w:t>Трудового кодекса</w:t>
            </w:r>
            <w:r>
              <w:rPr>
                <w:rFonts w:ascii="Times New Roman"/>
                <w:b w:val="false"/>
                <w:i w:val="false"/>
                <w:color w:val="000000"/>
                <w:sz w:val="20"/>
              </w:rPr>
              <w:t xml:space="preserve">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Прием осуществляется в порядке "электронной" очереди, без ускоренного обслуживания, 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
3) портал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прием заявления и выдача результата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9" w:id="617"/>
          <w:p>
            <w:pPr>
              <w:spacing w:after="20"/>
              <w:ind w:left="20"/>
              <w:jc w:val="both"/>
            </w:pPr>
            <w:r>
              <w:rPr>
                <w:rFonts w:ascii="Times New Roman"/>
                <w:b w:val="false"/>
                <w:i w:val="false"/>
                <w:color w:val="000000"/>
                <w:sz w:val="20"/>
              </w:rPr>
              <w:t>
1. Для аннулирования записи акта:</w:t>
            </w:r>
          </w:p>
          <w:bookmarkEnd w:id="617"/>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об аннулировании актовой записи по форме согласно приложению 27 к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2) документ, удостоверяющий личность, либо цифровой документ из сервиса цифровых документов (для идентификации);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свидетельства, выданные на основании актовой записи, подлежащей аннулированию (при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документ, подтверждающий необходимость аннулирования записи актов гражданского состояния (при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нотариально удостоверенная доверенность, в случае обращения представителя услугополучателя;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 оказании государственной услуги на основании решения суда, вступившего в законную силу, услугополучателем предоставляется:</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об аннулировании актовой записи на основании решения суда по форме согласно приложению 29 к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2) документ, удостоверяющий личность, либо цифровой документ из сервиса цифровых документов (для идентификации);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сведения о вступившем в законную силу решение суда об аннулировании, об отмене ранее вынесенного решения суда об установлении факта либо о государственной регистрации записи акта, о признании записи акта недействительной, с указанием актовой записи подлежащий аннулированию.</w:t>
            </w:r>
          </w:p>
          <w:p>
            <w:pPr>
              <w:spacing w:after="20"/>
              <w:ind w:left="20"/>
              <w:jc w:val="both"/>
            </w:pPr>
            <w:r>
              <w:rPr>
                <w:rFonts w:ascii="Times New Roman"/>
                <w:b w:val="false"/>
                <w:i w:val="false"/>
                <w:color w:val="000000"/>
                <w:sz w:val="20"/>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и ее подвидов (при наличии),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9" w:id="618"/>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618"/>
          <w:p>
            <w:pPr>
              <w:spacing w:after="20"/>
              <w:ind w:left="20"/>
              <w:jc w:val="both"/>
            </w:pPr>
            <w:r>
              <w:rPr>
                <w:rFonts w:ascii="Times New Roman"/>
                <w:b w:val="false"/>
                <w:i w:val="false"/>
                <w:color w:val="000000"/>
                <w:sz w:val="20"/>
              </w:rPr>
              <w:t>
</w:t>
            </w:r>
            <w:r>
              <w:rPr>
                <w:rFonts w:ascii="Times New Roman"/>
                <w:b w:val="false"/>
                <w:i w:val="false"/>
                <w:color w:val="000000"/>
                <w:sz w:val="20"/>
              </w:rPr>
              <w:t>2) несоответствие услугополучателя и (или) представленных материалов, данных и сведений, необходимых для оказания государственной услуги, требованиям нормативных правовых актов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p>
            <w:pPr>
              <w:spacing w:after="20"/>
              <w:ind w:left="20"/>
              <w:jc w:val="both"/>
            </w:pPr>
            <w:r>
              <w:rPr>
                <w:rFonts w:ascii="Times New Roman"/>
                <w:b w:val="false"/>
                <w:i w:val="false"/>
                <w:color w:val="000000"/>
                <w:sz w:val="20"/>
              </w:rPr>
              <w:t>
Законами Республики Казахстан могут устанавливаться иные основания для отказа в оказании государственных услуг.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2" w:id="619"/>
          <w:p>
            <w:pPr>
              <w:spacing w:after="20"/>
              <w:ind w:left="20"/>
              <w:jc w:val="both"/>
            </w:pPr>
            <w:r>
              <w:rPr>
                <w:rFonts w:ascii="Times New Roman"/>
                <w:b w:val="false"/>
                <w:i w:val="false"/>
                <w:color w:val="000000"/>
                <w:sz w:val="20"/>
              </w:rPr>
              <w:t>
Услугополучателям,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7777.</w:t>
            </w:r>
          </w:p>
          <w:bookmarkEnd w:id="619"/>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государственной услуги в электронной форме через портал при условии наличия ЭЦП.</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p>
          <w:p>
            <w:pPr>
              <w:spacing w:after="20"/>
              <w:ind w:left="20"/>
              <w:jc w:val="both"/>
            </w:pPr>
            <w:r>
              <w:rPr>
                <w:rFonts w:ascii="Times New Roman"/>
                <w:b w:val="false"/>
                <w:i w:val="false"/>
                <w:color w:val="000000"/>
                <w:sz w:val="20"/>
              </w:rPr>
              <w:t>
</w:t>
            </w:r>
            <w:r>
              <w:rPr>
                <w:rFonts w:ascii="Times New Roman"/>
                <w:b w:val="false"/>
                <w:i w:val="false"/>
                <w:color w:val="000000"/>
                <w:sz w:val="20"/>
              </w:rPr>
              <w:t>Условия получения услуги третьими лицами:</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Электронный запрос третьих лиц, при условии согласия лица, в отношении которого запрашиваются сведения, предоставленного из "личного кабинета" на портале, а также посредством зарегистрированного на портале абонентского номера сотовой связи субъекта путем передачи одноразового пароля или путем отправления короткого текстового сообщения в качестве ответа на уведомление портала.</w:t>
            </w:r>
          </w:p>
          <w:p>
            <w:pPr>
              <w:spacing w:after="20"/>
              <w:ind w:left="20"/>
              <w:jc w:val="both"/>
            </w:pPr>
            <w:r>
              <w:rPr>
                <w:rFonts w:ascii="Times New Roman"/>
                <w:b w:val="false"/>
                <w:i w:val="false"/>
                <w:color w:val="000000"/>
                <w:sz w:val="20"/>
              </w:rPr>
              <w:t>
</w:t>
            </w:r>
            <w:r>
              <w:rPr>
                <w:rFonts w:ascii="Times New Roman"/>
                <w:b w:val="false"/>
                <w:i w:val="false"/>
                <w:color w:val="000000"/>
                <w:sz w:val="20"/>
              </w:rPr>
              <w:t>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 к перечню</w:t>
            </w:r>
            <w:r>
              <w:br/>
            </w:r>
            <w:r>
              <w:rPr>
                <w:rFonts w:ascii="Times New Roman"/>
                <w:b w:val="false"/>
                <w:i w:val="false"/>
                <w:color w:val="000000"/>
                <w:sz w:val="20"/>
              </w:rPr>
              <w:t>Министр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марта 2026 года № 285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 к Правилам</w:t>
            </w:r>
            <w:r>
              <w:br/>
            </w:r>
            <w:r>
              <w:rPr>
                <w:rFonts w:ascii="Times New Roman"/>
                <w:b w:val="false"/>
                <w:i w:val="false"/>
                <w:color w:val="000000"/>
                <w:sz w:val="20"/>
              </w:rPr>
              <w:t>организации государственной</w:t>
            </w:r>
            <w:r>
              <w:br/>
            </w:r>
            <w:r>
              <w:rPr>
                <w:rFonts w:ascii="Times New Roman"/>
                <w:b w:val="false"/>
                <w:i w:val="false"/>
                <w:color w:val="000000"/>
                <w:sz w:val="20"/>
              </w:rPr>
              <w:t>регистрации актов гражданского</w:t>
            </w:r>
            <w:r>
              <w:br/>
            </w:r>
            <w:r>
              <w:rPr>
                <w:rFonts w:ascii="Times New Roman"/>
                <w:b w:val="false"/>
                <w:i w:val="false"/>
                <w:color w:val="000000"/>
                <w:sz w:val="20"/>
              </w:rPr>
              <w:t>состояния, внесения изменений,</w:t>
            </w:r>
            <w:r>
              <w:br/>
            </w:r>
            <w:r>
              <w:rPr>
                <w:rFonts w:ascii="Times New Roman"/>
                <w:b w:val="false"/>
                <w:i w:val="false"/>
                <w:color w:val="000000"/>
                <w:sz w:val="20"/>
              </w:rPr>
              <w:t>восстановления, аннулирования</w:t>
            </w:r>
            <w:r>
              <w:br/>
            </w:r>
            <w:r>
              <w:rPr>
                <w:rFonts w:ascii="Times New Roman"/>
                <w:b w:val="false"/>
                <w:i w:val="false"/>
                <w:color w:val="000000"/>
                <w:sz w:val="20"/>
              </w:rPr>
              <w:t>записей актов гражданского</w:t>
            </w:r>
            <w:r>
              <w:br/>
            </w:r>
            <w:r>
              <w:rPr>
                <w:rFonts w:ascii="Times New Roman"/>
                <w:b w:val="false"/>
                <w:i w:val="false"/>
                <w:color w:val="000000"/>
                <w:sz w:val="20"/>
              </w:rPr>
              <w:t>состояния</w:t>
            </w:r>
            <w:r>
              <w:br/>
            </w:r>
            <w:r>
              <w:rPr>
                <w:rFonts w:ascii="Times New Roman"/>
                <w:b w:val="false"/>
                <w:i w:val="false"/>
                <w:color w:val="000000"/>
                <w:sz w:val="20"/>
              </w:rPr>
              <w:t>В_________________________</w:t>
            </w:r>
            <w:r>
              <w:br/>
            </w:r>
            <w:r>
              <w:rPr>
                <w:rFonts w:ascii="Times New Roman"/>
                <w:b w:val="false"/>
                <w:i w:val="false"/>
                <w:color w:val="000000"/>
                <w:sz w:val="20"/>
              </w:rPr>
              <w:t>(наименование</w:t>
            </w:r>
            <w:r>
              <w:br/>
            </w:r>
            <w:r>
              <w:rPr>
                <w:rFonts w:ascii="Times New Roman"/>
                <w:b w:val="false"/>
                <w:i w:val="false"/>
                <w:color w:val="000000"/>
                <w:sz w:val="20"/>
              </w:rPr>
              <w:t>регистрирующего органа)</w:t>
            </w:r>
            <w:r>
              <w:br/>
            </w:r>
            <w:r>
              <w:rPr>
                <w:rFonts w:ascii="Times New Roman"/>
                <w:b w:val="false"/>
                <w:i w:val="false"/>
                <w:color w:val="000000"/>
                <w:sz w:val="20"/>
              </w:rPr>
              <w:t>от__________________________</w:t>
            </w:r>
            <w:r>
              <w:br/>
            </w:r>
            <w:r>
              <w:rPr>
                <w:rFonts w:ascii="Times New Roman"/>
                <w:b w:val="false"/>
                <w:i w:val="false"/>
                <w:color w:val="000000"/>
                <w:sz w:val="20"/>
              </w:rPr>
              <w:t>(имя, отчество (если указано в</w:t>
            </w:r>
            <w:r>
              <w:br/>
            </w:r>
            <w:r>
              <w:rPr>
                <w:rFonts w:ascii="Times New Roman"/>
                <w:b w:val="false"/>
                <w:i w:val="false"/>
                <w:color w:val="000000"/>
                <w:sz w:val="20"/>
              </w:rPr>
              <w:t>документах, удостоверяющих</w:t>
            </w:r>
            <w:r>
              <w:br/>
            </w:r>
            <w:r>
              <w:rPr>
                <w:rFonts w:ascii="Times New Roman"/>
                <w:b w:val="false"/>
                <w:i w:val="false"/>
                <w:color w:val="000000"/>
                <w:sz w:val="20"/>
              </w:rPr>
              <w:t>личность), фамилия заявителя)</w:t>
            </w:r>
            <w:r>
              <w:br/>
            </w:r>
            <w:r>
              <w:rPr>
                <w:rFonts w:ascii="Times New Roman"/>
                <w:b w:val="false"/>
                <w:i w:val="false"/>
                <w:color w:val="000000"/>
                <w:sz w:val="20"/>
              </w:rPr>
              <w:t>____________________________</w:t>
            </w:r>
            <w:r>
              <w:br/>
            </w:r>
            <w:r>
              <w:rPr>
                <w:rFonts w:ascii="Times New Roman"/>
                <w:b w:val="false"/>
                <w:i w:val="false"/>
                <w:color w:val="000000"/>
                <w:sz w:val="20"/>
              </w:rPr>
              <w:t>проживающего (ей) по адресу:</w:t>
            </w:r>
            <w:r>
              <w:br/>
            </w:r>
            <w:r>
              <w:rPr>
                <w:rFonts w:ascii="Times New Roman"/>
                <w:b w:val="false"/>
                <w:i w:val="false"/>
                <w:color w:val="000000"/>
                <w:sz w:val="20"/>
              </w:rPr>
              <w:t>____________________________</w:t>
            </w:r>
            <w:r>
              <w:br/>
            </w:r>
            <w:r>
              <w:rPr>
                <w:rFonts w:ascii="Times New Roman"/>
                <w:b w:val="false"/>
                <w:i w:val="false"/>
                <w:color w:val="000000"/>
                <w:sz w:val="20"/>
              </w:rPr>
              <w:t>№ тел. _____________________</w:t>
            </w:r>
            <w:r>
              <w:br/>
            </w:r>
            <w:r>
              <w:rPr>
                <w:rFonts w:ascii="Times New Roman"/>
                <w:b w:val="false"/>
                <w:i w:val="false"/>
                <w:color w:val="000000"/>
                <w:sz w:val="20"/>
              </w:rPr>
              <w:t>уд. личности № _____________</w:t>
            </w:r>
            <w:r>
              <w:br/>
            </w:r>
            <w:r>
              <w:rPr>
                <w:rFonts w:ascii="Times New Roman"/>
                <w:b w:val="false"/>
                <w:i w:val="false"/>
                <w:color w:val="000000"/>
                <w:sz w:val="20"/>
              </w:rPr>
              <w:t>(номер, кем и когда выдан)</w:t>
            </w:r>
            <w:r>
              <w:br/>
            </w:r>
            <w:r>
              <w:rPr>
                <w:rFonts w:ascii="Times New Roman"/>
                <w:b w:val="false"/>
                <w:i w:val="false"/>
                <w:color w:val="000000"/>
                <w:sz w:val="20"/>
              </w:rPr>
              <w:t>ИИН _______________________</w:t>
            </w:r>
          </w:p>
        </w:tc>
      </w:tr>
    </w:tbl>
    <w:bookmarkStart w:name="z1120" w:id="620"/>
    <w:p>
      <w:pPr>
        <w:spacing w:after="0"/>
        <w:ind w:left="0"/>
        <w:jc w:val="left"/>
      </w:pPr>
      <w:r>
        <w:rPr>
          <w:rFonts w:ascii="Times New Roman"/>
          <w:b/>
          <w:i w:val="false"/>
          <w:color w:val="000000"/>
        </w:rPr>
        <w:t xml:space="preserve"> Заявление об аннулировании актовой записи</w:t>
      </w:r>
    </w:p>
    <w:bookmarkEnd w:id="620"/>
    <w:bookmarkStart w:name="z1121" w:id="621"/>
    <w:p>
      <w:pPr>
        <w:spacing w:after="0"/>
        <w:ind w:left="0"/>
        <w:jc w:val="both"/>
      </w:pPr>
      <w:r>
        <w:rPr>
          <w:rFonts w:ascii="Times New Roman"/>
          <w:b w:val="false"/>
          <w:i w:val="false"/>
          <w:color w:val="000000"/>
          <w:sz w:val="28"/>
        </w:rPr>
        <w:t>
      Прошу аннулировать запись акта о_________________________________________</w:t>
      </w:r>
    </w:p>
    <w:bookmarkEnd w:id="621"/>
    <w:bookmarkStart w:name="z1122" w:id="622"/>
    <w:p>
      <w:pPr>
        <w:spacing w:after="0"/>
        <w:ind w:left="0"/>
        <w:jc w:val="both"/>
      </w:pPr>
      <w:r>
        <w:rPr>
          <w:rFonts w:ascii="Times New Roman"/>
          <w:b w:val="false"/>
          <w:i w:val="false"/>
          <w:color w:val="000000"/>
          <w:sz w:val="28"/>
        </w:rPr>
        <w:t>
      О себе сообщаю следующие сведения:</w:t>
      </w:r>
    </w:p>
    <w:bookmarkEnd w:id="622"/>
    <w:bookmarkStart w:name="z1123" w:id="623"/>
    <w:p>
      <w:pPr>
        <w:spacing w:after="0"/>
        <w:ind w:left="0"/>
        <w:jc w:val="both"/>
      </w:pPr>
      <w:r>
        <w:rPr>
          <w:rFonts w:ascii="Times New Roman"/>
          <w:b w:val="false"/>
          <w:i w:val="false"/>
          <w:color w:val="000000"/>
          <w:sz w:val="28"/>
        </w:rPr>
        <w:t>
      1. Имя, отчество (если указано в документах, удостоверяющих личность), фамилия</w:t>
      </w:r>
    </w:p>
    <w:bookmarkEnd w:id="623"/>
    <w:bookmarkStart w:name="z1124" w:id="624"/>
    <w:p>
      <w:pPr>
        <w:spacing w:after="0"/>
        <w:ind w:left="0"/>
        <w:jc w:val="both"/>
      </w:pPr>
      <w:r>
        <w:rPr>
          <w:rFonts w:ascii="Times New Roman"/>
          <w:b w:val="false"/>
          <w:i w:val="false"/>
          <w:color w:val="000000"/>
          <w:sz w:val="28"/>
        </w:rPr>
        <w:t>
      ________________________________________________________________________</w:t>
      </w:r>
    </w:p>
    <w:bookmarkEnd w:id="624"/>
    <w:bookmarkStart w:name="z1125" w:id="625"/>
    <w:p>
      <w:pPr>
        <w:spacing w:after="0"/>
        <w:ind w:left="0"/>
        <w:jc w:val="both"/>
      </w:pPr>
      <w:r>
        <w:rPr>
          <w:rFonts w:ascii="Times New Roman"/>
          <w:b w:val="false"/>
          <w:i w:val="false"/>
          <w:color w:val="000000"/>
          <w:sz w:val="28"/>
        </w:rPr>
        <w:t>
      2. Дата рождения _______________________________________________________</w:t>
      </w:r>
    </w:p>
    <w:bookmarkEnd w:id="625"/>
    <w:bookmarkStart w:name="z1126" w:id="626"/>
    <w:p>
      <w:pPr>
        <w:spacing w:after="0"/>
        <w:ind w:left="0"/>
        <w:jc w:val="both"/>
      </w:pPr>
      <w:r>
        <w:rPr>
          <w:rFonts w:ascii="Times New Roman"/>
          <w:b w:val="false"/>
          <w:i w:val="false"/>
          <w:color w:val="000000"/>
          <w:sz w:val="28"/>
        </w:rPr>
        <w:t>
      3. Место рождения _________________________________________________________</w:t>
      </w:r>
    </w:p>
    <w:bookmarkEnd w:id="626"/>
    <w:bookmarkStart w:name="z1127" w:id="627"/>
    <w:p>
      <w:pPr>
        <w:spacing w:after="0"/>
        <w:ind w:left="0"/>
        <w:jc w:val="both"/>
      </w:pPr>
      <w:r>
        <w:rPr>
          <w:rFonts w:ascii="Times New Roman"/>
          <w:b w:val="false"/>
          <w:i w:val="false"/>
          <w:color w:val="000000"/>
          <w:sz w:val="28"/>
        </w:rPr>
        <w:t>
      4.Национальность__________________________________________________________</w:t>
      </w:r>
    </w:p>
    <w:bookmarkEnd w:id="627"/>
    <w:bookmarkStart w:name="z1128" w:id="628"/>
    <w:p>
      <w:pPr>
        <w:spacing w:after="0"/>
        <w:ind w:left="0"/>
        <w:jc w:val="both"/>
      </w:pPr>
      <w:r>
        <w:rPr>
          <w:rFonts w:ascii="Times New Roman"/>
          <w:b w:val="false"/>
          <w:i w:val="false"/>
          <w:color w:val="000000"/>
          <w:sz w:val="28"/>
        </w:rPr>
        <w:t>
      5. Гражданство ______________________________________________________</w:t>
      </w:r>
    </w:p>
    <w:bookmarkEnd w:id="628"/>
    <w:bookmarkStart w:name="z1129" w:id="629"/>
    <w:p>
      <w:pPr>
        <w:spacing w:after="0"/>
        <w:ind w:left="0"/>
        <w:jc w:val="both"/>
      </w:pPr>
      <w:r>
        <w:rPr>
          <w:rFonts w:ascii="Times New Roman"/>
          <w:b w:val="false"/>
          <w:i w:val="false"/>
          <w:color w:val="000000"/>
          <w:sz w:val="28"/>
        </w:rPr>
        <w:t>
      6. Семейное положение ____________________________________________________</w:t>
      </w:r>
    </w:p>
    <w:bookmarkEnd w:id="629"/>
    <w:bookmarkStart w:name="z1130" w:id="630"/>
    <w:p>
      <w:pPr>
        <w:spacing w:after="0"/>
        <w:ind w:left="0"/>
        <w:jc w:val="both"/>
      </w:pPr>
      <w:r>
        <w:rPr>
          <w:rFonts w:ascii="Times New Roman"/>
          <w:b w:val="false"/>
          <w:i w:val="false"/>
          <w:color w:val="000000"/>
          <w:sz w:val="28"/>
        </w:rPr>
        <w:t>
      7. Имя, отчество (если указано в документах, удостоверяющих личность), фамилия, дата и место рождения несовершеннолетних детей</w:t>
      </w:r>
    </w:p>
    <w:bookmarkEnd w:id="630"/>
    <w:bookmarkStart w:name="z1131" w:id="631"/>
    <w:p>
      <w:pPr>
        <w:spacing w:after="0"/>
        <w:ind w:left="0"/>
        <w:jc w:val="both"/>
      </w:pPr>
      <w:r>
        <w:rPr>
          <w:rFonts w:ascii="Times New Roman"/>
          <w:b w:val="false"/>
          <w:i w:val="false"/>
          <w:color w:val="000000"/>
          <w:sz w:val="28"/>
        </w:rPr>
        <w:t>
      ________________________________________________________________________</w:t>
      </w:r>
    </w:p>
    <w:bookmarkEnd w:id="631"/>
    <w:bookmarkStart w:name="z1132" w:id="632"/>
    <w:p>
      <w:pPr>
        <w:spacing w:after="0"/>
        <w:ind w:left="0"/>
        <w:jc w:val="both"/>
      </w:pPr>
      <w:r>
        <w:rPr>
          <w:rFonts w:ascii="Times New Roman"/>
          <w:b w:val="false"/>
          <w:i w:val="false"/>
          <w:color w:val="000000"/>
          <w:sz w:val="28"/>
        </w:rPr>
        <w:t>
      _________________________________________________________________________</w:t>
      </w:r>
    </w:p>
    <w:bookmarkEnd w:id="632"/>
    <w:bookmarkStart w:name="z1133" w:id="633"/>
    <w:p>
      <w:pPr>
        <w:spacing w:after="0"/>
        <w:ind w:left="0"/>
        <w:jc w:val="both"/>
      </w:pPr>
      <w:r>
        <w:rPr>
          <w:rFonts w:ascii="Times New Roman"/>
          <w:b w:val="false"/>
          <w:i w:val="false"/>
          <w:color w:val="000000"/>
          <w:sz w:val="28"/>
        </w:rPr>
        <w:t>
      ________________________________________________________________________</w:t>
      </w:r>
    </w:p>
    <w:bookmarkEnd w:id="633"/>
    <w:bookmarkStart w:name="z1134" w:id="634"/>
    <w:p>
      <w:pPr>
        <w:spacing w:after="0"/>
        <w:ind w:left="0"/>
        <w:jc w:val="both"/>
      </w:pPr>
      <w:r>
        <w:rPr>
          <w:rFonts w:ascii="Times New Roman"/>
          <w:b w:val="false"/>
          <w:i w:val="false"/>
          <w:color w:val="000000"/>
          <w:sz w:val="28"/>
        </w:rPr>
        <w:t>
      8. Имя, отчество (если указано в документах, удостоверяющих личность), фамилия дата и место рождения братьев, сестер, и их место жительства</w:t>
      </w:r>
    </w:p>
    <w:bookmarkEnd w:id="634"/>
    <w:bookmarkStart w:name="z1135" w:id="635"/>
    <w:p>
      <w:pPr>
        <w:spacing w:after="0"/>
        <w:ind w:left="0"/>
        <w:jc w:val="both"/>
      </w:pPr>
      <w:r>
        <w:rPr>
          <w:rFonts w:ascii="Times New Roman"/>
          <w:b w:val="false"/>
          <w:i w:val="false"/>
          <w:color w:val="000000"/>
          <w:sz w:val="28"/>
        </w:rPr>
        <w:t>
      __________________________________________________________________________</w:t>
      </w:r>
    </w:p>
    <w:bookmarkEnd w:id="635"/>
    <w:bookmarkStart w:name="z1136" w:id="636"/>
    <w:p>
      <w:pPr>
        <w:spacing w:after="0"/>
        <w:ind w:left="0"/>
        <w:jc w:val="both"/>
      </w:pPr>
      <w:r>
        <w:rPr>
          <w:rFonts w:ascii="Times New Roman"/>
          <w:b w:val="false"/>
          <w:i w:val="false"/>
          <w:color w:val="000000"/>
          <w:sz w:val="28"/>
        </w:rPr>
        <w:t>
      _____________________________________________________________________</w:t>
      </w:r>
    </w:p>
    <w:bookmarkEnd w:id="636"/>
    <w:bookmarkStart w:name="z1137" w:id="637"/>
    <w:p>
      <w:pPr>
        <w:spacing w:after="0"/>
        <w:ind w:left="0"/>
        <w:jc w:val="both"/>
      </w:pPr>
      <w:r>
        <w:rPr>
          <w:rFonts w:ascii="Times New Roman"/>
          <w:b w:val="false"/>
          <w:i w:val="false"/>
          <w:color w:val="000000"/>
          <w:sz w:val="28"/>
        </w:rPr>
        <w:t>
      9. Документ, удостоверяющий личность ______________________________________</w:t>
      </w:r>
    </w:p>
    <w:bookmarkEnd w:id="637"/>
    <w:bookmarkStart w:name="z1138" w:id="638"/>
    <w:p>
      <w:pPr>
        <w:spacing w:after="0"/>
        <w:ind w:left="0"/>
        <w:jc w:val="both"/>
      </w:pPr>
      <w:r>
        <w:rPr>
          <w:rFonts w:ascii="Times New Roman"/>
          <w:b w:val="false"/>
          <w:i w:val="false"/>
          <w:color w:val="000000"/>
          <w:sz w:val="28"/>
        </w:rPr>
        <w:t>
      10. Где и кем работает ____________________________________________________</w:t>
      </w:r>
    </w:p>
    <w:bookmarkEnd w:id="638"/>
    <w:bookmarkStart w:name="z1139" w:id="639"/>
    <w:p>
      <w:pPr>
        <w:spacing w:after="0"/>
        <w:ind w:left="0"/>
        <w:jc w:val="both"/>
      </w:pPr>
      <w:r>
        <w:rPr>
          <w:rFonts w:ascii="Times New Roman"/>
          <w:b w:val="false"/>
          <w:i w:val="false"/>
          <w:color w:val="000000"/>
          <w:sz w:val="28"/>
        </w:rPr>
        <w:t>
      11. Отношение к военной службе: военнообязанный или невоеннообязанный</w:t>
      </w:r>
    </w:p>
    <w:bookmarkEnd w:id="639"/>
    <w:bookmarkStart w:name="z1140" w:id="640"/>
    <w:p>
      <w:pPr>
        <w:spacing w:after="0"/>
        <w:ind w:left="0"/>
        <w:jc w:val="both"/>
      </w:pPr>
      <w:r>
        <w:rPr>
          <w:rFonts w:ascii="Times New Roman"/>
          <w:b w:val="false"/>
          <w:i w:val="false"/>
          <w:color w:val="000000"/>
          <w:sz w:val="28"/>
        </w:rPr>
        <w:t>
      (нужное подчеркнуть)</w:t>
      </w:r>
    </w:p>
    <w:bookmarkEnd w:id="640"/>
    <w:bookmarkStart w:name="z1141" w:id="641"/>
    <w:p>
      <w:pPr>
        <w:spacing w:after="0"/>
        <w:ind w:left="0"/>
        <w:jc w:val="both"/>
      </w:pPr>
      <w:r>
        <w:rPr>
          <w:rFonts w:ascii="Times New Roman"/>
          <w:b w:val="false"/>
          <w:i w:val="false"/>
          <w:color w:val="000000"/>
          <w:sz w:val="28"/>
        </w:rPr>
        <w:t>
      1) где состоит на учете ________________________________________________________________</w:t>
      </w:r>
    </w:p>
    <w:bookmarkEnd w:id="641"/>
    <w:bookmarkStart w:name="z1142" w:id="642"/>
    <w:p>
      <w:pPr>
        <w:spacing w:after="0"/>
        <w:ind w:left="0"/>
        <w:jc w:val="both"/>
      </w:pPr>
      <w:r>
        <w:rPr>
          <w:rFonts w:ascii="Times New Roman"/>
          <w:b w:val="false"/>
          <w:i w:val="false"/>
          <w:color w:val="000000"/>
          <w:sz w:val="28"/>
        </w:rPr>
        <w:t>
      2) наименование воинской части, в которой служит _______________________________________</w:t>
      </w:r>
    </w:p>
    <w:bookmarkEnd w:id="642"/>
    <w:bookmarkStart w:name="z1143" w:id="643"/>
    <w:p>
      <w:pPr>
        <w:spacing w:after="0"/>
        <w:ind w:left="0"/>
        <w:jc w:val="both"/>
      </w:pPr>
      <w:r>
        <w:rPr>
          <w:rFonts w:ascii="Times New Roman"/>
          <w:b w:val="false"/>
          <w:i w:val="false"/>
          <w:color w:val="000000"/>
          <w:sz w:val="28"/>
        </w:rPr>
        <w:t>
      _________________________________________________________________________</w:t>
      </w:r>
    </w:p>
    <w:bookmarkEnd w:id="643"/>
    <w:bookmarkStart w:name="z1144" w:id="644"/>
    <w:p>
      <w:pPr>
        <w:spacing w:after="0"/>
        <w:ind w:left="0"/>
        <w:jc w:val="both"/>
      </w:pPr>
      <w:r>
        <w:rPr>
          <w:rFonts w:ascii="Times New Roman"/>
          <w:b w:val="false"/>
          <w:i w:val="false"/>
          <w:color w:val="000000"/>
          <w:sz w:val="28"/>
        </w:rPr>
        <w:t>
      _________________________________________________________________________</w:t>
      </w:r>
    </w:p>
    <w:bookmarkEnd w:id="644"/>
    <w:bookmarkStart w:name="z1145" w:id="645"/>
    <w:p>
      <w:pPr>
        <w:spacing w:after="0"/>
        <w:ind w:left="0"/>
        <w:jc w:val="both"/>
      </w:pPr>
      <w:r>
        <w:rPr>
          <w:rFonts w:ascii="Times New Roman"/>
          <w:b w:val="false"/>
          <w:i w:val="false"/>
          <w:color w:val="000000"/>
          <w:sz w:val="28"/>
        </w:rPr>
        <w:t>
      К заявлению прилагаю следующие документы:</w:t>
      </w:r>
    </w:p>
    <w:bookmarkEnd w:id="645"/>
    <w:bookmarkStart w:name="z1146" w:id="646"/>
    <w:p>
      <w:pPr>
        <w:spacing w:after="0"/>
        <w:ind w:left="0"/>
        <w:jc w:val="both"/>
      </w:pPr>
      <w:r>
        <w:rPr>
          <w:rFonts w:ascii="Times New Roman"/>
          <w:b w:val="false"/>
          <w:i w:val="false"/>
          <w:color w:val="000000"/>
          <w:sz w:val="28"/>
        </w:rPr>
        <w:t>
      1) ______________________________ 4) _______________________________</w:t>
      </w:r>
    </w:p>
    <w:bookmarkEnd w:id="646"/>
    <w:bookmarkStart w:name="z1147" w:id="647"/>
    <w:p>
      <w:pPr>
        <w:spacing w:after="0"/>
        <w:ind w:left="0"/>
        <w:jc w:val="both"/>
      </w:pPr>
      <w:r>
        <w:rPr>
          <w:rFonts w:ascii="Times New Roman"/>
          <w:b w:val="false"/>
          <w:i w:val="false"/>
          <w:color w:val="000000"/>
          <w:sz w:val="28"/>
        </w:rPr>
        <w:t>
      2) ______________________________ 5) _______________________________</w:t>
      </w:r>
    </w:p>
    <w:bookmarkEnd w:id="647"/>
    <w:bookmarkStart w:name="z1148" w:id="648"/>
    <w:p>
      <w:pPr>
        <w:spacing w:after="0"/>
        <w:ind w:left="0"/>
        <w:jc w:val="both"/>
      </w:pPr>
      <w:r>
        <w:rPr>
          <w:rFonts w:ascii="Times New Roman"/>
          <w:b w:val="false"/>
          <w:i w:val="false"/>
          <w:color w:val="000000"/>
          <w:sz w:val="28"/>
        </w:rPr>
        <w:t>
      3)______________________________ 6) ________________________________</w:t>
      </w:r>
    </w:p>
    <w:bookmarkEnd w:id="648"/>
    <w:bookmarkStart w:name="z1149" w:id="649"/>
    <w:p>
      <w:pPr>
        <w:spacing w:after="0"/>
        <w:ind w:left="0"/>
        <w:jc w:val="both"/>
      </w:pPr>
      <w:r>
        <w:rPr>
          <w:rFonts w:ascii="Times New Roman"/>
          <w:b w:val="false"/>
          <w:i w:val="false"/>
          <w:color w:val="000000"/>
          <w:sz w:val="28"/>
        </w:rPr>
        <w:t xml:space="preserve">
      Предупрежден (а) о том, что за сообщение ложных сведений согласно </w:t>
      </w:r>
      <w:r>
        <w:rPr>
          <w:rFonts w:ascii="Times New Roman"/>
          <w:b w:val="false"/>
          <w:i w:val="false"/>
          <w:color w:val="000000"/>
          <w:sz w:val="28"/>
        </w:rPr>
        <w:t>статье 491</w:t>
      </w:r>
      <w:r>
        <w:rPr>
          <w:rFonts w:ascii="Times New Roman"/>
          <w:b w:val="false"/>
          <w:i w:val="false"/>
          <w:color w:val="000000"/>
          <w:sz w:val="28"/>
        </w:rPr>
        <w:t xml:space="preserve"> Кодекса Республики Казахстан "Об административных правонарушениях", налагается административное взыскание.</w:t>
      </w:r>
    </w:p>
    <w:bookmarkEnd w:id="649"/>
    <w:bookmarkStart w:name="z1150" w:id="650"/>
    <w:p>
      <w:pPr>
        <w:spacing w:after="0"/>
        <w:ind w:left="0"/>
        <w:jc w:val="both"/>
      </w:pPr>
      <w:r>
        <w:rPr>
          <w:rFonts w:ascii="Times New Roman"/>
          <w:b w:val="false"/>
          <w:i w:val="false"/>
          <w:color w:val="000000"/>
          <w:sz w:val="28"/>
        </w:rPr>
        <w:t>
      Согласен (а) на использование сведений, составляющих охраняемую законом тайну, содержащихся в цифровых системах</w:t>
      </w:r>
    </w:p>
    <w:bookmarkEnd w:id="650"/>
    <w:bookmarkStart w:name="z1151" w:id="651"/>
    <w:p>
      <w:pPr>
        <w:spacing w:after="0"/>
        <w:ind w:left="0"/>
        <w:jc w:val="both"/>
      </w:pPr>
      <w:r>
        <w:rPr>
          <w:rFonts w:ascii="Times New Roman"/>
          <w:b w:val="false"/>
          <w:i w:val="false"/>
          <w:color w:val="000000"/>
          <w:sz w:val="28"/>
        </w:rPr>
        <w:t>
      "____" ____________ 20__ года _________________подпись</w:t>
      </w:r>
    </w:p>
    <w:bookmarkEnd w:id="651"/>
    <w:bookmarkStart w:name="z1152" w:id="652"/>
    <w:p>
      <w:pPr>
        <w:spacing w:after="0"/>
        <w:ind w:left="0"/>
        <w:jc w:val="both"/>
      </w:pPr>
      <w:r>
        <w:rPr>
          <w:rFonts w:ascii="Times New Roman"/>
          <w:b w:val="false"/>
          <w:i w:val="false"/>
          <w:color w:val="000000"/>
          <w:sz w:val="28"/>
        </w:rPr>
        <w:t>
      № по журналу _______</w:t>
      </w:r>
    </w:p>
    <w:bookmarkEnd w:id="652"/>
    <w:bookmarkStart w:name="z1153" w:id="653"/>
    <w:p>
      <w:pPr>
        <w:spacing w:after="0"/>
        <w:ind w:left="0"/>
        <w:jc w:val="both"/>
      </w:pPr>
      <w:r>
        <w:rPr>
          <w:rFonts w:ascii="Times New Roman"/>
          <w:b w:val="false"/>
          <w:i w:val="false"/>
          <w:color w:val="000000"/>
          <w:sz w:val="28"/>
        </w:rPr>
        <w:t>
      ---------------------------------------------------------------------------- линия отрыва</w:t>
      </w:r>
    </w:p>
    <w:bookmarkEnd w:id="653"/>
    <w:bookmarkStart w:name="z1154" w:id="654"/>
    <w:p>
      <w:pPr>
        <w:spacing w:after="0"/>
        <w:ind w:left="0"/>
        <w:jc w:val="both"/>
      </w:pPr>
      <w:r>
        <w:rPr>
          <w:rFonts w:ascii="Times New Roman"/>
          <w:b w:val="false"/>
          <w:i w:val="false"/>
          <w:color w:val="000000"/>
          <w:sz w:val="28"/>
        </w:rPr>
        <w:t>
      "____" __________ 20__ года принято на рассмотрение заявление об аннулировании актовой записи</w:t>
      </w:r>
    </w:p>
    <w:bookmarkEnd w:id="654"/>
    <w:bookmarkStart w:name="z1155" w:id="655"/>
    <w:p>
      <w:pPr>
        <w:spacing w:after="0"/>
        <w:ind w:left="0"/>
        <w:jc w:val="both"/>
      </w:pPr>
      <w:r>
        <w:rPr>
          <w:rFonts w:ascii="Times New Roman"/>
          <w:b w:val="false"/>
          <w:i w:val="false"/>
          <w:color w:val="000000"/>
          <w:sz w:val="28"/>
        </w:rPr>
        <w:t>
      Результаты рассмотрения будут сообщены "____" ________ 20__ года</w:t>
      </w:r>
    </w:p>
    <w:bookmarkEnd w:id="655"/>
    <w:bookmarkStart w:name="z1156" w:id="656"/>
    <w:p>
      <w:pPr>
        <w:spacing w:after="0"/>
        <w:ind w:left="0"/>
        <w:jc w:val="both"/>
      </w:pPr>
      <w:r>
        <w:rPr>
          <w:rFonts w:ascii="Times New Roman"/>
          <w:b w:val="false"/>
          <w:i w:val="false"/>
          <w:color w:val="000000"/>
          <w:sz w:val="28"/>
        </w:rPr>
        <w:t>
      Специалист ______________________________________________________________</w:t>
      </w:r>
    </w:p>
    <w:bookmarkEnd w:id="656"/>
    <w:bookmarkStart w:name="z1157" w:id="657"/>
    <w:p>
      <w:pPr>
        <w:spacing w:after="0"/>
        <w:ind w:left="0"/>
        <w:jc w:val="both"/>
      </w:pPr>
      <w:r>
        <w:rPr>
          <w:rFonts w:ascii="Times New Roman"/>
          <w:b w:val="false"/>
          <w:i w:val="false"/>
          <w:color w:val="000000"/>
          <w:sz w:val="28"/>
        </w:rPr>
        <w:t>
      (имя, отчество (если указано в документах, удостоверяющих личность), фамилия)</w:t>
      </w:r>
    </w:p>
    <w:bookmarkEnd w:id="6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 к перечню</w:t>
            </w:r>
            <w:r>
              <w:br/>
            </w:r>
            <w:r>
              <w:rPr>
                <w:rFonts w:ascii="Times New Roman"/>
                <w:b w:val="false"/>
                <w:i w:val="false"/>
                <w:color w:val="000000"/>
                <w:sz w:val="20"/>
              </w:rPr>
              <w:t>Министр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марта 2026 года № 285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 к Правилам</w:t>
            </w:r>
            <w:r>
              <w:br/>
            </w:r>
            <w:r>
              <w:rPr>
                <w:rFonts w:ascii="Times New Roman"/>
                <w:b w:val="false"/>
                <w:i w:val="false"/>
                <w:color w:val="000000"/>
                <w:sz w:val="20"/>
              </w:rPr>
              <w:t>организации государственной</w:t>
            </w:r>
            <w:r>
              <w:br/>
            </w:r>
            <w:r>
              <w:rPr>
                <w:rFonts w:ascii="Times New Roman"/>
                <w:b w:val="false"/>
                <w:i w:val="false"/>
                <w:color w:val="000000"/>
                <w:sz w:val="20"/>
              </w:rPr>
              <w:t>регистрации актов гражданского</w:t>
            </w:r>
            <w:r>
              <w:br/>
            </w:r>
            <w:r>
              <w:rPr>
                <w:rFonts w:ascii="Times New Roman"/>
                <w:b w:val="false"/>
                <w:i w:val="false"/>
                <w:color w:val="000000"/>
                <w:sz w:val="20"/>
              </w:rPr>
              <w:t>состояния, внесения изменений,</w:t>
            </w:r>
            <w:r>
              <w:br/>
            </w:r>
            <w:r>
              <w:rPr>
                <w:rFonts w:ascii="Times New Roman"/>
                <w:b w:val="false"/>
                <w:i w:val="false"/>
                <w:color w:val="000000"/>
                <w:sz w:val="20"/>
              </w:rPr>
              <w:t>восстановления, аннулирования</w:t>
            </w:r>
            <w:r>
              <w:br/>
            </w:r>
            <w:r>
              <w:rPr>
                <w:rFonts w:ascii="Times New Roman"/>
                <w:b w:val="false"/>
                <w:i w:val="false"/>
                <w:color w:val="000000"/>
                <w:sz w:val="20"/>
              </w:rPr>
              <w:t>записей актов гражданского</w:t>
            </w:r>
            <w:r>
              <w:br/>
            </w:r>
            <w:r>
              <w:rPr>
                <w:rFonts w:ascii="Times New Roman"/>
                <w:b w:val="false"/>
                <w:i w:val="false"/>
                <w:color w:val="000000"/>
                <w:sz w:val="20"/>
              </w:rPr>
              <w:t>состояния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В _________________________</w:t>
            </w:r>
            <w:r>
              <w:br/>
            </w:r>
            <w:r>
              <w:rPr>
                <w:rFonts w:ascii="Times New Roman"/>
                <w:b w:val="false"/>
                <w:i w:val="false"/>
                <w:color w:val="000000"/>
                <w:sz w:val="20"/>
              </w:rPr>
              <w:t>(наименование</w:t>
            </w:r>
            <w:r>
              <w:br/>
            </w:r>
            <w:r>
              <w:rPr>
                <w:rFonts w:ascii="Times New Roman"/>
                <w:b w:val="false"/>
                <w:i w:val="false"/>
                <w:color w:val="000000"/>
                <w:sz w:val="20"/>
              </w:rPr>
              <w:t>регистрирующего органа)</w:t>
            </w:r>
            <w:r>
              <w:br/>
            </w:r>
            <w:r>
              <w:rPr>
                <w:rFonts w:ascii="Times New Roman"/>
                <w:b w:val="false"/>
                <w:i w:val="false"/>
                <w:color w:val="000000"/>
                <w:sz w:val="20"/>
              </w:rPr>
              <w:t>от _________________________</w:t>
            </w:r>
            <w:r>
              <w:br/>
            </w:r>
            <w:r>
              <w:rPr>
                <w:rFonts w:ascii="Times New Roman"/>
                <w:b w:val="false"/>
                <w:i w:val="false"/>
                <w:color w:val="000000"/>
                <w:sz w:val="20"/>
              </w:rPr>
              <w:t>(имя, отчество (если указано в</w:t>
            </w:r>
            <w:r>
              <w:br/>
            </w:r>
            <w:r>
              <w:rPr>
                <w:rFonts w:ascii="Times New Roman"/>
                <w:b w:val="false"/>
                <w:i w:val="false"/>
                <w:color w:val="000000"/>
                <w:sz w:val="20"/>
              </w:rPr>
              <w:t>документах, удостоверяющих</w:t>
            </w:r>
            <w:r>
              <w:br/>
            </w:r>
            <w:r>
              <w:rPr>
                <w:rFonts w:ascii="Times New Roman"/>
                <w:b w:val="false"/>
                <w:i w:val="false"/>
                <w:color w:val="000000"/>
                <w:sz w:val="20"/>
              </w:rPr>
              <w:t>личность), фамилия)</w:t>
            </w:r>
            <w:r>
              <w:br/>
            </w:r>
            <w:r>
              <w:rPr>
                <w:rFonts w:ascii="Times New Roman"/>
                <w:b w:val="false"/>
                <w:i w:val="false"/>
                <w:color w:val="000000"/>
                <w:sz w:val="20"/>
              </w:rPr>
              <w:t>проживающего по адресу:</w:t>
            </w:r>
            <w:r>
              <w:br/>
            </w:r>
            <w:r>
              <w:rPr>
                <w:rFonts w:ascii="Times New Roman"/>
                <w:b w:val="false"/>
                <w:i w:val="false"/>
                <w:color w:val="000000"/>
                <w:sz w:val="20"/>
              </w:rPr>
              <w:t>____________________________</w:t>
            </w:r>
            <w:r>
              <w:br/>
            </w:r>
            <w:r>
              <w:rPr>
                <w:rFonts w:ascii="Times New Roman"/>
                <w:b w:val="false"/>
                <w:i w:val="false"/>
                <w:color w:val="000000"/>
                <w:sz w:val="20"/>
              </w:rPr>
              <w:t>уд. личности № _____________</w:t>
            </w:r>
            <w:r>
              <w:br/>
            </w:r>
            <w:r>
              <w:rPr>
                <w:rFonts w:ascii="Times New Roman"/>
                <w:b w:val="false"/>
                <w:i w:val="false"/>
                <w:color w:val="000000"/>
                <w:sz w:val="20"/>
              </w:rPr>
              <w:t>(номер, кем и когда выдан)</w:t>
            </w:r>
            <w:r>
              <w:br/>
            </w:r>
            <w:r>
              <w:rPr>
                <w:rFonts w:ascii="Times New Roman"/>
                <w:b w:val="false"/>
                <w:i w:val="false"/>
                <w:color w:val="000000"/>
                <w:sz w:val="20"/>
              </w:rPr>
              <w:t>ИИН ______________________</w:t>
            </w:r>
          </w:p>
        </w:tc>
      </w:tr>
    </w:tbl>
    <w:bookmarkStart w:name="z1161" w:id="658"/>
    <w:p>
      <w:pPr>
        <w:spacing w:after="0"/>
        <w:ind w:left="0"/>
        <w:jc w:val="left"/>
      </w:pPr>
      <w:r>
        <w:rPr>
          <w:rFonts w:ascii="Times New Roman"/>
          <w:b/>
          <w:i w:val="false"/>
          <w:color w:val="000000"/>
        </w:rPr>
        <w:t xml:space="preserve"> Заявление об аннулировании актовой записи на основании решения суда</w:t>
      </w:r>
    </w:p>
    <w:bookmarkEnd w:id="658"/>
    <w:bookmarkStart w:name="z1162" w:id="659"/>
    <w:p>
      <w:pPr>
        <w:spacing w:after="0"/>
        <w:ind w:left="0"/>
        <w:jc w:val="both"/>
      </w:pPr>
      <w:r>
        <w:rPr>
          <w:rFonts w:ascii="Times New Roman"/>
          <w:b w:val="false"/>
          <w:i w:val="false"/>
          <w:color w:val="000000"/>
          <w:sz w:val="28"/>
        </w:rPr>
        <w:t>
      Прошу аннулировать запись акта о</w:t>
      </w:r>
    </w:p>
    <w:bookmarkEnd w:id="659"/>
    <w:bookmarkStart w:name="z1163" w:id="660"/>
    <w:p>
      <w:pPr>
        <w:spacing w:after="0"/>
        <w:ind w:left="0"/>
        <w:jc w:val="both"/>
      </w:pPr>
      <w:r>
        <w:rPr>
          <w:rFonts w:ascii="Times New Roman"/>
          <w:b w:val="false"/>
          <w:i w:val="false"/>
          <w:color w:val="000000"/>
          <w:sz w:val="28"/>
        </w:rPr>
        <w:t>
      __________________________________________________________________</w:t>
      </w:r>
    </w:p>
    <w:bookmarkEnd w:id="660"/>
    <w:bookmarkStart w:name="z1164" w:id="661"/>
    <w:p>
      <w:pPr>
        <w:spacing w:after="0"/>
        <w:ind w:left="0"/>
        <w:jc w:val="both"/>
      </w:pPr>
      <w:r>
        <w:rPr>
          <w:rFonts w:ascii="Times New Roman"/>
          <w:b w:val="false"/>
          <w:i w:val="false"/>
          <w:color w:val="000000"/>
          <w:sz w:val="28"/>
        </w:rPr>
        <w:t>
      На основании решения суда, вступившего в законную силу от "__" кем вынесено решение (наименование суда)</w:t>
      </w:r>
    </w:p>
    <w:bookmarkEnd w:id="661"/>
    <w:bookmarkStart w:name="z1165" w:id="662"/>
    <w:p>
      <w:pPr>
        <w:spacing w:after="0"/>
        <w:ind w:left="0"/>
        <w:jc w:val="both"/>
      </w:pPr>
      <w:r>
        <w:rPr>
          <w:rFonts w:ascii="Times New Roman"/>
          <w:b w:val="false"/>
          <w:i w:val="false"/>
          <w:color w:val="000000"/>
          <w:sz w:val="28"/>
        </w:rPr>
        <w:t>
      О себе сообщаю следующие сведения:</w:t>
      </w:r>
    </w:p>
    <w:bookmarkEnd w:id="662"/>
    <w:bookmarkStart w:name="z1166" w:id="663"/>
    <w:p>
      <w:pPr>
        <w:spacing w:after="0"/>
        <w:ind w:left="0"/>
        <w:jc w:val="both"/>
      </w:pPr>
      <w:r>
        <w:rPr>
          <w:rFonts w:ascii="Times New Roman"/>
          <w:b w:val="false"/>
          <w:i w:val="false"/>
          <w:color w:val="000000"/>
          <w:sz w:val="28"/>
        </w:rPr>
        <w:t>
      1. Имя, отчество (если указано в документах, удостоверяющих личность)</w:t>
      </w:r>
    </w:p>
    <w:bookmarkEnd w:id="663"/>
    <w:bookmarkStart w:name="z1167" w:id="664"/>
    <w:p>
      <w:pPr>
        <w:spacing w:after="0"/>
        <w:ind w:left="0"/>
        <w:jc w:val="both"/>
      </w:pPr>
      <w:r>
        <w:rPr>
          <w:rFonts w:ascii="Times New Roman"/>
          <w:b w:val="false"/>
          <w:i w:val="false"/>
          <w:color w:val="000000"/>
          <w:sz w:val="28"/>
        </w:rPr>
        <w:t>
      фамилия __________________________</w:t>
      </w:r>
    </w:p>
    <w:bookmarkEnd w:id="664"/>
    <w:bookmarkStart w:name="z1168" w:id="665"/>
    <w:p>
      <w:pPr>
        <w:spacing w:after="0"/>
        <w:ind w:left="0"/>
        <w:jc w:val="both"/>
      </w:pPr>
      <w:r>
        <w:rPr>
          <w:rFonts w:ascii="Times New Roman"/>
          <w:b w:val="false"/>
          <w:i w:val="false"/>
          <w:color w:val="000000"/>
          <w:sz w:val="28"/>
        </w:rPr>
        <w:t>
      2. Дата рождения __________________________________________________________</w:t>
      </w:r>
    </w:p>
    <w:bookmarkEnd w:id="665"/>
    <w:bookmarkStart w:name="z1169" w:id="666"/>
    <w:p>
      <w:pPr>
        <w:spacing w:after="0"/>
        <w:ind w:left="0"/>
        <w:jc w:val="both"/>
      </w:pPr>
      <w:r>
        <w:rPr>
          <w:rFonts w:ascii="Times New Roman"/>
          <w:b w:val="false"/>
          <w:i w:val="false"/>
          <w:color w:val="000000"/>
          <w:sz w:val="28"/>
        </w:rPr>
        <w:t>
      3. Место рождения _________________________________________________________</w:t>
      </w:r>
    </w:p>
    <w:bookmarkEnd w:id="666"/>
    <w:bookmarkStart w:name="z1170" w:id="667"/>
    <w:p>
      <w:pPr>
        <w:spacing w:after="0"/>
        <w:ind w:left="0"/>
        <w:jc w:val="both"/>
      </w:pPr>
      <w:r>
        <w:rPr>
          <w:rFonts w:ascii="Times New Roman"/>
          <w:b w:val="false"/>
          <w:i w:val="false"/>
          <w:color w:val="000000"/>
          <w:sz w:val="28"/>
        </w:rPr>
        <w:t>
      4. Национальность _________________________________________________________</w:t>
      </w:r>
    </w:p>
    <w:bookmarkEnd w:id="667"/>
    <w:bookmarkStart w:name="z1171" w:id="668"/>
    <w:p>
      <w:pPr>
        <w:spacing w:after="0"/>
        <w:ind w:left="0"/>
        <w:jc w:val="both"/>
      </w:pPr>
      <w:r>
        <w:rPr>
          <w:rFonts w:ascii="Times New Roman"/>
          <w:b w:val="false"/>
          <w:i w:val="false"/>
          <w:color w:val="000000"/>
          <w:sz w:val="28"/>
        </w:rPr>
        <w:t>
      5. Гражданство ____________________________________________________________</w:t>
      </w:r>
    </w:p>
    <w:bookmarkEnd w:id="668"/>
    <w:bookmarkStart w:name="z1172" w:id="669"/>
    <w:p>
      <w:pPr>
        <w:spacing w:after="0"/>
        <w:ind w:left="0"/>
        <w:jc w:val="both"/>
      </w:pPr>
      <w:r>
        <w:rPr>
          <w:rFonts w:ascii="Times New Roman"/>
          <w:b w:val="false"/>
          <w:i w:val="false"/>
          <w:color w:val="000000"/>
          <w:sz w:val="28"/>
        </w:rPr>
        <w:t>
      6. Семейное положение _____________________________________________________</w:t>
      </w:r>
    </w:p>
    <w:bookmarkEnd w:id="669"/>
    <w:p>
      <w:pPr>
        <w:spacing w:after="0"/>
        <w:ind w:left="0"/>
        <w:jc w:val="both"/>
      </w:pPr>
      <w:bookmarkStart w:name="z1173" w:id="670"/>
      <w:r>
        <w:rPr>
          <w:rFonts w:ascii="Times New Roman"/>
          <w:b w:val="false"/>
          <w:i w:val="false"/>
          <w:color w:val="000000"/>
          <w:sz w:val="28"/>
        </w:rPr>
        <w:t>
      7. Имя, отчество (если указано в документах, удостоверяющих личность), фамилия,</w:t>
      </w:r>
    </w:p>
    <w:bookmarkEnd w:id="670"/>
    <w:p>
      <w:pPr>
        <w:spacing w:after="0"/>
        <w:ind w:left="0"/>
        <w:jc w:val="both"/>
      </w:pPr>
      <w:r>
        <w:rPr>
          <w:rFonts w:ascii="Times New Roman"/>
          <w:b w:val="false"/>
          <w:i w:val="false"/>
          <w:color w:val="000000"/>
          <w:sz w:val="28"/>
        </w:rPr>
        <w:t>дата и место рождения несовершеннолетних детей ______________________________</w:t>
      </w:r>
    </w:p>
    <w:bookmarkStart w:name="z1174" w:id="671"/>
    <w:p>
      <w:pPr>
        <w:spacing w:after="0"/>
        <w:ind w:left="0"/>
        <w:jc w:val="both"/>
      </w:pPr>
      <w:r>
        <w:rPr>
          <w:rFonts w:ascii="Times New Roman"/>
          <w:b w:val="false"/>
          <w:i w:val="false"/>
          <w:color w:val="000000"/>
          <w:sz w:val="28"/>
        </w:rPr>
        <w:t>
      8. Имя, отчество (если указано в документах, удостоверяющих личность), фамилия,</w:t>
      </w:r>
    </w:p>
    <w:bookmarkEnd w:id="671"/>
    <w:bookmarkStart w:name="z1175" w:id="672"/>
    <w:p>
      <w:pPr>
        <w:spacing w:after="0"/>
        <w:ind w:left="0"/>
        <w:jc w:val="both"/>
      </w:pPr>
      <w:r>
        <w:rPr>
          <w:rFonts w:ascii="Times New Roman"/>
          <w:b w:val="false"/>
          <w:i w:val="false"/>
          <w:color w:val="000000"/>
          <w:sz w:val="28"/>
        </w:rPr>
        <w:t>
      дата и место рождения братьев, сестер, и их место жительства ____________________</w:t>
      </w:r>
    </w:p>
    <w:bookmarkEnd w:id="672"/>
    <w:bookmarkStart w:name="z1176" w:id="673"/>
    <w:p>
      <w:pPr>
        <w:spacing w:after="0"/>
        <w:ind w:left="0"/>
        <w:jc w:val="both"/>
      </w:pPr>
      <w:r>
        <w:rPr>
          <w:rFonts w:ascii="Times New Roman"/>
          <w:b w:val="false"/>
          <w:i w:val="false"/>
          <w:color w:val="000000"/>
          <w:sz w:val="28"/>
        </w:rPr>
        <w:t>
      9. Документ, удостоверяющий личность ______________________________________</w:t>
      </w:r>
    </w:p>
    <w:bookmarkEnd w:id="673"/>
    <w:bookmarkStart w:name="z1177" w:id="674"/>
    <w:p>
      <w:pPr>
        <w:spacing w:after="0"/>
        <w:ind w:left="0"/>
        <w:jc w:val="both"/>
      </w:pPr>
      <w:r>
        <w:rPr>
          <w:rFonts w:ascii="Times New Roman"/>
          <w:b w:val="false"/>
          <w:i w:val="false"/>
          <w:color w:val="000000"/>
          <w:sz w:val="28"/>
        </w:rPr>
        <w:t>
      10. Где и кем работает ______________________________________________________</w:t>
      </w:r>
    </w:p>
    <w:bookmarkEnd w:id="674"/>
    <w:bookmarkStart w:name="z1178" w:id="675"/>
    <w:p>
      <w:pPr>
        <w:spacing w:after="0"/>
        <w:ind w:left="0"/>
        <w:jc w:val="both"/>
      </w:pPr>
      <w:r>
        <w:rPr>
          <w:rFonts w:ascii="Times New Roman"/>
          <w:b w:val="false"/>
          <w:i w:val="false"/>
          <w:color w:val="000000"/>
          <w:sz w:val="28"/>
        </w:rPr>
        <w:t>
      11. Отношение к военной службе:</w:t>
      </w:r>
    </w:p>
    <w:bookmarkEnd w:id="675"/>
    <w:bookmarkStart w:name="z1179" w:id="676"/>
    <w:p>
      <w:pPr>
        <w:spacing w:after="0"/>
        <w:ind w:left="0"/>
        <w:jc w:val="both"/>
      </w:pPr>
      <w:r>
        <w:rPr>
          <w:rFonts w:ascii="Times New Roman"/>
          <w:b w:val="false"/>
          <w:i w:val="false"/>
          <w:color w:val="000000"/>
          <w:sz w:val="28"/>
        </w:rPr>
        <w:t>
      1) где состоит на учете ______________________________________________________</w:t>
      </w:r>
    </w:p>
    <w:bookmarkEnd w:id="676"/>
    <w:bookmarkStart w:name="z1180" w:id="677"/>
    <w:p>
      <w:pPr>
        <w:spacing w:after="0"/>
        <w:ind w:left="0"/>
        <w:jc w:val="both"/>
      </w:pPr>
      <w:r>
        <w:rPr>
          <w:rFonts w:ascii="Times New Roman"/>
          <w:b w:val="false"/>
          <w:i w:val="false"/>
          <w:color w:val="000000"/>
          <w:sz w:val="28"/>
        </w:rPr>
        <w:t>
      2) наименование воинской части, в которой служит _____________________________</w:t>
      </w:r>
    </w:p>
    <w:bookmarkEnd w:id="677"/>
    <w:bookmarkStart w:name="z1181" w:id="678"/>
    <w:p>
      <w:pPr>
        <w:spacing w:after="0"/>
        <w:ind w:left="0"/>
        <w:jc w:val="both"/>
      </w:pPr>
      <w:r>
        <w:rPr>
          <w:rFonts w:ascii="Times New Roman"/>
          <w:b w:val="false"/>
          <w:i w:val="false"/>
          <w:color w:val="000000"/>
          <w:sz w:val="28"/>
        </w:rPr>
        <w:t>
      _________________________________________________________________________</w:t>
      </w:r>
    </w:p>
    <w:bookmarkEnd w:id="678"/>
    <w:bookmarkStart w:name="z1182" w:id="679"/>
    <w:p>
      <w:pPr>
        <w:spacing w:after="0"/>
        <w:ind w:left="0"/>
        <w:jc w:val="both"/>
      </w:pPr>
      <w:r>
        <w:rPr>
          <w:rFonts w:ascii="Times New Roman"/>
          <w:b w:val="false"/>
          <w:i w:val="false"/>
          <w:color w:val="000000"/>
          <w:sz w:val="28"/>
        </w:rPr>
        <w:t>
      К заявлению прилагаю следующие документы:</w:t>
      </w:r>
    </w:p>
    <w:bookmarkEnd w:id="679"/>
    <w:bookmarkStart w:name="z1183" w:id="680"/>
    <w:p>
      <w:pPr>
        <w:spacing w:after="0"/>
        <w:ind w:left="0"/>
        <w:jc w:val="both"/>
      </w:pPr>
      <w:r>
        <w:rPr>
          <w:rFonts w:ascii="Times New Roman"/>
          <w:b w:val="false"/>
          <w:i w:val="false"/>
          <w:color w:val="000000"/>
          <w:sz w:val="28"/>
        </w:rPr>
        <w:t>
      1) ______________________________ 3)______________________________</w:t>
      </w:r>
    </w:p>
    <w:bookmarkEnd w:id="680"/>
    <w:bookmarkStart w:name="z1184" w:id="681"/>
    <w:p>
      <w:pPr>
        <w:spacing w:after="0"/>
        <w:ind w:left="0"/>
        <w:jc w:val="both"/>
      </w:pPr>
      <w:r>
        <w:rPr>
          <w:rFonts w:ascii="Times New Roman"/>
          <w:b w:val="false"/>
          <w:i w:val="false"/>
          <w:color w:val="000000"/>
          <w:sz w:val="28"/>
        </w:rPr>
        <w:t>
      2) ______________________________ 4)______________________________</w:t>
      </w:r>
    </w:p>
    <w:bookmarkEnd w:id="681"/>
    <w:p>
      <w:pPr>
        <w:spacing w:after="0"/>
        <w:ind w:left="0"/>
        <w:jc w:val="both"/>
      </w:pPr>
      <w:bookmarkStart w:name="z1185" w:id="682"/>
      <w:r>
        <w:rPr>
          <w:rFonts w:ascii="Times New Roman"/>
          <w:b w:val="false"/>
          <w:i w:val="false"/>
          <w:color w:val="000000"/>
          <w:sz w:val="28"/>
        </w:rPr>
        <w:t xml:space="preserve">
      Предупреждена (а) о том, что за сообщение ложных сведений согласно </w:t>
      </w:r>
      <w:r>
        <w:rPr>
          <w:rFonts w:ascii="Times New Roman"/>
          <w:b w:val="false"/>
          <w:i w:val="false"/>
          <w:color w:val="000000"/>
          <w:sz w:val="28"/>
        </w:rPr>
        <w:t>статье 491</w:t>
      </w:r>
    </w:p>
    <w:bookmarkEnd w:id="682"/>
    <w:p>
      <w:pPr>
        <w:spacing w:after="0"/>
        <w:ind w:left="0"/>
        <w:jc w:val="both"/>
      </w:pPr>
      <w:r>
        <w:rPr>
          <w:rFonts w:ascii="Times New Roman"/>
          <w:b w:val="false"/>
          <w:i w:val="false"/>
          <w:color w:val="000000"/>
          <w:sz w:val="28"/>
        </w:rPr>
        <w:t>Кодекса Республики Казахстан "Об административных правонарушениях" налагается</w:t>
      </w:r>
    </w:p>
    <w:p>
      <w:pPr>
        <w:spacing w:after="0"/>
        <w:ind w:left="0"/>
        <w:jc w:val="both"/>
      </w:pPr>
      <w:r>
        <w:rPr>
          <w:rFonts w:ascii="Times New Roman"/>
          <w:b w:val="false"/>
          <w:i w:val="false"/>
          <w:color w:val="000000"/>
          <w:sz w:val="28"/>
        </w:rPr>
        <w:t>административное взыскание.</w:t>
      </w:r>
    </w:p>
    <w:p>
      <w:pPr>
        <w:spacing w:after="0"/>
        <w:ind w:left="0"/>
        <w:jc w:val="both"/>
      </w:pPr>
      <w:bookmarkStart w:name="z1186" w:id="683"/>
      <w:r>
        <w:rPr>
          <w:rFonts w:ascii="Times New Roman"/>
          <w:b w:val="false"/>
          <w:i w:val="false"/>
          <w:color w:val="000000"/>
          <w:sz w:val="28"/>
        </w:rPr>
        <w:t>
      Согласен (а) на использование сведений, составляющих охраняемую законом тайну,</w:t>
      </w:r>
    </w:p>
    <w:bookmarkEnd w:id="683"/>
    <w:p>
      <w:pPr>
        <w:spacing w:after="0"/>
        <w:ind w:left="0"/>
        <w:jc w:val="both"/>
      </w:pPr>
      <w:r>
        <w:rPr>
          <w:rFonts w:ascii="Times New Roman"/>
          <w:b w:val="false"/>
          <w:i w:val="false"/>
          <w:color w:val="000000"/>
          <w:sz w:val="28"/>
        </w:rPr>
        <w:t>содержащихся в цифровых системах</w:t>
      </w:r>
    </w:p>
    <w:bookmarkStart w:name="z1187" w:id="684"/>
    <w:p>
      <w:pPr>
        <w:spacing w:after="0"/>
        <w:ind w:left="0"/>
        <w:jc w:val="both"/>
      </w:pPr>
      <w:r>
        <w:rPr>
          <w:rFonts w:ascii="Times New Roman"/>
          <w:b w:val="false"/>
          <w:i w:val="false"/>
          <w:color w:val="000000"/>
          <w:sz w:val="28"/>
        </w:rPr>
        <w:t>
      __________ "__" ____ 20 __ года (подпись)</w:t>
      </w:r>
    </w:p>
    <w:bookmarkEnd w:id="684"/>
    <w:bookmarkStart w:name="z1188" w:id="685"/>
    <w:p>
      <w:pPr>
        <w:spacing w:after="0"/>
        <w:ind w:left="0"/>
        <w:jc w:val="both"/>
      </w:pPr>
      <w:r>
        <w:rPr>
          <w:rFonts w:ascii="Times New Roman"/>
          <w:b w:val="false"/>
          <w:i w:val="false"/>
          <w:color w:val="000000"/>
          <w:sz w:val="28"/>
        </w:rPr>
        <w:t>
      _________________________________________________________________________</w:t>
      </w:r>
    </w:p>
    <w:bookmarkEnd w:id="685"/>
    <w:bookmarkStart w:name="z1189" w:id="686"/>
    <w:p>
      <w:pPr>
        <w:spacing w:after="0"/>
        <w:ind w:left="0"/>
        <w:jc w:val="both"/>
      </w:pPr>
      <w:r>
        <w:rPr>
          <w:rFonts w:ascii="Times New Roman"/>
          <w:b w:val="false"/>
          <w:i w:val="false"/>
          <w:color w:val="000000"/>
          <w:sz w:val="28"/>
        </w:rPr>
        <w:t>
      _________________________________________________________________________</w:t>
      </w:r>
    </w:p>
    <w:bookmarkEnd w:id="686"/>
    <w:p>
      <w:pPr>
        <w:spacing w:after="0"/>
        <w:ind w:left="0"/>
        <w:jc w:val="both"/>
      </w:pPr>
      <w:bookmarkStart w:name="z1190" w:id="687"/>
      <w:r>
        <w:rPr>
          <w:rFonts w:ascii="Times New Roman"/>
          <w:b w:val="false"/>
          <w:i w:val="false"/>
          <w:color w:val="000000"/>
          <w:sz w:val="28"/>
        </w:rPr>
        <w:t>
      (имя, отчество (если указано в документах, удостоверяющих личность), фамилия</w:t>
      </w:r>
    </w:p>
    <w:bookmarkEnd w:id="687"/>
    <w:p>
      <w:pPr>
        <w:spacing w:after="0"/>
        <w:ind w:left="0"/>
        <w:jc w:val="both"/>
      </w:pPr>
      <w:r>
        <w:rPr>
          <w:rFonts w:ascii="Times New Roman"/>
          <w:b w:val="false"/>
          <w:i w:val="false"/>
          <w:color w:val="000000"/>
          <w:sz w:val="28"/>
        </w:rPr>
        <w:t xml:space="preserve">                         должностного лица, принявшего заявление)</w:t>
      </w:r>
    </w:p>
    <w:bookmarkStart w:name="z1191" w:id="688"/>
    <w:p>
      <w:pPr>
        <w:spacing w:after="0"/>
        <w:ind w:left="0"/>
        <w:jc w:val="both"/>
      </w:pPr>
      <w:r>
        <w:rPr>
          <w:rFonts w:ascii="Times New Roman"/>
          <w:b w:val="false"/>
          <w:i w:val="false"/>
          <w:color w:val="000000"/>
          <w:sz w:val="28"/>
        </w:rPr>
        <w:t>
      № по журналу ____</w:t>
      </w:r>
    </w:p>
    <w:bookmarkEnd w:id="688"/>
    <w:bookmarkStart w:name="z1192" w:id="689"/>
    <w:p>
      <w:pPr>
        <w:spacing w:after="0"/>
        <w:ind w:left="0"/>
        <w:jc w:val="both"/>
      </w:pPr>
      <w:r>
        <w:rPr>
          <w:rFonts w:ascii="Times New Roman"/>
          <w:b w:val="false"/>
          <w:i w:val="false"/>
          <w:color w:val="000000"/>
          <w:sz w:val="28"/>
        </w:rPr>
        <w:t>
      ----------------------------------------------------------------------------- линия отрыва</w:t>
      </w:r>
    </w:p>
    <w:bookmarkEnd w:id="689"/>
    <w:bookmarkStart w:name="z1193" w:id="690"/>
    <w:p>
      <w:pPr>
        <w:spacing w:after="0"/>
        <w:ind w:left="0"/>
        <w:jc w:val="both"/>
      </w:pPr>
      <w:r>
        <w:rPr>
          <w:rFonts w:ascii="Times New Roman"/>
          <w:b w:val="false"/>
          <w:i w:val="false"/>
          <w:color w:val="000000"/>
          <w:sz w:val="28"/>
        </w:rPr>
        <w:t>
      "___"__________20____года принято на рассмотрение заявление</w:t>
      </w:r>
    </w:p>
    <w:bookmarkEnd w:id="690"/>
    <w:bookmarkStart w:name="z1194" w:id="691"/>
    <w:p>
      <w:pPr>
        <w:spacing w:after="0"/>
        <w:ind w:left="0"/>
        <w:jc w:val="both"/>
      </w:pPr>
      <w:r>
        <w:rPr>
          <w:rFonts w:ascii="Times New Roman"/>
          <w:b w:val="false"/>
          <w:i w:val="false"/>
          <w:color w:val="000000"/>
          <w:sz w:val="28"/>
        </w:rPr>
        <w:t>
      Ф.И.О (если указано в документах, удостоверяющих личность)</w:t>
      </w:r>
    </w:p>
    <w:bookmarkEnd w:id="691"/>
    <w:bookmarkStart w:name="z1195" w:id="692"/>
    <w:p>
      <w:pPr>
        <w:spacing w:after="0"/>
        <w:ind w:left="0"/>
        <w:jc w:val="both"/>
      </w:pPr>
      <w:r>
        <w:rPr>
          <w:rFonts w:ascii="Times New Roman"/>
          <w:b w:val="false"/>
          <w:i w:val="false"/>
          <w:color w:val="000000"/>
          <w:sz w:val="28"/>
        </w:rPr>
        <w:t>
      _________________________________________________________________________</w:t>
      </w:r>
    </w:p>
    <w:bookmarkEnd w:id="692"/>
    <w:bookmarkStart w:name="z1196" w:id="693"/>
    <w:p>
      <w:pPr>
        <w:spacing w:after="0"/>
        <w:ind w:left="0"/>
        <w:jc w:val="both"/>
      </w:pPr>
      <w:r>
        <w:rPr>
          <w:rFonts w:ascii="Times New Roman"/>
          <w:b w:val="false"/>
          <w:i w:val="false"/>
          <w:color w:val="000000"/>
          <w:sz w:val="28"/>
        </w:rPr>
        <w:t>
      _________________________________________________________________________</w:t>
      </w:r>
    </w:p>
    <w:bookmarkEnd w:id="693"/>
    <w:bookmarkStart w:name="z1197" w:id="694"/>
    <w:p>
      <w:pPr>
        <w:spacing w:after="0"/>
        <w:ind w:left="0"/>
        <w:jc w:val="both"/>
      </w:pPr>
      <w:r>
        <w:rPr>
          <w:rFonts w:ascii="Times New Roman"/>
          <w:b w:val="false"/>
          <w:i w:val="false"/>
          <w:color w:val="000000"/>
          <w:sz w:val="28"/>
        </w:rPr>
        <w:t>
      Результаты рассмотрения будут сообщены "___" ___________20____года</w:t>
      </w:r>
    </w:p>
    <w:bookmarkEnd w:id="694"/>
    <w:p>
      <w:pPr>
        <w:spacing w:after="0"/>
        <w:ind w:left="0"/>
        <w:jc w:val="both"/>
      </w:pPr>
      <w:bookmarkStart w:name="z1198" w:id="695"/>
      <w:r>
        <w:rPr>
          <w:rFonts w:ascii="Times New Roman"/>
          <w:b w:val="false"/>
          <w:i w:val="false"/>
          <w:color w:val="000000"/>
          <w:sz w:val="28"/>
        </w:rPr>
        <w:t>
      Специалист _______________________________________________________________</w:t>
      </w:r>
    </w:p>
    <w:bookmarkEnd w:id="695"/>
    <w:p>
      <w:pPr>
        <w:spacing w:after="0"/>
        <w:ind w:left="0"/>
        <w:jc w:val="both"/>
      </w:pPr>
      <w:r>
        <w:rPr>
          <w:rFonts w:ascii="Times New Roman"/>
          <w:b w:val="false"/>
          <w:i w:val="false"/>
          <w:color w:val="000000"/>
          <w:sz w:val="28"/>
        </w:rPr>
        <w:t xml:space="preserve">             (имя, отчество (если указано в документах, удостоверяющих личность), фамилия)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 к перечню</w:t>
            </w:r>
            <w:r>
              <w:br/>
            </w:r>
            <w:r>
              <w:rPr>
                <w:rFonts w:ascii="Times New Roman"/>
                <w:b w:val="false"/>
                <w:i w:val="false"/>
                <w:color w:val="000000"/>
                <w:sz w:val="20"/>
              </w:rPr>
              <w:t>Министр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марта 2026 года № 285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30 к Правилам</w:t>
            </w:r>
            <w:r>
              <w:br/>
            </w:r>
            <w:r>
              <w:rPr>
                <w:rFonts w:ascii="Times New Roman"/>
                <w:b w:val="false"/>
                <w:i w:val="false"/>
                <w:color w:val="000000"/>
                <w:sz w:val="20"/>
              </w:rPr>
              <w:t>организации государственной</w:t>
            </w:r>
            <w:r>
              <w:br/>
            </w:r>
            <w:r>
              <w:rPr>
                <w:rFonts w:ascii="Times New Roman"/>
                <w:b w:val="false"/>
                <w:i w:val="false"/>
                <w:color w:val="000000"/>
                <w:sz w:val="20"/>
              </w:rPr>
              <w:t>регистрации актов гражданского</w:t>
            </w:r>
            <w:r>
              <w:br/>
            </w:r>
            <w:r>
              <w:rPr>
                <w:rFonts w:ascii="Times New Roman"/>
                <w:b w:val="false"/>
                <w:i w:val="false"/>
                <w:color w:val="000000"/>
                <w:sz w:val="20"/>
              </w:rPr>
              <w:t>состояния, внесения изменений,</w:t>
            </w:r>
            <w:r>
              <w:br/>
            </w:r>
            <w:r>
              <w:rPr>
                <w:rFonts w:ascii="Times New Roman"/>
                <w:b w:val="false"/>
                <w:i w:val="false"/>
                <w:color w:val="000000"/>
                <w:sz w:val="20"/>
              </w:rPr>
              <w:t>восстановления, аннулирования</w:t>
            </w:r>
            <w:r>
              <w:br/>
            </w:r>
            <w:r>
              <w:rPr>
                <w:rFonts w:ascii="Times New Roman"/>
                <w:b w:val="false"/>
                <w:i w:val="false"/>
                <w:color w:val="000000"/>
                <w:sz w:val="20"/>
              </w:rPr>
              <w:t>записей актов гражданского</w:t>
            </w:r>
            <w:r>
              <w:br/>
            </w:r>
            <w:r>
              <w:rPr>
                <w:rFonts w:ascii="Times New Roman"/>
                <w:b w:val="false"/>
                <w:i w:val="false"/>
                <w:color w:val="000000"/>
                <w:sz w:val="20"/>
              </w:rPr>
              <w:t>состояния</w:t>
            </w:r>
          </w:p>
        </w:tc>
      </w:tr>
    </w:tbl>
    <w:bookmarkStart w:name="z1201" w:id="696"/>
    <w:p>
      <w:pPr>
        <w:spacing w:after="0"/>
        <w:ind w:left="0"/>
        <w:jc w:val="left"/>
      </w:pPr>
      <w:r>
        <w:rPr>
          <w:rFonts w:ascii="Times New Roman"/>
          <w:b/>
          <w:i w:val="false"/>
          <w:color w:val="000000"/>
        </w:rPr>
        <w:t xml:space="preserve"> Перечень</w:t>
      </w:r>
      <w:r>
        <w:br/>
      </w:r>
      <w:r>
        <w:rPr>
          <w:rFonts w:ascii="Times New Roman"/>
          <w:b/>
          <w:i w:val="false"/>
          <w:color w:val="000000"/>
        </w:rPr>
        <w:t>основных требований к оказанию государственной услуги</w:t>
      </w:r>
      <w:r>
        <w:br/>
      </w:r>
      <w:r>
        <w:rPr>
          <w:rFonts w:ascii="Times New Roman"/>
          <w:b/>
          <w:i w:val="false"/>
          <w:color w:val="000000"/>
        </w:rPr>
        <w:t>"Выдача повторных свидетельств или справок о регистрации актов гражданского состояния"</w:t>
      </w:r>
    </w:p>
    <w:bookmarkEnd w:id="6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повторных свидетельств или справок о регистрации актов гражданского состояния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"Правительство для граждан"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подвида (при наличии)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2" w:id="697"/>
          <w:p>
            <w:pPr>
              <w:spacing w:after="20"/>
              <w:ind w:left="20"/>
              <w:jc w:val="both"/>
            </w:pPr>
            <w:r>
              <w:rPr>
                <w:rFonts w:ascii="Times New Roman"/>
                <w:b w:val="false"/>
                <w:i w:val="false"/>
                <w:color w:val="000000"/>
                <w:sz w:val="20"/>
              </w:rPr>
              <w:t>
1. Выдача повторного свидетельства о рождении;</w:t>
            </w:r>
          </w:p>
          <w:bookmarkEnd w:id="697"/>
          <w:p>
            <w:pPr>
              <w:spacing w:after="20"/>
              <w:ind w:left="20"/>
              <w:jc w:val="both"/>
            </w:pPr>
            <w:r>
              <w:rPr>
                <w:rFonts w:ascii="Times New Roman"/>
                <w:b w:val="false"/>
                <w:i w:val="false"/>
                <w:color w:val="000000"/>
                <w:sz w:val="20"/>
              </w:rPr>
              <w:t>
</w:t>
            </w:r>
            <w:r>
              <w:rPr>
                <w:rFonts w:ascii="Times New Roman"/>
                <w:b w:val="false"/>
                <w:i w:val="false"/>
                <w:color w:val="000000"/>
                <w:sz w:val="20"/>
              </w:rPr>
              <w:t>2. Выдача повторного свидетельства о заключении брака;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Выдача повторного свидетельства о расторжении брака;</w:t>
            </w:r>
          </w:p>
          <w:p>
            <w:pPr>
              <w:spacing w:after="20"/>
              <w:ind w:left="20"/>
              <w:jc w:val="both"/>
            </w:pPr>
            <w:r>
              <w:rPr>
                <w:rFonts w:ascii="Times New Roman"/>
                <w:b w:val="false"/>
                <w:i w:val="false"/>
                <w:color w:val="000000"/>
                <w:sz w:val="20"/>
              </w:rPr>
              <w:t>
</w:t>
            </w:r>
            <w:r>
              <w:rPr>
                <w:rFonts w:ascii="Times New Roman"/>
                <w:b w:val="false"/>
                <w:i w:val="false"/>
                <w:color w:val="000000"/>
                <w:sz w:val="20"/>
              </w:rPr>
              <w:t>4. Выдача повторного свидетельства о смерти;</w:t>
            </w:r>
          </w:p>
          <w:p>
            <w:pPr>
              <w:spacing w:after="20"/>
              <w:ind w:left="20"/>
              <w:jc w:val="both"/>
            </w:pPr>
            <w:r>
              <w:rPr>
                <w:rFonts w:ascii="Times New Roman"/>
                <w:b w:val="false"/>
                <w:i w:val="false"/>
                <w:color w:val="000000"/>
                <w:sz w:val="20"/>
              </w:rPr>
              <w:t>
</w:t>
            </w:r>
            <w:r>
              <w:rPr>
                <w:rFonts w:ascii="Times New Roman"/>
                <w:b w:val="false"/>
                <w:i w:val="false"/>
                <w:color w:val="000000"/>
                <w:sz w:val="20"/>
              </w:rPr>
              <w:t>5. Выдача справки о рождении;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6. Выдача справки о заключении брака;</w:t>
            </w:r>
          </w:p>
          <w:p>
            <w:pPr>
              <w:spacing w:after="20"/>
              <w:ind w:left="20"/>
              <w:jc w:val="both"/>
            </w:pPr>
            <w:r>
              <w:rPr>
                <w:rFonts w:ascii="Times New Roman"/>
                <w:b w:val="false"/>
                <w:i w:val="false"/>
                <w:color w:val="000000"/>
                <w:sz w:val="20"/>
              </w:rPr>
              <w:t>
</w:t>
            </w:r>
            <w:r>
              <w:rPr>
                <w:rFonts w:ascii="Times New Roman"/>
                <w:b w:val="false"/>
                <w:i w:val="false"/>
                <w:color w:val="000000"/>
                <w:sz w:val="20"/>
              </w:rPr>
              <w:t>7. Выдача справки о брачной правоспособности;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8. Выдача справки о расторжении брака;</w:t>
            </w:r>
          </w:p>
          <w:p>
            <w:pPr>
              <w:spacing w:after="20"/>
              <w:ind w:left="20"/>
              <w:jc w:val="both"/>
            </w:pPr>
            <w:r>
              <w:rPr>
                <w:rFonts w:ascii="Times New Roman"/>
                <w:b w:val="false"/>
                <w:i w:val="false"/>
                <w:color w:val="000000"/>
                <w:sz w:val="20"/>
              </w:rPr>
              <w:t>
</w:t>
            </w:r>
            <w:r>
              <w:rPr>
                <w:rFonts w:ascii="Times New Roman"/>
                <w:b w:val="false"/>
                <w:i w:val="false"/>
                <w:color w:val="000000"/>
                <w:sz w:val="20"/>
              </w:rPr>
              <w:t>9. Выдача справки о смерти;</w:t>
            </w:r>
          </w:p>
          <w:p>
            <w:pPr>
              <w:spacing w:after="20"/>
              <w:ind w:left="20"/>
              <w:jc w:val="both"/>
            </w:pPr>
            <w:r>
              <w:rPr>
                <w:rFonts w:ascii="Times New Roman"/>
                <w:b w:val="false"/>
                <w:i w:val="false"/>
                <w:color w:val="000000"/>
                <w:sz w:val="20"/>
              </w:rPr>
              <w:t>
10. Выдача уведомления о регистрации смерти.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(каналы доступа)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1" w:id="698"/>
          <w:p>
            <w:pPr>
              <w:spacing w:after="20"/>
              <w:ind w:left="20"/>
              <w:jc w:val="both"/>
            </w:pPr>
            <w:r>
              <w:rPr>
                <w:rFonts w:ascii="Times New Roman"/>
                <w:b w:val="false"/>
                <w:i w:val="false"/>
                <w:color w:val="000000"/>
                <w:sz w:val="20"/>
              </w:rPr>
              <w:t>
1) Государственная корпорация:</w:t>
            </w:r>
          </w:p>
          <w:bookmarkEnd w:id="698"/>
          <w:p>
            <w:pPr>
              <w:spacing w:after="20"/>
              <w:ind w:left="20"/>
              <w:jc w:val="both"/>
            </w:pPr>
            <w:r>
              <w:rPr>
                <w:rFonts w:ascii="Times New Roman"/>
                <w:b w:val="false"/>
                <w:i w:val="false"/>
                <w:color w:val="000000"/>
                <w:sz w:val="20"/>
              </w:rPr>
              <w:t>
</w:t>
            </w:r>
            <w:r>
              <w:rPr>
                <w:rFonts w:ascii="Times New Roman"/>
                <w:b w:val="false"/>
                <w:i w:val="false"/>
                <w:color w:val="000000"/>
                <w:sz w:val="20"/>
              </w:rPr>
              <w:t>Выдача повторного свидетельства о рождении;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Выдача повторного свидетельства о заключении брака;</w:t>
            </w:r>
          </w:p>
          <w:p>
            <w:pPr>
              <w:spacing w:after="20"/>
              <w:ind w:left="20"/>
              <w:jc w:val="both"/>
            </w:pPr>
            <w:r>
              <w:rPr>
                <w:rFonts w:ascii="Times New Roman"/>
                <w:b w:val="false"/>
                <w:i w:val="false"/>
                <w:color w:val="000000"/>
                <w:sz w:val="20"/>
              </w:rPr>
              <w:t>
</w:t>
            </w:r>
            <w:r>
              <w:rPr>
                <w:rFonts w:ascii="Times New Roman"/>
                <w:b w:val="false"/>
                <w:i w:val="false"/>
                <w:color w:val="000000"/>
                <w:sz w:val="20"/>
              </w:rPr>
              <w:t>Выдача повторного свидетельства о расторжении брака;</w:t>
            </w:r>
          </w:p>
          <w:p>
            <w:pPr>
              <w:spacing w:after="20"/>
              <w:ind w:left="20"/>
              <w:jc w:val="both"/>
            </w:pPr>
            <w:r>
              <w:rPr>
                <w:rFonts w:ascii="Times New Roman"/>
                <w:b w:val="false"/>
                <w:i w:val="false"/>
                <w:color w:val="000000"/>
                <w:sz w:val="20"/>
              </w:rPr>
              <w:t>
</w:t>
            </w:r>
            <w:r>
              <w:rPr>
                <w:rFonts w:ascii="Times New Roman"/>
                <w:b w:val="false"/>
                <w:i w:val="false"/>
                <w:color w:val="000000"/>
                <w:sz w:val="20"/>
              </w:rPr>
              <w:t>Выдача повторного свидетельства о смерти;</w:t>
            </w:r>
          </w:p>
          <w:p>
            <w:pPr>
              <w:spacing w:after="20"/>
              <w:ind w:left="20"/>
              <w:jc w:val="both"/>
            </w:pPr>
            <w:r>
              <w:rPr>
                <w:rFonts w:ascii="Times New Roman"/>
                <w:b w:val="false"/>
                <w:i w:val="false"/>
                <w:color w:val="000000"/>
                <w:sz w:val="20"/>
              </w:rPr>
              <w:t>
</w:t>
            </w:r>
            <w:r>
              <w:rPr>
                <w:rFonts w:ascii="Times New Roman"/>
                <w:b w:val="false"/>
                <w:i w:val="false"/>
                <w:color w:val="000000"/>
                <w:sz w:val="20"/>
              </w:rPr>
              <w:t>Выдача справки о рождении;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Выдача справки о заключении брака;</w:t>
            </w:r>
          </w:p>
          <w:p>
            <w:pPr>
              <w:spacing w:after="20"/>
              <w:ind w:left="20"/>
              <w:jc w:val="both"/>
            </w:pPr>
            <w:r>
              <w:rPr>
                <w:rFonts w:ascii="Times New Roman"/>
                <w:b w:val="false"/>
                <w:i w:val="false"/>
                <w:color w:val="000000"/>
                <w:sz w:val="20"/>
              </w:rPr>
              <w:t>
</w:t>
            </w:r>
            <w:r>
              <w:rPr>
                <w:rFonts w:ascii="Times New Roman"/>
                <w:b w:val="false"/>
                <w:i w:val="false"/>
                <w:color w:val="000000"/>
                <w:sz w:val="20"/>
              </w:rPr>
              <w:t>Выдача справки о брачной правоспособности;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Выдача справки о расторжении брака;</w:t>
            </w:r>
          </w:p>
          <w:p>
            <w:pPr>
              <w:spacing w:after="20"/>
              <w:ind w:left="20"/>
              <w:jc w:val="both"/>
            </w:pPr>
            <w:r>
              <w:rPr>
                <w:rFonts w:ascii="Times New Roman"/>
                <w:b w:val="false"/>
                <w:i w:val="false"/>
                <w:color w:val="000000"/>
                <w:sz w:val="20"/>
              </w:rPr>
              <w:t>
</w:t>
            </w:r>
            <w:r>
              <w:rPr>
                <w:rFonts w:ascii="Times New Roman"/>
                <w:b w:val="false"/>
                <w:i w:val="false"/>
                <w:color w:val="000000"/>
                <w:sz w:val="20"/>
              </w:rPr>
              <w:t>Выдача справки о смерти.</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посредством портала:</w:t>
            </w:r>
          </w:p>
          <w:p>
            <w:pPr>
              <w:spacing w:after="20"/>
              <w:ind w:left="20"/>
              <w:jc w:val="both"/>
            </w:pPr>
            <w:r>
              <w:rPr>
                <w:rFonts w:ascii="Times New Roman"/>
                <w:b w:val="false"/>
                <w:i w:val="false"/>
                <w:color w:val="000000"/>
                <w:sz w:val="20"/>
              </w:rPr>
              <w:t>
</w:t>
            </w:r>
            <w:r>
              <w:rPr>
                <w:rFonts w:ascii="Times New Roman"/>
                <w:b w:val="false"/>
                <w:i w:val="false"/>
                <w:color w:val="000000"/>
                <w:sz w:val="20"/>
              </w:rPr>
              <w:t>Выдача повторного свидетельства о рождении;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Выдача повторного свидетельства о заключении брака;</w:t>
            </w:r>
          </w:p>
          <w:p>
            <w:pPr>
              <w:spacing w:after="20"/>
              <w:ind w:left="20"/>
              <w:jc w:val="both"/>
            </w:pPr>
            <w:r>
              <w:rPr>
                <w:rFonts w:ascii="Times New Roman"/>
                <w:b w:val="false"/>
                <w:i w:val="false"/>
                <w:color w:val="000000"/>
                <w:sz w:val="20"/>
              </w:rPr>
              <w:t>
</w:t>
            </w:r>
            <w:r>
              <w:rPr>
                <w:rFonts w:ascii="Times New Roman"/>
                <w:b w:val="false"/>
                <w:i w:val="false"/>
                <w:color w:val="000000"/>
                <w:sz w:val="20"/>
              </w:rPr>
              <w:t>Выдача повторного свидетельства о расторжении брака;</w:t>
            </w:r>
          </w:p>
          <w:p>
            <w:pPr>
              <w:spacing w:after="20"/>
              <w:ind w:left="20"/>
              <w:jc w:val="both"/>
            </w:pPr>
            <w:r>
              <w:rPr>
                <w:rFonts w:ascii="Times New Roman"/>
                <w:b w:val="false"/>
                <w:i w:val="false"/>
                <w:color w:val="000000"/>
                <w:sz w:val="20"/>
              </w:rPr>
              <w:t>
</w:t>
            </w:r>
            <w:r>
              <w:rPr>
                <w:rFonts w:ascii="Times New Roman"/>
                <w:b w:val="false"/>
                <w:i w:val="false"/>
                <w:color w:val="000000"/>
                <w:sz w:val="20"/>
              </w:rPr>
              <w:t>Выдача повторного свидетельства о смерти;</w:t>
            </w:r>
          </w:p>
          <w:p>
            <w:pPr>
              <w:spacing w:after="20"/>
              <w:ind w:left="20"/>
              <w:jc w:val="both"/>
            </w:pPr>
            <w:r>
              <w:rPr>
                <w:rFonts w:ascii="Times New Roman"/>
                <w:b w:val="false"/>
                <w:i w:val="false"/>
                <w:color w:val="000000"/>
                <w:sz w:val="20"/>
              </w:rPr>
              <w:t>
</w:t>
            </w:r>
            <w:r>
              <w:rPr>
                <w:rFonts w:ascii="Times New Roman"/>
                <w:b w:val="false"/>
                <w:i w:val="false"/>
                <w:color w:val="000000"/>
                <w:sz w:val="20"/>
              </w:rPr>
              <w:t>Выдача справки о рождении;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Выдача справки о заключении брака;</w:t>
            </w:r>
          </w:p>
          <w:p>
            <w:pPr>
              <w:spacing w:after="20"/>
              <w:ind w:left="20"/>
              <w:jc w:val="both"/>
            </w:pPr>
            <w:r>
              <w:rPr>
                <w:rFonts w:ascii="Times New Roman"/>
                <w:b w:val="false"/>
                <w:i w:val="false"/>
                <w:color w:val="000000"/>
                <w:sz w:val="20"/>
              </w:rPr>
              <w:t>
</w:t>
            </w:r>
            <w:r>
              <w:rPr>
                <w:rFonts w:ascii="Times New Roman"/>
                <w:b w:val="false"/>
                <w:i w:val="false"/>
                <w:color w:val="000000"/>
                <w:sz w:val="20"/>
              </w:rPr>
              <w:t>Выдача справки о брачной правоспособности;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Выдача справки о расторжении брака;</w:t>
            </w:r>
          </w:p>
          <w:p>
            <w:pPr>
              <w:spacing w:after="20"/>
              <w:ind w:left="20"/>
              <w:jc w:val="both"/>
            </w:pPr>
            <w:r>
              <w:rPr>
                <w:rFonts w:ascii="Times New Roman"/>
                <w:b w:val="false"/>
                <w:i w:val="false"/>
                <w:color w:val="000000"/>
                <w:sz w:val="20"/>
              </w:rPr>
              <w:t>
Выдача уведомления о регистрации смерти.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0" w:id="699"/>
          <w:p>
            <w:pPr>
              <w:spacing w:after="20"/>
              <w:ind w:left="20"/>
              <w:jc w:val="both"/>
            </w:pPr>
            <w:r>
              <w:rPr>
                <w:rFonts w:ascii="Times New Roman"/>
                <w:b w:val="false"/>
                <w:i w:val="false"/>
                <w:color w:val="000000"/>
                <w:sz w:val="20"/>
              </w:rPr>
              <w:t>
При регистрации акта гражданского состояния на территории Республики Казахстан выдача справок в электронном формате - 1 (один) рабочий день;</w:t>
            </w:r>
          </w:p>
          <w:bookmarkEnd w:id="699"/>
          <w:p>
            <w:pPr>
              <w:spacing w:after="20"/>
              <w:ind w:left="20"/>
              <w:jc w:val="both"/>
            </w:pPr>
            <w:r>
              <w:rPr>
                <w:rFonts w:ascii="Times New Roman"/>
                <w:b w:val="false"/>
                <w:i w:val="false"/>
                <w:color w:val="000000"/>
                <w:sz w:val="20"/>
              </w:rPr>
              <w:t>
</w:t>
            </w:r>
            <w:r>
              <w:rPr>
                <w:rFonts w:ascii="Times New Roman"/>
                <w:b w:val="false"/>
                <w:i w:val="false"/>
                <w:color w:val="000000"/>
                <w:sz w:val="20"/>
              </w:rPr>
              <w:t>при регистрации акта гражданского состояния на территории Республики Казахстан выдача повторных свидетельств и справок о государственной регистрации актов гражданского состояния – 3 (три) рабочих дня;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отсутствии в ЦС ЗАГС актовой записи срок оказания услуги продлевается не более чем на 15 (пятнадцать) календарных дней, с уведомлением услугополучателя в течение 3 (трех) календарных дней (при продлении срока рассмотрения заявления, поступившего через Государственную корпорацию результат оказания государственной услуги, направляется услугодателем в Государственную корпорацию);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подаче через портал – уведомление о подтверждении принятия заявления в течении 1 (одного) рабочего дня направляется в личный кабинет;</w:t>
            </w:r>
          </w:p>
          <w:p>
            <w:pPr>
              <w:spacing w:after="20"/>
              <w:ind w:left="20"/>
              <w:jc w:val="both"/>
            </w:pPr>
            <w:r>
              <w:rPr>
                <w:rFonts w:ascii="Times New Roman"/>
                <w:b w:val="false"/>
                <w:i w:val="false"/>
                <w:color w:val="000000"/>
                <w:sz w:val="20"/>
              </w:rPr>
              <w:t>
</w:t>
            </w:r>
            <w:r>
              <w:rPr>
                <w:rFonts w:ascii="Times New Roman"/>
                <w:b w:val="false"/>
                <w:i w:val="false"/>
                <w:color w:val="000000"/>
                <w:sz w:val="20"/>
              </w:rPr>
              <w:t>Максимально допустимое время ожидания для сдачи пакета документов - 20 (двадцать) минут.</w:t>
            </w:r>
          </w:p>
          <w:p>
            <w:pPr>
              <w:spacing w:after="20"/>
              <w:ind w:left="20"/>
              <w:jc w:val="both"/>
            </w:pPr>
            <w:r>
              <w:rPr>
                <w:rFonts w:ascii="Times New Roman"/>
                <w:b w:val="false"/>
                <w:i w:val="false"/>
                <w:color w:val="000000"/>
                <w:sz w:val="20"/>
              </w:rPr>
              <w:t>
Максимально допустимое время обслуживания услугополучателя – 20 (двадцать)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5" w:id="700"/>
          <w:p>
            <w:pPr>
              <w:spacing w:after="20"/>
              <w:ind w:left="20"/>
              <w:jc w:val="both"/>
            </w:pPr>
            <w:r>
              <w:rPr>
                <w:rFonts w:ascii="Times New Roman"/>
                <w:b w:val="false"/>
                <w:i w:val="false"/>
                <w:color w:val="000000"/>
                <w:sz w:val="20"/>
              </w:rPr>
              <w:t>
Электронная (частично цифровизированная):</w:t>
            </w:r>
          </w:p>
          <w:bookmarkEnd w:id="700"/>
          <w:p>
            <w:pPr>
              <w:spacing w:after="20"/>
              <w:ind w:left="20"/>
              <w:jc w:val="both"/>
            </w:pPr>
            <w:r>
              <w:rPr>
                <w:rFonts w:ascii="Times New Roman"/>
                <w:b w:val="false"/>
                <w:i w:val="false"/>
                <w:color w:val="000000"/>
                <w:sz w:val="20"/>
              </w:rPr>
              <w:t>
</w:t>
            </w:r>
            <w:r>
              <w:rPr>
                <w:rFonts w:ascii="Times New Roman"/>
                <w:b w:val="false"/>
                <w:i w:val="false"/>
                <w:color w:val="000000"/>
                <w:sz w:val="20"/>
              </w:rPr>
              <w:t>Выдача повторного свидетельства о рождении;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Выдача повторного свидетельства о заключении брака;</w:t>
            </w:r>
          </w:p>
          <w:p>
            <w:pPr>
              <w:spacing w:after="20"/>
              <w:ind w:left="20"/>
              <w:jc w:val="both"/>
            </w:pPr>
            <w:r>
              <w:rPr>
                <w:rFonts w:ascii="Times New Roman"/>
                <w:b w:val="false"/>
                <w:i w:val="false"/>
                <w:color w:val="000000"/>
                <w:sz w:val="20"/>
              </w:rPr>
              <w:t>
</w:t>
            </w:r>
            <w:r>
              <w:rPr>
                <w:rFonts w:ascii="Times New Roman"/>
                <w:b w:val="false"/>
                <w:i w:val="false"/>
                <w:color w:val="000000"/>
                <w:sz w:val="20"/>
              </w:rPr>
              <w:t>Выдача повторного свидетельства о расторжении брака;</w:t>
            </w:r>
          </w:p>
          <w:p>
            <w:pPr>
              <w:spacing w:after="20"/>
              <w:ind w:left="20"/>
              <w:jc w:val="both"/>
            </w:pPr>
            <w:r>
              <w:rPr>
                <w:rFonts w:ascii="Times New Roman"/>
                <w:b w:val="false"/>
                <w:i w:val="false"/>
                <w:color w:val="000000"/>
                <w:sz w:val="20"/>
              </w:rPr>
              <w:t>
</w:t>
            </w:r>
            <w:r>
              <w:rPr>
                <w:rFonts w:ascii="Times New Roman"/>
                <w:b w:val="false"/>
                <w:i w:val="false"/>
                <w:color w:val="000000"/>
                <w:sz w:val="20"/>
              </w:rPr>
              <w:t>Выдача повторного свидетельства о смерти;</w:t>
            </w:r>
          </w:p>
          <w:p>
            <w:pPr>
              <w:spacing w:after="20"/>
              <w:ind w:left="20"/>
              <w:jc w:val="both"/>
            </w:pPr>
            <w:r>
              <w:rPr>
                <w:rFonts w:ascii="Times New Roman"/>
                <w:b w:val="false"/>
                <w:i w:val="false"/>
                <w:color w:val="000000"/>
                <w:sz w:val="20"/>
              </w:rPr>
              <w:t>
</w:t>
            </w:r>
            <w:r>
              <w:rPr>
                <w:rFonts w:ascii="Times New Roman"/>
                <w:b w:val="false"/>
                <w:i w:val="false"/>
                <w:color w:val="000000"/>
                <w:sz w:val="20"/>
              </w:rPr>
              <w:t>Выдача справки о рождении;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Выдача справки о заключении брака;</w:t>
            </w:r>
          </w:p>
          <w:p>
            <w:pPr>
              <w:spacing w:after="20"/>
              <w:ind w:left="20"/>
              <w:jc w:val="both"/>
            </w:pPr>
            <w:r>
              <w:rPr>
                <w:rFonts w:ascii="Times New Roman"/>
                <w:b w:val="false"/>
                <w:i w:val="false"/>
                <w:color w:val="000000"/>
                <w:sz w:val="20"/>
              </w:rPr>
              <w:t>
</w:t>
            </w:r>
            <w:r>
              <w:rPr>
                <w:rFonts w:ascii="Times New Roman"/>
                <w:b w:val="false"/>
                <w:i w:val="false"/>
                <w:color w:val="000000"/>
                <w:sz w:val="20"/>
              </w:rPr>
              <w:t>Выдача справки о брачной правоспособности;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Выдача справки о расторжении брака;</w:t>
            </w:r>
          </w:p>
          <w:p>
            <w:pPr>
              <w:spacing w:after="20"/>
              <w:ind w:left="20"/>
              <w:jc w:val="both"/>
            </w:pPr>
            <w:r>
              <w:rPr>
                <w:rFonts w:ascii="Times New Roman"/>
                <w:b w:val="false"/>
                <w:i w:val="false"/>
                <w:color w:val="000000"/>
                <w:sz w:val="20"/>
              </w:rPr>
              <w:t>
</w:t>
            </w:r>
            <w:r>
              <w:rPr>
                <w:rFonts w:ascii="Times New Roman"/>
                <w:b w:val="false"/>
                <w:i w:val="false"/>
                <w:color w:val="000000"/>
                <w:sz w:val="20"/>
              </w:rPr>
              <w:t>Выдача уведомления о регистрации смерти.</w:t>
            </w:r>
          </w:p>
          <w:p>
            <w:pPr>
              <w:spacing w:after="20"/>
              <w:ind w:left="20"/>
              <w:jc w:val="both"/>
            </w:pPr>
            <w:r>
              <w:rPr>
                <w:rFonts w:ascii="Times New Roman"/>
                <w:b w:val="false"/>
                <w:i w:val="false"/>
                <w:color w:val="000000"/>
                <w:sz w:val="20"/>
              </w:rPr>
              <w:t>
</w:t>
            </w:r>
            <w:r>
              <w:rPr>
                <w:rFonts w:ascii="Times New Roman"/>
                <w:b w:val="false"/>
                <w:i w:val="false"/>
                <w:color w:val="000000"/>
                <w:sz w:val="20"/>
              </w:rPr>
              <w:t>Бумажная:</w:t>
            </w:r>
          </w:p>
          <w:p>
            <w:pPr>
              <w:spacing w:after="20"/>
              <w:ind w:left="20"/>
              <w:jc w:val="both"/>
            </w:pPr>
            <w:r>
              <w:rPr>
                <w:rFonts w:ascii="Times New Roman"/>
                <w:b w:val="false"/>
                <w:i w:val="false"/>
                <w:color w:val="000000"/>
                <w:sz w:val="20"/>
              </w:rPr>
              <w:t>
</w:t>
            </w:r>
            <w:r>
              <w:rPr>
                <w:rFonts w:ascii="Times New Roman"/>
                <w:b w:val="false"/>
                <w:i w:val="false"/>
                <w:color w:val="000000"/>
                <w:sz w:val="20"/>
              </w:rPr>
              <w:t>Выдача повторного свидетельства о рождении;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Выдача повторного свидетельства о заключении брака;</w:t>
            </w:r>
          </w:p>
          <w:p>
            <w:pPr>
              <w:spacing w:after="20"/>
              <w:ind w:left="20"/>
              <w:jc w:val="both"/>
            </w:pPr>
            <w:r>
              <w:rPr>
                <w:rFonts w:ascii="Times New Roman"/>
                <w:b w:val="false"/>
                <w:i w:val="false"/>
                <w:color w:val="000000"/>
                <w:sz w:val="20"/>
              </w:rPr>
              <w:t>
</w:t>
            </w:r>
            <w:r>
              <w:rPr>
                <w:rFonts w:ascii="Times New Roman"/>
                <w:b w:val="false"/>
                <w:i w:val="false"/>
                <w:color w:val="000000"/>
                <w:sz w:val="20"/>
              </w:rPr>
              <w:t>Выдача повторного свидетельства о расторжении брака;</w:t>
            </w:r>
          </w:p>
          <w:p>
            <w:pPr>
              <w:spacing w:after="20"/>
              <w:ind w:left="20"/>
              <w:jc w:val="both"/>
            </w:pPr>
            <w:r>
              <w:rPr>
                <w:rFonts w:ascii="Times New Roman"/>
                <w:b w:val="false"/>
                <w:i w:val="false"/>
                <w:color w:val="000000"/>
                <w:sz w:val="20"/>
              </w:rPr>
              <w:t>
</w:t>
            </w:r>
            <w:r>
              <w:rPr>
                <w:rFonts w:ascii="Times New Roman"/>
                <w:b w:val="false"/>
                <w:i w:val="false"/>
                <w:color w:val="000000"/>
                <w:sz w:val="20"/>
              </w:rPr>
              <w:t>Выдача повторного свидетельства о смерти;</w:t>
            </w:r>
          </w:p>
          <w:p>
            <w:pPr>
              <w:spacing w:after="20"/>
              <w:ind w:left="20"/>
              <w:jc w:val="both"/>
            </w:pPr>
            <w:r>
              <w:rPr>
                <w:rFonts w:ascii="Times New Roman"/>
                <w:b w:val="false"/>
                <w:i w:val="false"/>
                <w:color w:val="000000"/>
                <w:sz w:val="20"/>
              </w:rPr>
              <w:t>
</w:t>
            </w:r>
            <w:r>
              <w:rPr>
                <w:rFonts w:ascii="Times New Roman"/>
                <w:b w:val="false"/>
                <w:i w:val="false"/>
                <w:color w:val="000000"/>
                <w:sz w:val="20"/>
              </w:rPr>
              <w:t>Выдача справки о рождении;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Выдача справки о заключении брака;</w:t>
            </w:r>
          </w:p>
          <w:p>
            <w:pPr>
              <w:spacing w:after="20"/>
              <w:ind w:left="20"/>
              <w:jc w:val="both"/>
            </w:pPr>
            <w:r>
              <w:rPr>
                <w:rFonts w:ascii="Times New Roman"/>
                <w:b w:val="false"/>
                <w:i w:val="false"/>
                <w:color w:val="000000"/>
                <w:sz w:val="20"/>
              </w:rPr>
              <w:t>
</w:t>
            </w:r>
            <w:r>
              <w:rPr>
                <w:rFonts w:ascii="Times New Roman"/>
                <w:b w:val="false"/>
                <w:i w:val="false"/>
                <w:color w:val="000000"/>
                <w:sz w:val="20"/>
              </w:rPr>
              <w:t>Выдача справки о брачной правоспособности;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Выдача справки о расторжении брака;</w:t>
            </w:r>
          </w:p>
          <w:p>
            <w:pPr>
              <w:spacing w:after="20"/>
              <w:ind w:left="20"/>
              <w:jc w:val="both"/>
            </w:pPr>
            <w:r>
              <w:rPr>
                <w:rFonts w:ascii="Times New Roman"/>
                <w:b w:val="false"/>
                <w:i w:val="false"/>
                <w:color w:val="000000"/>
                <w:sz w:val="20"/>
              </w:rPr>
              <w:t>
Выдача справки о смерти.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4" w:id="701"/>
          <w:p>
            <w:pPr>
              <w:spacing w:after="20"/>
              <w:ind w:left="20"/>
              <w:jc w:val="both"/>
            </w:pPr>
            <w:r>
              <w:rPr>
                <w:rFonts w:ascii="Times New Roman"/>
                <w:b w:val="false"/>
                <w:i w:val="false"/>
                <w:color w:val="000000"/>
                <w:sz w:val="20"/>
              </w:rPr>
              <w:t>
1) повторное свидетельство или справки о государственной регистрации актов гражданского состояния;</w:t>
            </w:r>
          </w:p>
          <w:bookmarkEnd w:id="701"/>
          <w:p>
            <w:pPr>
              <w:spacing w:after="20"/>
              <w:ind w:left="20"/>
              <w:jc w:val="both"/>
            </w:pPr>
            <w:r>
              <w:rPr>
                <w:rFonts w:ascii="Times New Roman"/>
                <w:b w:val="false"/>
                <w:i w:val="false"/>
                <w:color w:val="000000"/>
                <w:sz w:val="20"/>
              </w:rPr>
              <w:t>
</w:t>
            </w:r>
            <w:r>
              <w:rPr>
                <w:rFonts w:ascii="Times New Roman"/>
                <w:b w:val="false"/>
                <w:i w:val="false"/>
                <w:color w:val="000000"/>
                <w:sz w:val="20"/>
              </w:rPr>
              <w:t>2) мотивированный ответ об отказе в оказании государственной услуги.</w:t>
            </w:r>
          </w:p>
          <w:p>
            <w:pPr>
              <w:spacing w:after="20"/>
              <w:ind w:left="20"/>
              <w:jc w:val="both"/>
            </w:pPr>
            <w:r>
              <w:rPr>
                <w:rFonts w:ascii="Times New Roman"/>
                <w:b w:val="false"/>
                <w:i w:val="false"/>
                <w:color w:val="000000"/>
                <w:sz w:val="20"/>
              </w:rPr>
              <w:t>
Форма предоставления результата оказания государственной услуги: бумажная, электронная, цифровой документ, сформированный в сервисе цифровых документов.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6" w:id="702"/>
          <w:p>
            <w:pPr>
              <w:spacing w:after="20"/>
              <w:ind w:left="20"/>
              <w:jc w:val="both"/>
            </w:pPr>
            <w:r>
              <w:rPr>
                <w:rFonts w:ascii="Times New Roman"/>
                <w:b w:val="false"/>
                <w:i w:val="false"/>
                <w:color w:val="000000"/>
                <w:sz w:val="20"/>
              </w:rPr>
              <w:t xml:space="preserve">
1. Стоимость оплаты за услуги государственной регистрации актов гражданского состояния взимается в соответствии с </w:t>
            </w:r>
            <w:r>
              <w:rPr>
                <w:rFonts w:ascii="Times New Roman"/>
                <w:b w:val="false"/>
                <w:i w:val="false"/>
                <w:color w:val="000000"/>
                <w:sz w:val="20"/>
              </w:rPr>
              <w:t>пунктом 1</w:t>
            </w:r>
            <w:r>
              <w:rPr>
                <w:rFonts w:ascii="Times New Roman"/>
                <w:b w:val="false"/>
                <w:i w:val="false"/>
                <w:color w:val="000000"/>
                <w:sz w:val="20"/>
              </w:rPr>
              <w:t xml:space="preserve"> статьи 182 Кодекса.</w:t>
            </w:r>
          </w:p>
          <w:bookmarkEnd w:id="70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Согласно </w:t>
            </w:r>
            <w:r>
              <w:rPr>
                <w:rFonts w:ascii="Times New Roman"/>
                <w:b w:val="false"/>
                <w:i w:val="false"/>
                <w:color w:val="000000"/>
                <w:sz w:val="20"/>
              </w:rPr>
              <w:t>пункту 2</w:t>
            </w:r>
            <w:r>
              <w:rPr>
                <w:rFonts w:ascii="Times New Roman"/>
                <w:b w:val="false"/>
                <w:i w:val="false"/>
                <w:color w:val="000000"/>
                <w:sz w:val="20"/>
              </w:rPr>
              <w:t xml:space="preserve"> статьи 182 Кодекса от оплаты за услуги государственной регистрации актов гражданского состояния освобождаются при предъявлении подтверждающих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1) ветераны Великой Отечественной войны, ветераны, приравненные по льготам к ветеранам Великой Отечественной войны, и ветераны боевых действий на территории других государств,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 лица, проработавшие (прослужившие)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лица с инвалидностью, а также один из родителей лица с инвалидностью с детства, ребенка с инвалидностью, опекуны (попечители) при предъявлении подтверждающих документов – за государственную регистрацию актов гражданского состояния и выдачу повторных свидетельств и справок о государственной регистрации актов гражданского состояния;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государственные организации – за выдачу повторных свидетельств о рождении;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3) физические лица – за государственную регистрацию рождения ребенка и выдачу свидетельства о рождении;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4) физические лица – за государственную регистрацию смерти и за выдачу свидетельств, повторных свидетельств, справок и уведомлений о смерти;</w:t>
            </w:r>
          </w:p>
          <w:p>
            <w:pPr>
              <w:spacing w:after="20"/>
              <w:ind w:left="20"/>
              <w:jc w:val="both"/>
            </w:pPr>
            <w:r>
              <w:rPr>
                <w:rFonts w:ascii="Times New Roman"/>
                <w:b w:val="false"/>
                <w:i w:val="false"/>
                <w:color w:val="000000"/>
                <w:sz w:val="20"/>
              </w:rPr>
              <w:t>
</w:t>
            </w:r>
            <w:r>
              <w:rPr>
                <w:rFonts w:ascii="Times New Roman"/>
                <w:b w:val="false"/>
                <w:i w:val="false"/>
                <w:color w:val="000000"/>
                <w:sz w:val="20"/>
              </w:rPr>
              <w:t>5) физические лица – за аннулирование актов гражданского состояния;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физические лица – за выдачу им свидетельств при изменении, дополнении, восстановлении и исправлении записей актов гражданского состояния в связи с ошибками, допущенными при государственной регистрации актов гражданского состояния;</w:t>
            </w:r>
          </w:p>
          <w:p>
            <w:pPr>
              <w:spacing w:after="20"/>
              <w:ind w:left="20"/>
              <w:jc w:val="both"/>
            </w:pPr>
            <w:r>
              <w:rPr>
                <w:rFonts w:ascii="Times New Roman"/>
                <w:b w:val="false"/>
                <w:i w:val="false"/>
                <w:color w:val="000000"/>
                <w:sz w:val="20"/>
              </w:rPr>
              <w:t>
7) физические лица – за внесение изменений, дополнений в актовые записи о государственной регистрации рождения в связи с установлением отцовства, усыновлением (удочерением) ребенка гражданами Республики Казахстан и выдачу повторных свидетельств о рождении в связи с усыновлением (удочерением) и установлением отцовства.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4" w:id="703"/>
          <w:p>
            <w:pPr>
              <w:spacing w:after="20"/>
              <w:ind w:left="20"/>
              <w:jc w:val="both"/>
            </w:pPr>
            <w:r>
              <w:rPr>
                <w:rFonts w:ascii="Times New Roman"/>
                <w:b w:val="false"/>
                <w:i w:val="false"/>
                <w:color w:val="000000"/>
                <w:sz w:val="20"/>
              </w:rPr>
              <w:t>
1) услугодатель – с понедельника по пятницу включительно с 09.00 до 17.30 часов, перерыв с 13.00 до 14.30 часов, кроме выходных и праздничных дней.</w:t>
            </w:r>
          </w:p>
          <w:bookmarkEnd w:id="703"/>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Государственная услуга оказывается в порядке очереди, без предварительной записи и ускоренного обслуживания;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Государственная корпорация –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w:t>
            </w:r>
            <w:r>
              <w:rPr>
                <w:rFonts w:ascii="Times New Roman"/>
                <w:b w:val="false"/>
                <w:i w:val="false"/>
                <w:color w:val="000000"/>
                <w:sz w:val="20"/>
              </w:rPr>
              <w:t>Трудового кодекса</w:t>
            </w:r>
            <w:r>
              <w:rPr>
                <w:rFonts w:ascii="Times New Roman"/>
                <w:b w:val="false"/>
                <w:i w:val="false"/>
                <w:color w:val="000000"/>
                <w:sz w:val="20"/>
              </w:rPr>
              <w:t xml:space="preserve">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Прием осуществляется в порядке "электронной" очереди, без ускоренного обслуживания, 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
3) портал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прием заявления и выдача результата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8" w:id="704"/>
          <w:p>
            <w:pPr>
              <w:spacing w:after="20"/>
              <w:ind w:left="20"/>
              <w:jc w:val="both"/>
            </w:pPr>
            <w:r>
              <w:rPr>
                <w:rFonts w:ascii="Times New Roman"/>
                <w:b w:val="false"/>
                <w:i w:val="false"/>
                <w:color w:val="000000"/>
                <w:sz w:val="20"/>
              </w:rPr>
              <w:t>
1) заявление о выдаче повторного свидетельства (справки) о рождении, заключении брака (супружества), расторжении брака (супружества), смерти и о брачной правоспособности по форме согласно приложениям 31 к Правилам, исходя из вида, документа, который, необходимо получить услугополучателю;</w:t>
            </w:r>
          </w:p>
          <w:bookmarkEnd w:id="704"/>
          <w:p>
            <w:pPr>
              <w:spacing w:after="20"/>
              <w:ind w:left="20"/>
              <w:jc w:val="both"/>
            </w:pPr>
            <w:r>
              <w:rPr>
                <w:rFonts w:ascii="Times New Roman"/>
                <w:b w:val="false"/>
                <w:i w:val="false"/>
                <w:color w:val="000000"/>
                <w:sz w:val="20"/>
              </w:rPr>
              <w:t>
</w:t>
            </w:r>
            <w:r>
              <w:rPr>
                <w:rFonts w:ascii="Times New Roman"/>
                <w:b w:val="false"/>
                <w:i w:val="false"/>
                <w:color w:val="000000"/>
                <w:sz w:val="20"/>
              </w:rPr>
              <w:t>2) документ, удостоверяющий личность, либо цифровой документ из сервиса цифровых документов (для идентификации);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документ, подтверждающий оплату за услуги государственной регистрации актов гражданского состояния или документ, являющийся основанием для освобождения от оплаты (при необходимости ее оплаты) согласно </w:t>
            </w:r>
            <w:r>
              <w:rPr>
                <w:rFonts w:ascii="Times New Roman"/>
                <w:b w:val="false"/>
                <w:i w:val="false"/>
                <w:color w:val="000000"/>
                <w:sz w:val="20"/>
              </w:rPr>
              <w:t>пункту 2</w:t>
            </w:r>
            <w:r>
              <w:rPr>
                <w:rFonts w:ascii="Times New Roman"/>
                <w:b w:val="false"/>
                <w:i w:val="false"/>
                <w:color w:val="000000"/>
                <w:sz w:val="20"/>
              </w:rPr>
              <w:t xml:space="preserve"> статьи 182 Кодекса;</w:t>
            </w:r>
          </w:p>
          <w:p>
            <w:pPr>
              <w:spacing w:after="20"/>
              <w:ind w:left="20"/>
              <w:jc w:val="both"/>
            </w:pPr>
            <w:r>
              <w:rPr>
                <w:rFonts w:ascii="Times New Roman"/>
                <w:b w:val="false"/>
                <w:i w:val="false"/>
                <w:color w:val="000000"/>
                <w:sz w:val="20"/>
              </w:rPr>
              <w:t>
</w:t>
            </w:r>
            <w:r>
              <w:rPr>
                <w:rFonts w:ascii="Times New Roman"/>
                <w:b w:val="false"/>
                <w:i w:val="false"/>
                <w:color w:val="000000"/>
                <w:sz w:val="20"/>
              </w:rPr>
              <w:t>4) нотариально удостоверенная доверенность, в случае обращения представителя услугополучателя.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подачи заявления о выдаче повторного свидетельства (справки) о смерти дополнительно прилагаются копии документов, подтверждающих родство с умершим.</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Проверка наличия актовой записи о государственной регистрации заключения брака (супружества) производится с шестнадцатилетнего возраста в ЦС ЗАГС при поступлении заявления о выдаче справки о брачной правоспособности для государственной регистрации заключения брака (супружества) за пределами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получения справки о брачной правоспособности дополнительно прилагаются копии свидетельства о расторжении брака (супружества) или свидетельства о смерти супруга (супруги), если услугополучатель состоял в браке (супружестве) за пределами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Повторные свидетельства о регистрации актов гражданского состояния, кроме свидетельств о смерти, выдаются лицам, в отношении которых составлена соответствующая актовая запись, а также лицу (поверенному) письменно (нотариально удостоверенная доверенность) уполномоченному для представительства от имени этого лица (доверителя).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обращении на портал:</w:t>
            </w:r>
          </w:p>
          <w:p>
            <w:pPr>
              <w:spacing w:after="20"/>
              <w:ind w:left="20"/>
              <w:jc w:val="both"/>
            </w:pPr>
            <w:r>
              <w:rPr>
                <w:rFonts w:ascii="Times New Roman"/>
                <w:b w:val="false"/>
                <w:i w:val="false"/>
                <w:color w:val="000000"/>
                <w:sz w:val="20"/>
              </w:rPr>
              <w:t>
</w:t>
            </w:r>
            <w:r>
              <w:rPr>
                <w:rFonts w:ascii="Times New Roman"/>
                <w:b w:val="false"/>
                <w:i w:val="false"/>
                <w:color w:val="000000"/>
                <w:sz w:val="20"/>
              </w:rPr>
              <w:t>1) электронный запрос, подписанный ЭЦП услугополучателя или удостоверенный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w:t>
            </w:r>
          </w:p>
          <w:p>
            <w:pPr>
              <w:spacing w:after="20"/>
              <w:ind w:left="20"/>
              <w:jc w:val="both"/>
            </w:pPr>
            <w:r>
              <w:rPr>
                <w:rFonts w:ascii="Times New Roman"/>
                <w:b w:val="false"/>
                <w:i w:val="false"/>
                <w:color w:val="000000"/>
                <w:sz w:val="20"/>
              </w:rPr>
              <w:t>
</w:t>
            </w:r>
            <w:r>
              <w:rPr>
                <w:rFonts w:ascii="Times New Roman"/>
                <w:b w:val="false"/>
                <w:i w:val="false"/>
                <w:color w:val="000000"/>
                <w:sz w:val="20"/>
              </w:rPr>
              <w:t>2) документы услугополучателя в виде электронных копий, если регистрация актов гражданского состояния произведена за пределами Республики Казахстан.</w:t>
            </w:r>
          </w:p>
          <w:p>
            <w:pPr>
              <w:spacing w:after="20"/>
              <w:ind w:left="20"/>
              <w:jc w:val="both"/>
            </w:pPr>
            <w:r>
              <w:rPr>
                <w:rFonts w:ascii="Times New Roman"/>
                <w:b w:val="false"/>
                <w:i w:val="false"/>
                <w:color w:val="000000"/>
                <w:sz w:val="20"/>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и ее подвидов (при наличии),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9" w:id="705"/>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70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несоответствие услугополучателя и (или) представленных материалов, данных и сведений, необходимых для оказания государственной услуги, требованиям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 браке (супружестве) и семье", Законам Республики Казахстан "</w:t>
            </w:r>
            <w:r>
              <w:rPr>
                <w:rFonts w:ascii="Times New Roman"/>
                <w:b w:val="false"/>
                <w:i w:val="false"/>
                <w:color w:val="000000"/>
                <w:sz w:val="20"/>
              </w:rPr>
              <w:t>О документах, удостоверяющих личность</w:t>
            </w:r>
            <w:r>
              <w:rPr>
                <w:rFonts w:ascii="Times New Roman"/>
                <w:b w:val="false"/>
                <w:i w:val="false"/>
                <w:color w:val="000000"/>
                <w:sz w:val="20"/>
              </w:rPr>
              <w:t>" и "</w:t>
            </w:r>
            <w:r>
              <w:rPr>
                <w:rFonts w:ascii="Times New Roman"/>
                <w:b w:val="false"/>
                <w:i w:val="false"/>
                <w:color w:val="000000"/>
                <w:sz w:val="20"/>
              </w:rPr>
              <w:t>О национальных реестрах идентификационных номеров</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3)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1" w:id="706"/>
          <w:p>
            <w:pPr>
              <w:spacing w:after="20"/>
              <w:ind w:left="20"/>
              <w:jc w:val="both"/>
            </w:pPr>
            <w:r>
              <w:rPr>
                <w:rFonts w:ascii="Times New Roman"/>
                <w:b w:val="false"/>
                <w:i w:val="false"/>
                <w:color w:val="000000"/>
                <w:sz w:val="20"/>
              </w:rPr>
              <w:t>
Услугополучателям,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w:t>
            </w:r>
          </w:p>
          <w:bookmarkEnd w:id="706"/>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государственной услуги в электронной форме через портал при условии наличия ЭЦП.</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p>
          <w:p>
            <w:pPr>
              <w:spacing w:after="20"/>
              <w:ind w:left="20"/>
              <w:jc w:val="both"/>
            </w:pPr>
            <w:r>
              <w:rPr>
                <w:rFonts w:ascii="Times New Roman"/>
                <w:b w:val="false"/>
                <w:i w:val="false"/>
                <w:color w:val="000000"/>
                <w:sz w:val="20"/>
              </w:rPr>
              <w:t>
</w:t>
            </w:r>
            <w:r>
              <w:rPr>
                <w:rFonts w:ascii="Times New Roman"/>
                <w:b w:val="false"/>
                <w:i w:val="false"/>
                <w:color w:val="000000"/>
                <w:sz w:val="20"/>
              </w:rPr>
              <w:t>Условия получения услуги третьими лицами:</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Электронный запрос третьих лиц, при условии согласия лица, в отношении которого запрашиваются сведения, предоставленного из "личного кабинета" на портале, а также посредством зарегистрированного на портале абонентского номера сотовой связи субъекта путем передачи одноразового пароля или путем отправления короткого текстового сообщения в качестве ответа на уведомление портала.</w:t>
            </w:r>
          </w:p>
          <w:p>
            <w:pPr>
              <w:spacing w:after="20"/>
              <w:ind w:left="20"/>
              <w:jc w:val="both"/>
            </w:pPr>
            <w:r>
              <w:rPr>
                <w:rFonts w:ascii="Times New Roman"/>
                <w:b w:val="false"/>
                <w:i w:val="false"/>
                <w:color w:val="000000"/>
                <w:sz w:val="20"/>
              </w:rPr>
              <w:t>
Сервис цифровых документов доступен для пользователей, авторизованных в мобильном приложении. 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 к перечню</w:t>
            </w:r>
            <w:r>
              <w:br/>
            </w:r>
            <w:r>
              <w:rPr>
                <w:rFonts w:ascii="Times New Roman"/>
                <w:b w:val="false"/>
                <w:i w:val="false"/>
                <w:color w:val="000000"/>
                <w:sz w:val="20"/>
              </w:rPr>
              <w:t>Министр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марта 2026 года № 285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Правилам организации</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актов гражданского состояния,</w:t>
            </w:r>
            <w:r>
              <w:br/>
            </w:r>
            <w:r>
              <w:rPr>
                <w:rFonts w:ascii="Times New Roman"/>
                <w:b w:val="false"/>
                <w:i w:val="false"/>
                <w:color w:val="000000"/>
                <w:sz w:val="20"/>
              </w:rPr>
              <w:t>внесения изменений,</w:t>
            </w:r>
            <w:r>
              <w:br/>
            </w:r>
            <w:r>
              <w:rPr>
                <w:rFonts w:ascii="Times New Roman"/>
                <w:b w:val="false"/>
                <w:i w:val="false"/>
                <w:color w:val="000000"/>
                <w:sz w:val="20"/>
              </w:rPr>
              <w:t>восстановления, аннулирования</w:t>
            </w:r>
            <w:r>
              <w:br/>
            </w:r>
            <w:r>
              <w:rPr>
                <w:rFonts w:ascii="Times New Roman"/>
                <w:b w:val="false"/>
                <w:i w:val="false"/>
                <w:color w:val="000000"/>
                <w:sz w:val="20"/>
              </w:rPr>
              <w:t>записей актов гражданского состояния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В___________________________</w:t>
            </w:r>
            <w:r>
              <w:br/>
            </w:r>
            <w:r>
              <w:rPr>
                <w:rFonts w:ascii="Times New Roman"/>
                <w:b w:val="false"/>
                <w:i w:val="false"/>
                <w:color w:val="000000"/>
                <w:sz w:val="20"/>
              </w:rPr>
              <w:t>(наименование</w:t>
            </w:r>
            <w:r>
              <w:br/>
            </w:r>
            <w:r>
              <w:rPr>
                <w:rFonts w:ascii="Times New Roman"/>
                <w:b w:val="false"/>
                <w:i w:val="false"/>
                <w:color w:val="000000"/>
                <w:sz w:val="20"/>
              </w:rPr>
              <w:t>регистрирующего органа)</w:t>
            </w:r>
            <w:r>
              <w:br/>
            </w:r>
            <w:r>
              <w:rPr>
                <w:rFonts w:ascii="Times New Roman"/>
                <w:b w:val="false"/>
                <w:i w:val="false"/>
                <w:color w:val="000000"/>
                <w:sz w:val="20"/>
              </w:rPr>
              <w:t>от _________________________</w:t>
            </w:r>
            <w:r>
              <w:br/>
            </w:r>
            <w:r>
              <w:rPr>
                <w:rFonts w:ascii="Times New Roman"/>
                <w:b w:val="false"/>
                <w:i w:val="false"/>
                <w:color w:val="000000"/>
                <w:sz w:val="20"/>
              </w:rPr>
              <w:t>(имя, отчество (если указано в</w:t>
            </w:r>
            <w:r>
              <w:br/>
            </w:r>
            <w:r>
              <w:rPr>
                <w:rFonts w:ascii="Times New Roman"/>
                <w:b w:val="false"/>
                <w:i w:val="false"/>
                <w:color w:val="000000"/>
                <w:sz w:val="20"/>
              </w:rPr>
              <w:t>окументах, удостоверяющих</w:t>
            </w:r>
            <w:r>
              <w:br/>
            </w:r>
            <w:r>
              <w:rPr>
                <w:rFonts w:ascii="Times New Roman"/>
                <w:b w:val="false"/>
                <w:i w:val="false"/>
                <w:color w:val="000000"/>
                <w:sz w:val="20"/>
              </w:rPr>
              <w:t>личность), фамилия)</w:t>
            </w:r>
            <w:r>
              <w:br/>
            </w:r>
            <w:r>
              <w:rPr>
                <w:rFonts w:ascii="Times New Roman"/>
                <w:b w:val="false"/>
                <w:i w:val="false"/>
                <w:color w:val="000000"/>
                <w:sz w:val="20"/>
              </w:rPr>
              <w:t>проживающего по адресу:</w:t>
            </w:r>
            <w:r>
              <w:br/>
            </w:r>
            <w:r>
              <w:rPr>
                <w:rFonts w:ascii="Times New Roman"/>
                <w:b w:val="false"/>
                <w:i w:val="false"/>
                <w:color w:val="000000"/>
                <w:sz w:val="20"/>
              </w:rPr>
              <w:t>____________________________</w:t>
            </w:r>
            <w:r>
              <w:br/>
            </w:r>
            <w:r>
              <w:rPr>
                <w:rFonts w:ascii="Times New Roman"/>
                <w:b w:val="false"/>
                <w:i w:val="false"/>
                <w:color w:val="000000"/>
                <w:sz w:val="20"/>
              </w:rPr>
              <w:t>Тел: _______________________</w:t>
            </w:r>
            <w:r>
              <w:br/>
            </w:r>
            <w:r>
              <w:rPr>
                <w:rFonts w:ascii="Times New Roman"/>
                <w:b w:val="false"/>
                <w:i w:val="false"/>
                <w:color w:val="000000"/>
                <w:sz w:val="20"/>
              </w:rPr>
              <w:t>уд. личности № ______________</w:t>
            </w:r>
            <w:r>
              <w:br/>
            </w:r>
            <w:r>
              <w:rPr>
                <w:rFonts w:ascii="Times New Roman"/>
                <w:b w:val="false"/>
                <w:i w:val="false"/>
                <w:color w:val="000000"/>
                <w:sz w:val="20"/>
              </w:rPr>
              <w:t>(номер, кем и когда выдан)</w:t>
            </w:r>
            <w:r>
              <w:br/>
            </w:r>
            <w:r>
              <w:rPr>
                <w:rFonts w:ascii="Times New Roman"/>
                <w:b w:val="false"/>
                <w:i w:val="false"/>
                <w:color w:val="000000"/>
                <w:sz w:val="20"/>
              </w:rPr>
              <w:t>ИИН________________________</w:t>
            </w:r>
          </w:p>
        </w:tc>
      </w:tr>
    </w:tbl>
    <w:bookmarkStart w:name="z1290" w:id="707"/>
    <w:p>
      <w:pPr>
        <w:spacing w:after="0"/>
        <w:ind w:left="0"/>
        <w:jc w:val="left"/>
      </w:pPr>
      <w:r>
        <w:rPr>
          <w:rFonts w:ascii="Times New Roman"/>
          <w:b/>
          <w:i w:val="false"/>
          <w:color w:val="000000"/>
        </w:rPr>
        <w:t xml:space="preserve"> Заявление о выдаче повторного свидетельства (справки) о рождении</w:t>
      </w:r>
    </w:p>
    <w:bookmarkEnd w:id="707"/>
    <w:bookmarkStart w:name="z1291" w:id="708"/>
    <w:p>
      <w:pPr>
        <w:spacing w:after="0"/>
        <w:ind w:left="0"/>
        <w:jc w:val="both"/>
      </w:pPr>
      <w:r>
        <w:rPr>
          <w:rFonts w:ascii="Times New Roman"/>
          <w:b w:val="false"/>
          <w:i w:val="false"/>
          <w:color w:val="000000"/>
          <w:sz w:val="28"/>
        </w:rPr>
        <w:t>
      Прошу выдать (выслать) повторное свидетельство (справку) о рождении</w:t>
      </w:r>
    </w:p>
    <w:bookmarkEnd w:id="708"/>
    <w:bookmarkStart w:name="z1292" w:id="709"/>
    <w:p>
      <w:pPr>
        <w:spacing w:after="0"/>
        <w:ind w:left="0"/>
        <w:jc w:val="both"/>
      </w:pPr>
      <w:r>
        <w:rPr>
          <w:rFonts w:ascii="Times New Roman"/>
          <w:b w:val="false"/>
          <w:i w:val="false"/>
          <w:color w:val="000000"/>
          <w:sz w:val="28"/>
        </w:rPr>
        <w:t>
      О себе сообщаю следующие сведения:</w:t>
      </w:r>
    </w:p>
    <w:bookmarkEnd w:id="709"/>
    <w:bookmarkStart w:name="z1293" w:id="710"/>
    <w:p>
      <w:pPr>
        <w:spacing w:after="0"/>
        <w:ind w:left="0"/>
        <w:jc w:val="both"/>
      </w:pPr>
      <w:r>
        <w:rPr>
          <w:rFonts w:ascii="Times New Roman"/>
          <w:b w:val="false"/>
          <w:i w:val="false"/>
          <w:color w:val="000000"/>
          <w:sz w:val="28"/>
        </w:rPr>
        <w:t>
      Фамилия ________________________________ Имя ____________________________</w:t>
      </w:r>
    </w:p>
    <w:bookmarkEnd w:id="710"/>
    <w:bookmarkStart w:name="z1294" w:id="711"/>
    <w:p>
      <w:pPr>
        <w:spacing w:after="0"/>
        <w:ind w:left="0"/>
        <w:jc w:val="both"/>
      </w:pPr>
      <w:r>
        <w:rPr>
          <w:rFonts w:ascii="Times New Roman"/>
          <w:b w:val="false"/>
          <w:i w:val="false"/>
          <w:color w:val="000000"/>
          <w:sz w:val="28"/>
        </w:rPr>
        <w:t>
      Отчество (если указано в документах, удостоверяющих личность) ________________</w:t>
      </w:r>
    </w:p>
    <w:bookmarkEnd w:id="711"/>
    <w:p>
      <w:pPr>
        <w:spacing w:after="0"/>
        <w:ind w:left="0"/>
        <w:jc w:val="both"/>
      </w:pPr>
      <w:bookmarkStart w:name="z1295" w:id="712"/>
      <w:r>
        <w:rPr>
          <w:rFonts w:ascii="Times New Roman"/>
          <w:b w:val="false"/>
          <w:i w:val="false"/>
          <w:color w:val="000000"/>
          <w:sz w:val="28"/>
        </w:rPr>
        <w:t>
      Место рождения __________________________________________________________</w:t>
      </w:r>
    </w:p>
    <w:bookmarkEnd w:id="712"/>
    <w:p>
      <w:pPr>
        <w:spacing w:after="0"/>
        <w:ind w:left="0"/>
        <w:jc w:val="both"/>
      </w:pPr>
      <w:r>
        <w:rPr>
          <w:rFonts w:ascii="Times New Roman"/>
          <w:b w:val="false"/>
          <w:i w:val="false"/>
          <w:color w:val="000000"/>
          <w:sz w:val="28"/>
        </w:rPr>
        <w:t xml:space="preserve">                         (область, район, город/село, число, месяц, год рождения)</w:t>
      </w:r>
    </w:p>
    <w:bookmarkStart w:name="z1296" w:id="713"/>
    <w:p>
      <w:pPr>
        <w:spacing w:after="0"/>
        <w:ind w:left="0"/>
        <w:jc w:val="both"/>
      </w:pPr>
      <w:r>
        <w:rPr>
          <w:rFonts w:ascii="Times New Roman"/>
          <w:b w:val="false"/>
          <w:i w:val="false"/>
          <w:color w:val="000000"/>
          <w:sz w:val="28"/>
        </w:rPr>
        <w:t>
      Родители:</w:t>
      </w:r>
    </w:p>
    <w:bookmarkEnd w:id="713"/>
    <w:bookmarkStart w:name="z1297" w:id="714"/>
    <w:p>
      <w:pPr>
        <w:spacing w:after="0"/>
        <w:ind w:left="0"/>
        <w:jc w:val="both"/>
      </w:pPr>
      <w:r>
        <w:rPr>
          <w:rFonts w:ascii="Times New Roman"/>
          <w:b w:val="false"/>
          <w:i w:val="false"/>
          <w:color w:val="000000"/>
          <w:sz w:val="28"/>
        </w:rPr>
        <w:t>
      Отец ____________________________________________________________________</w:t>
      </w:r>
    </w:p>
    <w:bookmarkEnd w:id="714"/>
    <w:bookmarkStart w:name="z1298" w:id="715"/>
    <w:p>
      <w:pPr>
        <w:spacing w:after="0"/>
        <w:ind w:left="0"/>
        <w:jc w:val="both"/>
      </w:pPr>
      <w:r>
        <w:rPr>
          <w:rFonts w:ascii="Times New Roman"/>
          <w:b w:val="false"/>
          <w:i w:val="false"/>
          <w:color w:val="000000"/>
          <w:sz w:val="28"/>
        </w:rPr>
        <w:t>
      Мать ____________________________________________________________________</w:t>
      </w:r>
    </w:p>
    <w:bookmarkEnd w:id="715"/>
    <w:p>
      <w:pPr>
        <w:spacing w:after="0"/>
        <w:ind w:left="0"/>
        <w:jc w:val="both"/>
      </w:pPr>
      <w:bookmarkStart w:name="z1299" w:id="716"/>
      <w:r>
        <w:rPr>
          <w:rFonts w:ascii="Times New Roman"/>
          <w:b w:val="false"/>
          <w:i w:val="false"/>
          <w:color w:val="000000"/>
          <w:sz w:val="28"/>
        </w:rPr>
        <w:t>
      Установлено отцовство ____________________________________________________</w:t>
      </w:r>
    </w:p>
    <w:bookmarkEnd w:id="716"/>
    <w:p>
      <w:pPr>
        <w:spacing w:after="0"/>
        <w:ind w:left="0"/>
        <w:jc w:val="both"/>
      </w:pPr>
      <w:r>
        <w:rPr>
          <w:rFonts w:ascii="Times New Roman"/>
          <w:b w:val="false"/>
          <w:i w:val="false"/>
          <w:color w:val="000000"/>
          <w:sz w:val="28"/>
        </w:rPr>
        <w:t xml:space="preserve">                               (заполняется если были внесены изменения, дополнения)</w:t>
      </w:r>
    </w:p>
    <w:p>
      <w:pPr>
        <w:spacing w:after="0"/>
        <w:ind w:left="0"/>
        <w:jc w:val="both"/>
      </w:pPr>
      <w:bookmarkStart w:name="z1300" w:id="717"/>
      <w:r>
        <w:rPr>
          <w:rFonts w:ascii="Times New Roman"/>
          <w:b w:val="false"/>
          <w:i w:val="false"/>
          <w:color w:val="000000"/>
          <w:sz w:val="28"/>
        </w:rPr>
        <w:t>
      Ребенок усыновлен (удочерен) ______________________________________________</w:t>
      </w:r>
    </w:p>
    <w:bookmarkEnd w:id="717"/>
    <w:p>
      <w:pPr>
        <w:spacing w:after="0"/>
        <w:ind w:left="0"/>
        <w:jc w:val="both"/>
      </w:pPr>
      <w:r>
        <w:rPr>
          <w:rFonts w:ascii="Times New Roman"/>
          <w:b w:val="false"/>
          <w:i w:val="false"/>
          <w:color w:val="000000"/>
          <w:sz w:val="28"/>
        </w:rPr>
        <w:t>(заполняется если были внесены изменения, дополнения и наличия согласия усыновителей)</w:t>
      </w:r>
    </w:p>
    <w:bookmarkStart w:name="z1301" w:id="718"/>
    <w:p>
      <w:pPr>
        <w:spacing w:after="0"/>
        <w:ind w:left="0"/>
        <w:jc w:val="both"/>
      </w:pPr>
      <w:r>
        <w:rPr>
          <w:rFonts w:ascii="Times New Roman"/>
          <w:b w:val="false"/>
          <w:i w:val="false"/>
          <w:color w:val="000000"/>
          <w:sz w:val="28"/>
        </w:rPr>
        <w:t>
      Согласие усыновителя (-ей) _______________________________________ _________</w:t>
      </w:r>
    </w:p>
    <w:bookmarkEnd w:id="718"/>
    <w:bookmarkStart w:name="z1302" w:id="719"/>
    <w:p>
      <w:pPr>
        <w:spacing w:after="0"/>
        <w:ind w:left="0"/>
        <w:jc w:val="both"/>
      </w:pPr>
      <w:r>
        <w:rPr>
          <w:rFonts w:ascii="Times New Roman"/>
          <w:b w:val="false"/>
          <w:i w:val="false"/>
          <w:color w:val="000000"/>
          <w:sz w:val="28"/>
        </w:rPr>
        <w:t>
      Ф.И.О. (если указано в документах, удостоверяющих личность) (подпись)</w:t>
      </w:r>
    </w:p>
    <w:bookmarkEnd w:id="719"/>
    <w:bookmarkStart w:name="z1303" w:id="720"/>
    <w:p>
      <w:pPr>
        <w:spacing w:after="0"/>
        <w:ind w:left="0"/>
        <w:jc w:val="both"/>
      </w:pPr>
      <w:r>
        <w:rPr>
          <w:rFonts w:ascii="Times New Roman"/>
          <w:b w:val="false"/>
          <w:i w:val="false"/>
          <w:color w:val="000000"/>
          <w:sz w:val="28"/>
        </w:rPr>
        <w:t>
      ____________________________________________________________ ____________</w:t>
      </w:r>
    </w:p>
    <w:bookmarkEnd w:id="720"/>
    <w:bookmarkStart w:name="z1304" w:id="721"/>
    <w:p>
      <w:pPr>
        <w:spacing w:after="0"/>
        <w:ind w:left="0"/>
        <w:jc w:val="both"/>
      </w:pPr>
      <w:r>
        <w:rPr>
          <w:rFonts w:ascii="Times New Roman"/>
          <w:b w:val="false"/>
          <w:i w:val="false"/>
          <w:color w:val="000000"/>
          <w:sz w:val="28"/>
        </w:rPr>
        <w:t>
      Ф.И.О. (если указано в документах, удостоверяющих личность) (подпись)</w:t>
      </w:r>
    </w:p>
    <w:bookmarkEnd w:id="721"/>
    <w:bookmarkStart w:name="z1305" w:id="722"/>
    <w:p>
      <w:pPr>
        <w:spacing w:after="0"/>
        <w:ind w:left="0"/>
        <w:jc w:val="both"/>
      </w:pPr>
      <w:r>
        <w:rPr>
          <w:rFonts w:ascii="Times New Roman"/>
          <w:b w:val="false"/>
          <w:i w:val="false"/>
          <w:color w:val="000000"/>
          <w:sz w:val="28"/>
        </w:rPr>
        <w:t>
      Документ необходим в связи с _________________________________  (указать причину)</w:t>
      </w:r>
    </w:p>
    <w:bookmarkEnd w:id="722"/>
    <w:p>
      <w:pPr>
        <w:spacing w:after="0"/>
        <w:ind w:left="0"/>
        <w:jc w:val="both"/>
      </w:pPr>
      <w:bookmarkStart w:name="z1306" w:id="723"/>
      <w:r>
        <w:rPr>
          <w:rFonts w:ascii="Times New Roman"/>
          <w:b w:val="false"/>
          <w:i w:val="false"/>
          <w:color w:val="000000"/>
          <w:sz w:val="28"/>
        </w:rPr>
        <w:t>
      Прошу также указать в справке о внесенных изменениях, исправлениях или</w:t>
      </w:r>
    </w:p>
    <w:bookmarkEnd w:id="723"/>
    <w:p>
      <w:pPr>
        <w:spacing w:after="0"/>
        <w:ind w:left="0"/>
        <w:jc w:val="both"/>
      </w:pPr>
      <w:r>
        <w:rPr>
          <w:rFonts w:ascii="Times New Roman"/>
          <w:b w:val="false"/>
          <w:i w:val="false"/>
          <w:color w:val="000000"/>
          <w:sz w:val="28"/>
        </w:rPr>
        <w:t>дополнениях, о выдаче повторного свидетельства</w:t>
      </w:r>
    </w:p>
    <w:p>
      <w:pPr>
        <w:spacing w:after="0"/>
        <w:ind w:left="0"/>
        <w:jc w:val="both"/>
      </w:pPr>
      <w:bookmarkStart w:name="z1307" w:id="724"/>
      <w:r>
        <w:rPr>
          <w:rFonts w:ascii="Times New Roman"/>
          <w:b w:val="false"/>
          <w:i w:val="false"/>
          <w:color w:val="000000"/>
          <w:sz w:val="28"/>
        </w:rPr>
        <w:t>
      _________________________________________________________________________</w:t>
      </w:r>
    </w:p>
    <w:bookmarkEnd w:id="724"/>
    <w:p>
      <w:pPr>
        <w:spacing w:after="0"/>
        <w:ind w:left="0"/>
        <w:jc w:val="both"/>
      </w:pPr>
      <w:r>
        <w:rPr>
          <w:rFonts w:ascii="Times New Roman"/>
          <w:b w:val="false"/>
          <w:i w:val="false"/>
          <w:color w:val="000000"/>
          <w:sz w:val="28"/>
        </w:rPr>
        <w:t xml:space="preserve">       (необходимое подчеркнуть и указать причину или основание, вид актовой записи)</w:t>
      </w:r>
    </w:p>
    <w:p>
      <w:pPr>
        <w:spacing w:after="0"/>
        <w:ind w:left="0"/>
        <w:jc w:val="both"/>
      </w:pPr>
      <w:bookmarkStart w:name="z1308" w:id="725"/>
      <w:r>
        <w:rPr>
          <w:rFonts w:ascii="Times New Roman"/>
          <w:b w:val="false"/>
          <w:i w:val="false"/>
          <w:color w:val="000000"/>
          <w:sz w:val="28"/>
        </w:rPr>
        <w:t xml:space="preserve">
      Предупреждена (а) о том, что за сообщение ложных сведений согласно </w:t>
      </w:r>
      <w:r>
        <w:rPr>
          <w:rFonts w:ascii="Times New Roman"/>
          <w:b w:val="false"/>
          <w:i w:val="false"/>
          <w:color w:val="000000"/>
          <w:sz w:val="28"/>
        </w:rPr>
        <w:t>статье 491</w:t>
      </w:r>
    </w:p>
    <w:bookmarkEnd w:id="725"/>
    <w:p>
      <w:pPr>
        <w:spacing w:after="0"/>
        <w:ind w:left="0"/>
        <w:jc w:val="both"/>
      </w:pPr>
      <w:r>
        <w:rPr>
          <w:rFonts w:ascii="Times New Roman"/>
          <w:b w:val="false"/>
          <w:i w:val="false"/>
          <w:color w:val="000000"/>
          <w:sz w:val="28"/>
        </w:rPr>
        <w:t>Кодекса Республики Казахстан "Об административных правонарушениях" налагается</w:t>
      </w:r>
    </w:p>
    <w:p>
      <w:pPr>
        <w:spacing w:after="0"/>
        <w:ind w:left="0"/>
        <w:jc w:val="both"/>
      </w:pPr>
      <w:r>
        <w:rPr>
          <w:rFonts w:ascii="Times New Roman"/>
          <w:b w:val="false"/>
          <w:i w:val="false"/>
          <w:color w:val="000000"/>
          <w:sz w:val="28"/>
        </w:rPr>
        <w:t>административное взыскание.</w:t>
      </w:r>
    </w:p>
    <w:p>
      <w:pPr>
        <w:spacing w:after="0"/>
        <w:ind w:left="0"/>
        <w:jc w:val="both"/>
      </w:pPr>
      <w:bookmarkStart w:name="z1309" w:id="726"/>
      <w:r>
        <w:rPr>
          <w:rFonts w:ascii="Times New Roman"/>
          <w:b w:val="false"/>
          <w:i w:val="false"/>
          <w:color w:val="000000"/>
          <w:sz w:val="28"/>
        </w:rPr>
        <w:t>
      Согласен (а) на использование сведений, составляющих охраняемую законом тайну,</w:t>
      </w:r>
    </w:p>
    <w:bookmarkEnd w:id="726"/>
    <w:p>
      <w:pPr>
        <w:spacing w:after="0"/>
        <w:ind w:left="0"/>
        <w:jc w:val="both"/>
      </w:pPr>
      <w:r>
        <w:rPr>
          <w:rFonts w:ascii="Times New Roman"/>
          <w:b w:val="false"/>
          <w:i w:val="false"/>
          <w:color w:val="000000"/>
          <w:sz w:val="28"/>
        </w:rPr>
        <w:t>содержащихся в цифровых системах</w:t>
      </w:r>
    </w:p>
    <w:bookmarkStart w:name="z1310" w:id="727"/>
    <w:p>
      <w:pPr>
        <w:spacing w:after="0"/>
        <w:ind w:left="0"/>
        <w:jc w:val="both"/>
      </w:pPr>
      <w:r>
        <w:rPr>
          <w:rFonts w:ascii="Times New Roman"/>
          <w:b w:val="false"/>
          <w:i w:val="false"/>
          <w:color w:val="000000"/>
          <w:sz w:val="28"/>
        </w:rPr>
        <w:t>
      Подпись заявителя _________________________ "___" ________ 20__ год.</w:t>
      </w:r>
    </w:p>
    <w:bookmarkEnd w:id="7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 к перечню</w:t>
            </w:r>
            <w:r>
              <w:br/>
            </w:r>
            <w:r>
              <w:rPr>
                <w:rFonts w:ascii="Times New Roman"/>
                <w:b w:val="false"/>
                <w:i w:val="false"/>
                <w:color w:val="000000"/>
                <w:sz w:val="20"/>
              </w:rPr>
              <w:t>Министр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марта 2026 года № 285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 к Правилам</w:t>
            </w:r>
            <w:r>
              <w:br/>
            </w:r>
            <w:r>
              <w:rPr>
                <w:rFonts w:ascii="Times New Roman"/>
                <w:b w:val="false"/>
                <w:i w:val="false"/>
                <w:color w:val="000000"/>
                <w:sz w:val="20"/>
              </w:rPr>
              <w:t>организации государственной</w:t>
            </w:r>
            <w:r>
              <w:br/>
            </w:r>
            <w:r>
              <w:rPr>
                <w:rFonts w:ascii="Times New Roman"/>
                <w:b w:val="false"/>
                <w:i w:val="false"/>
                <w:color w:val="000000"/>
                <w:sz w:val="20"/>
              </w:rPr>
              <w:t>регистрации актов гражданского</w:t>
            </w:r>
            <w:r>
              <w:br/>
            </w:r>
            <w:r>
              <w:rPr>
                <w:rFonts w:ascii="Times New Roman"/>
                <w:b w:val="false"/>
                <w:i w:val="false"/>
                <w:color w:val="000000"/>
                <w:sz w:val="20"/>
              </w:rPr>
              <w:t>состояния, внесения изменений,</w:t>
            </w:r>
            <w:r>
              <w:br/>
            </w:r>
            <w:r>
              <w:rPr>
                <w:rFonts w:ascii="Times New Roman"/>
                <w:b w:val="false"/>
                <w:i w:val="false"/>
                <w:color w:val="000000"/>
                <w:sz w:val="20"/>
              </w:rPr>
              <w:t>восстановления, аннулирования</w:t>
            </w:r>
            <w:r>
              <w:br/>
            </w:r>
            <w:r>
              <w:rPr>
                <w:rFonts w:ascii="Times New Roman"/>
                <w:b w:val="false"/>
                <w:i w:val="false"/>
                <w:color w:val="000000"/>
                <w:sz w:val="20"/>
              </w:rPr>
              <w:t>записей актов гражданского</w:t>
            </w:r>
            <w:r>
              <w:br/>
            </w:r>
            <w:r>
              <w:rPr>
                <w:rFonts w:ascii="Times New Roman"/>
                <w:b w:val="false"/>
                <w:i w:val="false"/>
                <w:color w:val="000000"/>
                <w:sz w:val="20"/>
              </w:rPr>
              <w:t>состояния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В__________________________</w:t>
            </w:r>
            <w:r>
              <w:br/>
            </w:r>
            <w:r>
              <w:rPr>
                <w:rFonts w:ascii="Times New Roman"/>
                <w:b w:val="false"/>
                <w:i w:val="false"/>
                <w:color w:val="000000"/>
                <w:sz w:val="20"/>
              </w:rPr>
              <w:t>(наименование</w:t>
            </w:r>
            <w:r>
              <w:br/>
            </w:r>
            <w:r>
              <w:rPr>
                <w:rFonts w:ascii="Times New Roman"/>
                <w:b w:val="false"/>
                <w:i w:val="false"/>
                <w:color w:val="000000"/>
                <w:sz w:val="20"/>
              </w:rPr>
              <w:t>регистрирующего органа)</w:t>
            </w:r>
            <w:r>
              <w:br/>
            </w:r>
            <w:r>
              <w:rPr>
                <w:rFonts w:ascii="Times New Roman"/>
                <w:b w:val="false"/>
                <w:i w:val="false"/>
                <w:color w:val="000000"/>
                <w:sz w:val="20"/>
              </w:rPr>
              <w:t>от__________________________</w:t>
            </w:r>
            <w:r>
              <w:br/>
            </w:r>
            <w:r>
              <w:rPr>
                <w:rFonts w:ascii="Times New Roman"/>
                <w:b w:val="false"/>
                <w:i w:val="false"/>
                <w:color w:val="000000"/>
                <w:sz w:val="20"/>
              </w:rPr>
              <w:t>(имя, отчество (если указано в</w:t>
            </w:r>
            <w:r>
              <w:br/>
            </w:r>
            <w:r>
              <w:rPr>
                <w:rFonts w:ascii="Times New Roman"/>
                <w:b w:val="false"/>
                <w:i w:val="false"/>
                <w:color w:val="000000"/>
                <w:sz w:val="20"/>
              </w:rPr>
              <w:t>документах, удостоверяющих</w:t>
            </w:r>
            <w:r>
              <w:br/>
            </w:r>
            <w:r>
              <w:rPr>
                <w:rFonts w:ascii="Times New Roman"/>
                <w:b w:val="false"/>
                <w:i w:val="false"/>
                <w:color w:val="000000"/>
                <w:sz w:val="20"/>
              </w:rPr>
              <w:t>личность), фамилия заявителя)</w:t>
            </w:r>
            <w:r>
              <w:br/>
            </w:r>
            <w:r>
              <w:rPr>
                <w:rFonts w:ascii="Times New Roman"/>
                <w:b w:val="false"/>
                <w:i w:val="false"/>
                <w:color w:val="000000"/>
                <w:sz w:val="20"/>
              </w:rPr>
              <w:t>____________________________</w:t>
            </w:r>
            <w:r>
              <w:br/>
            </w:r>
            <w:r>
              <w:rPr>
                <w:rFonts w:ascii="Times New Roman"/>
                <w:b w:val="false"/>
                <w:i w:val="false"/>
                <w:color w:val="000000"/>
                <w:sz w:val="20"/>
              </w:rPr>
              <w:t>проживающего по адресу:</w:t>
            </w:r>
            <w:r>
              <w:br/>
            </w:r>
            <w:r>
              <w:rPr>
                <w:rFonts w:ascii="Times New Roman"/>
                <w:b w:val="false"/>
                <w:i w:val="false"/>
                <w:color w:val="000000"/>
                <w:sz w:val="20"/>
              </w:rPr>
              <w:t>____________________________</w:t>
            </w:r>
            <w:r>
              <w:br/>
            </w:r>
            <w:r>
              <w:rPr>
                <w:rFonts w:ascii="Times New Roman"/>
                <w:b w:val="false"/>
                <w:i w:val="false"/>
                <w:color w:val="000000"/>
                <w:sz w:val="20"/>
              </w:rPr>
              <w:t>№ тел. _____________________</w:t>
            </w:r>
            <w:r>
              <w:br/>
            </w:r>
            <w:r>
              <w:rPr>
                <w:rFonts w:ascii="Times New Roman"/>
                <w:b w:val="false"/>
                <w:i w:val="false"/>
                <w:color w:val="000000"/>
                <w:sz w:val="20"/>
              </w:rPr>
              <w:t>уд. личности № _____________</w:t>
            </w:r>
            <w:r>
              <w:br/>
            </w:r>
            <w:r>
              <w:rPr>
                <w:rFonts w:ascii="Times New Roman"/>
                <w:b w:val="false"/>
                <w:i w:val="false"/>
                <w:color w:val="000000"/>
                <w:sz w:val="20"/>
              </w:rPr>
              <w:t>(номер, кем и когда выдан)</w:t>
            </w:r>
            <w:r>
              <w:br/>
            </w:r>
            <w:r>
              <w:rPr>
                <w:rFonts w:ascii="Times New Roman"/>
                <w:b w:val="false"/>
                <w:i w:val="false"/>
                <w:color w:val="000000"/>
                <w:sz w:val="20"/>
              </w:rPr>
              <w:t>ИИН ______________________</w:t>
            </w:r>
          </w:p>
        </w:tc>
      </w:tr>
    </w:tbl>
    <w:bookmarkStart w:name="z1315" w:id="728"/>
    <w:p>
      <w:pPr>
        <w:spacing w:after="0"/>
        <w:ind w:left="0"/>
        <w:jc w:val="left"/>
      </w:pPr>
      <w:r>
        <w:rPr>
          <w:rFonts w:ascii="Times New Roman"/>
          <w:b/>
          <w:i w:val="false"/>
          <w:color w:val="000000"/>
        </w:rPr>
        <w:t xml:space="preserve"> Заявление о внесении изменений, дополнений и исправлений (нужное подчеркнуть)</w:t>
      </w:r>
    </w:p>
    <w:bookmarkEnd w:id="728"/>
    <w:bookmarkStart w:name="z1316" w:id="729"/>
    <w:p>
      <w:pPr>
        <w:spacing w:after="0"/>
        <w:ind w:left="0"/>
        <w:jc w:val="both"/>
      </w:pPr>
      <w:r>
        <w:rPr>
          <w:rFonts w:ascii="Times New Roman"/>
          <w:b w:val="false"/>
          <w:i w:val="false"/>
          <w:color w:val="000000"/>
          <w:sz w:val="28"/>
        </w:rPr>
        <w:t>
      Прошу внести в запись акта о ________ № ______ от "___" ________ года</w:t>
      </w:r>
    </w:p>
    <w:bookmarkEnd w:id="729"/>
    <w:bookmarkStart w:name="z1317" w:id="730"/>
    <w:p>
      <w:pPr>
        <w:spacing w:after="0"/>
        <w:ind w:left="0"/>
        <w:jc w:val="both"/>
      </w:pPr>
      <w:r>
        <w:rPr>
          <w:rFonts w:ascii="Times New Roman"/>
          <w:b w:val="false"/>
          <w:i w:val="false"/>
          <w:color w:val="000000"/>
          <w:sz w:val="28"/>
        </w:rPr>
        <w:t>
      Следующие изменения, исправления, дополнения (нужное подчеркнуть)</w:t>
      </w:r>
    </w:p>
    <w:bookmarkEnd w:id="730"/>
    <w:bookmarkStart w:name="z1318" w:id="731"/>
    <w:p>
      <w:pPr>
        <w:spacing w:after="0"/>
        <w:ind w:left="0"/>
        <w:jc w:val="both"/>
      </w:pPr>
      <w:r>
        <w:rPr>
          <w:rFonts w:ascii="Times New Roman"/>
          <w:b w:val="false"/>
          <w:i w:val="false"/>
          <w:color w:val="000000"/>
          <w:sz w:val="28"/>
        </w:rPr>
        <w:t>
      _________________________________________________________________________</w:t>
      </w:r>
    </w:p>
    <w:bookmarkEnd w:id="731"/>
    <w:bookmarkStart w:name="z1319" w:id="732"/>
    <w:p>
      <w:pPr>
        <w:spacing w:after="0"/>
        <w:ind w:left="0"/>
        <w:jc w:val="both"/>
      </w:pPr>
      <w:r>
        <w:rPr>
          <w:rFonts w:ascii="Times New Roman"/>
          <w:b w:val="false"/>
          <w:i w:val="false"/>
          <w:color w:val="000000"/>
          <w:sz w:val="28"/>
        </w:rPr>
        <w:t>
      _________________________________________________________________________</w:t>
      </w:r>
    </w:p>
    <w:bookmarkEnd w:id="732"/>
    <w:bookmarkStart w:name="z1320" w:id="733"/>
    <w:p>
      <w:pPr>
        <w:spacing w:after="0"/>
        <w:ind w:left="0"/>
        <w:jc w:val="both"/>
      </w:pPr>
      <w:r>
        <w:rPr>
          <w:rFonts w:ascii="Times New Roman"/>
          <w:b w:val="false"/>
          <w:i w:val="false"/>
          <w:color w:val="000000"/>
          <w:sz w:val="28"/>
        </w:rPr>
        <w:t>
      О себе сообщаю следующие сведения:</w:t>
      </w:r>
    </w:p>
    <w:bookmarkEnd w:id="733"/>
    <w:bookmarkStart w:name="z1321" w:id="734"/>
    <w:p>
      <w:pPr>
        <w:spacing w:after="0"/>
        <w:ind w:left="0"/>
        <w:jc w:val="both"/>
      </w:pPr>
      <w:r>
        <w:rPr>
          <w:rFonts w:ascii="Times New Roman"/>
          <w:b w:val="false"/>
          <w:i w:val="false"/>
          <w:color w:val="000000"/>
          <w:sz w:val="28"/>
        </w:rPr>
        <w:t>
      1. Имя, отчество (если указано в документах, удостоверяющих личность), фамилия</w:t>
      </w:r>
    </w:p>
    <w:bookmarkEnd w:id="734"/>
    <w:bookmarkStart w:name="z1322" w:id="735"/>
    <w:p>
      <w:pPr>
        <w:spacing w:after="0"/>
        <w:ind w:left="0"/>
        <w:jc w:val="both"/>
      </w:pPr>
      <w:r>
        <w:rPr>
          <w:rFonts w:ascii="Times New Roman"/>
          <w:b w:val="false"/>
          <w:i w:val="false"/>
          <w:color w:val="000000"/>
          <w:sz w:val="28"/>
        </w:rPr>
        <w:t>
      _____________________________________________________________________</w:t>
      </w:r>
    </w:p>
    <w:bookmarkEnd w:id="735"/>
    <w:bookmarkStart w:name="z1323" w:id="736"/>
    <w:p>
      <w:pPr>
        <w:spacing w:after="0"/>
        <w:ind w:left="0"/>
        <w:jc w:val="both"/>
      </w:pPr>
      <w:r>
        <w:rPr>
          <w:rFonts w:ascii="Times New Roman"/>
          <w:b w:val="false"/>
          <w:i w:val="false"/>
          <w:color w:val="000000"/>
          <w:sz w:val="28"/>
        </w:rPr>
        <w:t>
      2. Дата рождения ____________________________________________________</w:t>
      </w:r>
    </w:p>
    <w:bookmarkEnd w:id="736"/>
    <w:bookmarkStart w:name="z1324" w:id="737"/>
    <w:p>
      <w:pPr>
        <w:spacing w:after="0"/>
        <w:ind w:left="0"/>
        <w:jc w:val="both"/>
      </w:pPr>
      <w:r>
        <w:rPr>
          <w:rFonts w:ascii="Times New Roman"/>
          <w:b w:val="false"/>
          <w:i w:val="false"/>
          <w:color w:val="000000"/>
          <w:sz w:val="28"/>
        </w:rPr>
        <w:t>
      3. Место рождения ___________________________________________________</w:t>
      </w:r>
    </w:p>
    <w:bookmarkEnd w:id="737"/>
    <w:bookmarkStart w:name="z1325" w:id="738"/>
    <w:p>
      <w:pPr>
        <w:spacing w:after="0"/>
        <w:ind w:left="0"/>
        <w:jc w:val="both"/>
      </w:pPr>
      <w:r>
        <w:rPr>
          <w:rFonts w:ascii="Times New Roman"/>
          <w:b w:val="false"/>
          <w:i w:val="false"/>
          <w:color w:val="000000"/>
          <w:sz w:val="28"/>
        </w:rPr>
        <w:t>
      4. Национальность ___________________________________________________</w:t>
      </w:r>
    </w:p>
    <w:bookmarkEnd w:id="738"/>
    <w:bookmarkStart w:name="z1326" w:id="739"/>
    <w:p>
      <w:pPr>
        <w:spacing w:after="0"/>
        <w:ind w:left="0"/>
        <w:jc w:val="both"/>
      </w:pPr>
      <w:r>
        <w:rPr>
          <w:rFonts w:ascii="Times New Roman"/>
          <w:b w:val="false"/>
          <w:i w:val="false"/>
          <w:color w:val="000000"/>
          <w:sz w:val="28"/>
        </w:rPr>
        <w:t>
      5. Гражданство _______________________________________________________</w:t>
      </w:r>
    </w:p>
    <w:bookmarkEnd w:id="739"/>
    <w:bookmarkStart w:name="z1327" w:id="740"/>
    <w:p>
      <w:pPr>
        <w:spacing w:after="0"/>
        <w:ind w:left="0"/>
        <w:jc w:val="both"/>
      </w:pPr>
      <w:r>
        <w:rPr>
          <w:rFonts w:ascii="Times New Roman"/>
          <w:b w:val="false"/>
          <w:i w:val="false"/>
          <w:color w:val="000000"/>
          <w:sz w:val="28"/>
        </w:rPr>
        <w:t>
      6. Семейное положение ___________________________________________________</w:t>
      </w:r>
    </w:p>
    <w:bookmarkEnd w:id="740"/>
    <w:p>
      <w:pPr>
        <w:spacing w:after="0"/>
        <w:ind w:left="0"/>
        <w:jc w:val="both"/>
      </w:pPr>
      <w:bookmarkStart w:name="z1328" w:id="741"/>
      <w:r>
        <w:rPr>
          <w:rFonts w:ascii="Times New Roman"/>
          <w:b w:val="false"/>
          <w:i w:val="false"/>
          <w:color w:val="000000"/>
          <w:sz w:val="28"/>
        </w:rPr>
        <w:t>
      7. Имя, отчество (если указано в документах, удостоверяющих личность), фамилия</w:t>
      </w:r>
    </w:p>
    <w:bookmarkEnd w:id="741"/>
    <w:p>
      <w:pPr>
        <w:spacing w:after="0"/>
        <w:ind w:left="0"/>
        <w:jc w:val="both"/>
      </w:pPr>
      <w:r>
        <w:rPr>
          <w:rFonts w:ascii="Times New Roman"/>
          <w:b w:val="false"/>
          <w:i w:val="false"/>
          <w:color w:val="000000"/>
          <w:sz w:val="28"/>
        </w:rPr>
        <w:t>дата и место рождения несовершеннолетних детей ______________________________</w:t>
      </w:r>
    </w:p>
    <w:bookmarkStart w:name="z1329" w:id="742"/>
    <w:p>
      <w:pPr>
        <w:spacing w:after="0"/>
        <w:ind w:left="0"/>
        <w:jc w:val="both"/>
      </w:pPr>
      <w:r>
        <w:rPr>
          <w:rFonts w:ascii="Times New Roman"/>
          <w:b w:val="false"/>
          <w:i w:val="false"/>
          <w:color w:val="000000"/>
          <w:sz w:val="28"/>
        </w:rPr>
        <w:t>
      8. Документ, удостоверяющий личность ______________________________________</w:t>
      </w:r>
    </w:p>
    <w:bookmarkEnd w:id="742"/>
    <w:bookmarkStart w:name="z1330" w:id="743"/>
    <w:p>
      <w:pPr>
        <w:spacing w:after="0"/>
        <w:ind w:left="0"/>
        <w:jc w:val="both"/>
      </w:pPr>
      <w:r>
        <w:rPr>
          <w:rFonts w:ascii="Times New Roman"/>
          <w:b w:val="false"/>
          <w:i w:val="false"/>
          <w:color w:val="000000"/>
          <w:sz w:val="28"/>
        </w:rPr>
        <w:t>
      9. Где и кем работает ______________________________________________________</w:t>
      </w:r>
    </w:p>
    <w:bookmarkEnd w:id="743"/>
    <w:bookmarkStart w:name="z1331" w:id="744"/>
    <w:p>
      <w:pPr>
        <w:spacing w:after="0"/>
        <w:ind w:left="0"/>
        <w:jc w:val="both"/>
      </w:pPr>
      <w:r>
        <w:rPr>
          <w:rFonts w:ascii="Times New Roman"/>
          <w:b w:val="false"/>
          <w:i w:val="false"/>
          <w:color w:val="000000"/>
          <w:sz w:val="28"/>
        </w:rPr>
        <w:t>
      10. Отношение к военной службе: военнообязанный или невоеннообязанный (нужное подчеркнуть)</w:t>
      </w:r>
    </w:p>
    <w:bookmarkEnd w:id="744"/>
    <w:bookmarkStart w:name="z1332" w:id="745"/>
    <w:p>
      <w:pPr>
        <w:spacing w:after="0"/>
        <w:ind w:left="0"/>
        <w:jc w:val="both"/>
      </w:pPr>
      <w:r>
        <w:rPr>
          <w:rFonts w:ascii="Times New Roman"/>
          <w:b w:val="false"/>
          <w:i w:val="false"/>
          <w:color w:val="000000"/>
          <w:sz w:val="28"/>
        </w:rPr>
        <w:t>
      1) где состоит на учете _____________________________________________________</w:t>
      </w:r>
    </w:p>
    <w:bookmarkEnd w:id="745"/>
    <w:bookmarkStart w:name="z1333" w:id="746"/>
    <w:p>
      <w:pPr>
        <w:spacing w:after="0"/>
        <w:ind w:left="0"/>
        <w:jc w:val="both"/>
      </w:pPr>
      <w:r>
        <w:rPr>
          <w:rFonts w:ascii="Times New Roman"/>
          <w:b w:val="false"/>
          <w:i w:val="false"/>
          <w:color w:val="000000"/>
          <w:sz w:val="28"/>
        </w:rPr>
        <w:t>
      2) наименование воинской части, в которой служит ____________________________</w:t>
      </w:r>
    </w:p>
    <w:bookmarkEnd w:id="746"/>
    <w:bookmarkStart w:name="z1334" w:id="747"/>
    <w:p>
      <w:pPr>
        <w:spacing w:after="0"/>
        <w:ind w:left="0"/>
        <w:jc w:val="both"/>
      </w:pPr>
      <w:r>
        <w:rPr>
          <w:rFonts w:ascii="Times New Roman"/>
          <w:b w:val="false"/>
          <w:i w:val="false"/>
          <w:color w:val="000000"/>
          <w:sz w:val="28"/>
        </w:rPr>
        <w:t>
      _________________________________________________________________________</w:t>
      </w:r>
    </w:p>
    <w:bookmarkEnd w:id="747"/>
    <w:bookmarkStart w:name="z1335" w:id="748"/>
    <w:p>
      <w:pPr>
        <w:spacing w:after="0"/>
        <w:ind w:left="0"/>
        <w:jc w:val="both"/>
      </w:pPr>
      <w:r>
        <w:rPr>
          <w:rFonts w:ascii="Times New Roman"/>
          <w:b w:val="false"/>
          <w:i w:val="false"/>
          <w:color w:val="000000"/>
          <w:sz w:val="28"/>
        </w:rPr>
        <w:t>
      11. Место жительства ______________________________________________________</w:t>
      </w:r>
    </w:p>
    <w:bookmarkEnd w:id="748"/>
    <w:p>
      <w:pPr>
        <w:spacing w:after="0"/>
        <w:ind w:left="0"/>
        <w:jc w:val="both"/>
      </w:pPr>
      <w:bookmarkStart w:name="z1336" w:id="749"/>
      <w:r>
        <w:rPr>
          <w:rFonts w:ascii="Times New Roman"/>
          <w:b w:val="false"/>
          <w:i w:val="false"/>
          <w:color w:val="000000"/>
          <w:sz w:val="28"/>
        </w:rPr>
        <w:t>
      12. В случае нахождения под следствием, судом либо наличия судимости, не</w:t>
      </w:r>
    </w:p>
    <w:bookmarkEnd w:id="749"/>
    <w:p>
      <w:pPr>
        <w:spacing w:after="0"/>
        <w:ind w:left="0"/>
        <w:jc w:val="both"/>
      </w:pPr>
      <w:r>
        <w:rPr>
          <w:rFonts w:ascii="Times New Roman"/>
          <w:b w:val="false"/>
          <w:i w:val="false"/>
          <w:color w:val="000000"/>
          <w:sz w:val="28"/>
        </w:rPr>
        <w:t>погашенной или не снятой в установленном законом порядке, указать об этом, для</w:t>
      </w:r>
    </w:p>
    <w:p>
      <w:pPr>
        <w:spacing w:after="0"/>
        <w:ind w:left="0"/>
        <w:jc w:val="both"/>
      </w:pPr>
      <w:r>
        <w:rPr>
          <w:rFonts w:ascii="Times New Roman"/>
          <w:b w:val="false"/>
          <w:i w:val="false"/>
          <w:color w:val="000000"/>
          <w:sz w:val="28"/>
        </w:rPr>
        <w:t>направления соответствующего запроса в государственные органы об оповещении приема</w:t>
      </w:r>
    </w:p>
    <w:p>
      <w:pPr>
        <w:spacing w:after="0"/>
        <w:ind w:left="0"/>
        <w:jc w:val="both"/>
      </w:pPr>
      <w:r>
        <w:rPr>
          <w:rFonts w:ascii="Times New Roman"/>
          <w:b w:val="false"/>
          <w:i w:val="false"/>
          <w:color w:val="000000"/>
          <w:sz w:val="28"/>
        </w:rPr>
        <w:t>заявления о внесении изменений, дополнений и исправлений.</w:t>
      </w:r>
    </w:p>
    <w:bookmarkStart w:name="z1337" w:id="750"/>
    <w:p>
      <w:pPr>
        <w:spacing w:after="0"/>
        <w:ind w:left="0"/>
        <w:jc w:val="both"/>
      </w:pPr>
      <w:r>
        <w:rPr>
          <w:rFonts w:ascii="Times New Roman"/>
          <w:b w:val="false"/>
          <w:i w:val="false"/>
          <w:color w:val="000000"/>
          <w:sz w:val="28"/>
        </w:rPr>
        <w:t>
      13. Производилось ли ранее внесение изменений, дополнений и исправлений</w:t>
      </w:r>
    </w:p>
    <w:bookmarkEnd w:id="750"/>
    <w:bookmarkStart w:name="z1338" w:id="751"/>
    <w:p>
      <w:pPr>
        <w:spacing w:after="0"/>
        <w:ind w:left="0"/>
        <w:jc w:val="both"/>
      </w:pPr>
      <w:r>
        <w:rPr>
          <w:rFonts w:ascii="Times New Roman"/>
          <w:b w:val="false"/>
          <w:i w:val="false"/>
          <w:color w:val="000000"/>
          <w:sz w:val="28"/>
        </w:rPr>
        <w:t>
      _________________________________________________________________________</w:t>
      </w:r>
    </w:p>
    <w:bookmarkEnd w:id="751"/>
    <w:bookmarkStart w:name="z1339" w:id="752"/>
    <w:p>
      <w:pPr>
        <w:spacing w:after="0"/>
        <w:ind w:left="0"/>
        <w:jc w:val="both"/>
      </w:pPr>
      <w:r>
        <w:rPr>
          <w:rFonts w:ascii="Times New Roman"/>
          <w:b w:val="false"/>
          <w:i w:val="false"/>
          <w:color w:val="000000"/>
          <w:sz w:val="28"/>
        </w:rPr>
        <w:t>
      14. Причина внесения изменений, дополнений и исправлений _____________________</w:t>
      </w:r>
    </w:p>
    <w:bookmarkEnd w:id="752"/>
    <w:bookmarkStart w:name="z1340" w:id="753"/>
    <w:p>
      <w:pPr>
        <w:spacing w:after="0"/>
        <w:ind w:left="0"/>
        <w:jc w:val="both"/>
      </w:pPr>
      <w:r>
        <w:rPr>
          <w:rFonts w:ascii="Times New Roman"/>
          <w:b w:val="false"/>
          <w:i w:val="false"/>
          <w:color w:val="000000"/>
          <w:sz w:val="28"/>
        </w:rPr>
        <w:t>
      _________________________________________________________________________</w:t>
      </w:r>
    </w:p>
    <w:bookmarkEnd w:id="753"/>
    <w:p>
      <w:pPr>
        <w:spacing w:after="0"/>
        <w:ind w:left="0"/>
        <w:jc w:val="both"/>
      </w:pPr>
      <w:bookmarkStart w:name="z1341" w:id="754"/>
      <w:r>
        <w:rPr>
          <w:rFonts w:ascii="Times New Roman"/>
          <w:b w:val="false"/>
          <w:i w:val="false"/>
          <w:color w:val="000000"/>
          <w:sz w:val="28"/>
        </w:rPr>
        <w:t>
      К заявлению прилагаю следующие документы, подтверждающие необходимость</w:t>
      </w:r>
    </w:p>
    <w:bookmarkEnd w:id="754"/>
    <w:p>
      <w:pPr>
        <w:spacing w:after="0"/>
        <w:ind w:left="0"/>
        <w:jc w:val="both"/>
      </w:pPr>
      <w:r>
        <w:rPr>
          <w:rFonts w:ascii="Times New Roman"/>
          <w:b w:val="false"/>
          <w:i w:val="false"/>
          <w:color w:val="000000"/>
          <w:sz w:val="28"/>
        </w:rPr>
        <w:t>внесения изменений, дополнений и исправлений:</w:t>
      </w:r>
    </w:p>
    <w:bookmarkStart w:name="z1342" w:id="755"/>
    <w:p>
      <w:pPr>
        <w:spacing w:after="0"/>
        <w:ind w:left="0"/>
        <w:jc w:val="both"/>
      </w:pPr>
      <w:r>
        <w:rPr>
          <w:rFonts w:ascii="Times New Roman"/>
          <w:b w:val="false"/>
          <w:i w:val="false"/>
          <w:color w:val="000000"/>
          <w:sz w:val="28"/>
        </w:rPr>
        <w:t>
      1) ______________________________ 4) _______________________________</w:t>
      </w:r>
    </w:p>
    <w:bookmarkEnd w:id="755"/>
    <w:bookmarkStart w:name="z1343" w:id="756"/>
    <w:p>
      <w:pPr>
        <w:spacing w:after="0"/>
        <w:ind w:left="0"/>
        <w:jc w:val="both"/>
      </w:pPr>
      <w:r>
        <w:rPr>
          <w:rFonts w:ascii="Times New Roman"/>
          <w:b w:val="false"/>
          <w:i w:val="false"/>
          <w:color w:val="000000"/>
          <w:sz w:val="28"/>
        </w:rPr>
        <w:t>
      2) ______________________________ 5) _______________________________</w:t>
      </w:r>
    </w:p>
    <w:bookmarkEnd w:id="756"/>
    <w:bookmarkStart w:name="z1344" w:id="757"/>
    <w:p>
      <w:pPr>
        <w:spacing w:after="0"/>
        <w:ind w:left="0"/>
        <w:jc w:val="both"/>
      </w:pPr>
      <w:r>
        <w:rPr>
          <w:rFonts w:ascii="Times New Roman"/>
          <w:b w:val="false"/>
          <w:i w:val="false"/>
          <w:color w:val="000000"/>
          <w:sz w:val="28"/>
        </w:rPr>
        <w:t>
      3) ______________________________ 6) _______________________________</w:t>
      </w:r>
    </w:p>
    <w:bookmarkEnd w:id="757"/>
    <w:p>
      <w:pPr>
        <w:spacing w:after="0"/>
        <w:ind w:left="0"/>
        <w:jc w:val="both"/>
      </w:pPr>
      <w:bookmarkStart w:name="z1345" w:id="758"/>
      <w:r>
        <w:rPr>
          <w:rFonts w:ascii="Times New Roman"/>
          <w:b w:val="false"/>
          <w:i w:val="false"/>
          <w:color w:val="000000"/>
          <w:sz w:val="28"/>
        </w:rPr>
        <w:t xml:space="preserve">
      Предупрежден (а) о том, что за сообщение ложных сведений согласно </w:t>
      </w:r>
      <w:r>
        <w:rPr>
          <w:rFonts w:ascii="Times New Roman"/>
          <w:b w:val="false"/>
          <w:i w:val="false"/>
          <w:color w:val="000000"/>
          <w:sz w:val="28"/>
        </w:rPr>
        <w:t>статье 491</w:t>
      </w:r>
    </w:p>
    <w:bookmarkEnd w:id="758"/>
    <w:p>
      <w:pPr>
        <w:spacing w:after="0"/>
        <w:ind w:left="0"/>
        <w:jc w:val="both"/>
      </w:pPr>
      <w:r>
        <w:rPr>
          <w:rFonts w:ascii="Times New Roman"/>
          <w:b w:val="false"/>
          <w:i w:val="false"/>
          <w:color w:val="000000"/>
          <w:sz w:val="28"/>
        </w:rPr>
        <w:t>Кодекса Республики Казахстан "Об административных правонарушениях", налагается</w:t>
      </w:r>
    </w:p>
    <w:p>
      <w:pPr>
        <w:spacing w:after="0"/>
        <w:ind w:left="0"/>
        <w:jc w:val="both"/>
      </w:pPr>
      <w:r>
        <w:rPr>
          <w:rFonts w:ascii="Times New Roman"/>
          <w:b w:val="false"/>
          <w:i w:val="false"/>
          <w:color w:val="000000"/>
          <w:sz w:val="28"/>
        </w:rPr>
        <w:t>административное взыскание.</w:t>
      </w:r>
    </w:p>
    <w:p>
      <w:pPr>
        <w:spacing w:after="0"/>
        <w:ind w:left="0"/>
        <w:jc w:val="both"/>
      </w:pPr>
      <w:bookmarkStart w:name="z1346" w:id="759"/>
      <w:r>
        <w:rPr>
          <w:rFonts w:ascii="Times New Roman"/>
          <w:b w:val="false"/>
          <w:i w:val="false"/>
          <w:color w:val="000000"/>
          <w:sz w:val="28"/>
        </w:rPr>
        <w:t>
      Согласен (а) на использование сведений, составляющих охраняемую законом тайну,</w:t>
      </w:r>
    </w:p>
    <w:bookmarkEnd w:id="759"/>
    <w:p>
      <w:pPr>
        <w:spacing w:after="0"/>
        <w:ind w:left="0"/>
        <w:jc w:val="both"/>
      </w:pPr>
      <w:r>
        <w:rPr>
          <w:rFonts w:ascii="Times New Roman"/>
          <w:b w:val="false"/>
          <w:i w:val="false"/>
          <w:color w:val="000000"/>
          <w:sz w:val="28"/>
        </w:rPr>
        <w:t>содержащихся в цифровых системах __________ "__" ____ 20__ года (подпись)</w:t>
      </w:r>
    </w:p>
    <w:p>
      <w:pPr>
        <w:spacing w:after="0"/>
        <w:ind w:left="0"/>
        <w:jc w:val="both"/>
      </w:pPr>
      <w:bookmarkStart w:name="z1347" w:id="760"/>
      <w:r>
        <w:rPr>
          <w:rFonts w:ascii="Times New Roman"/>
          <w:b w:val="false"/>
          <w:i w:val="false"/>
          <w:color w:val="000000"/>
          <w:sz w:val="28"/>
        </w:rPr>
        <w:t>
      _________________________________________________________________________</w:t>
      </w:r>
    </w:p>
    <w:bookmarkEnd w:id="760"/>
    <w:p>
      <w:pPr>
        <w:spacing w:after="0"/>
        <w:ind w:left="0"/>
        <w:jc w:val="both"/>
      </w:pPr>
      <w:r>
        <w:rPr>
          <w:rFonts w:ascii="Times New Roman"/>
          <w:b w:val="false"/>
          <w:i w:val="false"/>
          <w:color w:val="000000"/>
          <w:sz w:val="28"/>
        </w:rPr>
        <w:t xml:space="preserve">             (имя, отчество (если указано в документах, удостоверяющих личность),</w:t>
      </w:r>
    </w:p>
    <w:p>
      <w:pPr>
        <w:spacing w:after="0"/>
        <w:ind w:left="0"/>
        <w:jc w:val="both"/>
      </w:pPr>
      <w:r>
        <w:rPr>
          <w:rFonts w:ascii="Times New Roman"/>
          <w:b w:val="false"/>
          <w:i w:val="false"/>
          <w:color w:val="000000"/>
          <w:sz w:val="28"/>
        </w:rPr>
        <w:t xml:space="preserve">                   фамилия должностного лица, принявшего заявление)</w:t>
      </w:r>
    </w:p>
    <w:bookmarkStart w:name="z1348" w:id="761"/>
    <w:p>
      <w:pPr>
        <w:spacing w:after="0"/>
        <w:ind w:left="0"/>
        <w:jc w:val="both"/>
      </w:pPr>
      <w:r>
        <w:rPr>
          <w:rFonts w:ascii="Times New Roman"/>
          <w:b w:val="false"/>
          <w:i w:val="false"/>
          <w:color w:val="000000"/>
          <w:sz w:val="28"/>
        </w:rPr>
        <w:t>
      № по журналу _________</w:t>
      </w:r>
    </w:p>
    <w:bookmarkEnd w:id="761"/>
    <w:bookmarkStart w:name="z1349" w:id="762"/>
    <w:p>
      <w:pPr>
        <w:spacing w:after="0"/>
        <w:ind w:left="0"/>
        <w:jc w:val="both"/>
      </w:pPr>
      <w:r>
        <w:rPr>
          <w:rFonts w:ascii="Times New Roman"/>
          <w:b w:val="false"/>
          <w:i w:val="false"/>
          <w:color w:val="000000"/>
          <w:sz w:val="28"/>
        </w:rPr>
        <w:t>
      ---------------------------------------------------------------------------- линия отрыва</w:t>
      </w:r>
    </w:p>
    <w:bookmarkEnd w:id="762"/>
    <w:p>
      <w:pPr>
        <w:spacing w:after="0"/>
        <w:ind w:left="0"/>
        <w:jc w:val="both"/>
      </w:pPr>
      <w:bookmarkStart w:name="z1350" w:id="763"/>
      <w:r>
        <w:rPr>
          <w:rFonts w:ascii="Times New Roman"/>
          <w:b w:val="false"/>
          <w:i w:val="false"/>
          <w:color w:val="000000"/>
          <w:sz w:val="28"/>
        </w:rPr>
        <w:t>
      "____" __________ 20__ года принято на рассмотрение заявление о внесении</w:t>
      </w:r>
    </w:p>
    <w:bookmarkEnd w:id="763"/>
    <w:p>
      <w:pPr>
        <w:spacing w:after="0"/>
        <w:ind w:left="0"/>
        <w:jc w:val="both"/>
      </w:pPr>
      <w:r>
        <w:rPr>
          <w:rFonts w:ascii="Times New Roman"/>
          <w:b w:val="false"/>
          <w:i w:val="false"/>
          <w:color w:val="000000"/>
          <w:sz w:val="28"/>
        </w:rPr>
        <w:t>изменений, дополнений и исправлений</w:t>
      </w:r>
    </w:p>
    <w:bookmarkStart w:name="z1351" w:id="764"/>
    <w:p>
      <w:pPr>
        <w:spacing w:after="0"/>
        <w:ind w:left="0"/>
        <w:jc w:val="both"/>
      </w:pPr>
      <w:r>
        <w:rPr>
          <w:rFonts w:ascii="Times New Roman"/>
          <w:b w:val="false"/>
          <w:i w:val="false"/>
          <w:color w:val="000000"/>
          <w:sz w:val="28"/>
        </w:rPr>
        <w:t>
      Результаты рассмотрения будут сообщены "____" ________ 20__ года</w:t>
      </w:r>
    </w:p>
    <w:bookmarkEnd w:id="764"/>
    <w:p>
      <w:pPr>
        <w:spacing w:after="0"/>
        <w:ind w:left="0"/>
        <w:jc w:val="both"/>
      </w:pPr>
      <w:bookmarkStart w:name="z1352" w:id="765"/>
      <w:r>
        <w:rPr>
          <w:rFonts w:ascii="Times New Roman"/>
          <w:b w:val="false"/>
          <w:i w:val="false"/>
          <w:color w:val="000000"/>
          <w:sz w:val="28"/>
        </w:rPr>
        <w:t>
      Специалист _______________________________________________________________</w:t>
      </w:r>
    </w:p>
    <w:bookmarkEnd w:id="765"/>
    <w:p>
      <w:pPr>
        <w:spacing w:after="0"/>
        <w:ind w:left="0"/>
        <w:jc w:val="both"/>
      </w:pPr>
      <w:r>
        <w:rPr>
          <w:rFonts w:ascii="Times New Roman"/>
          <w:b w:val="false"/>
          <w:i w:val="false"/>
          <w:color w:val="000000"/>
          <w:sz w:val="28"/>
        </w:rPr>
        <w:t xml:space="preserve">       (имя, отчество (если указано в документах, удостоверяющих личность), фамилия)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 к перечню</w:t>
            </w:r>
            <w:r>
              <w:br/>
            </w:r>
            <w:r>
              <w:rPr>
                <w:rFonts w:ascii="Times New Roman"/>
                <w:b w:val="false"/>
                <w:i w:val="false"/>
                <w:color w:val="000000"/>
                <w:sz w:val="20"/>
              </w:rPr>
              <w:t>Министр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марта 2026 года № 285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34</w:t>
            </w:r>
            <w:r>
              <w:br/>
            </w:r>
            <w:r>
              <w:rPr>
                <w:rFonts w:ascii="Times New Roman"/>
                <w:b w:val="false"/>
                <w:i w:val="false"/>
                <w:color w:val="000000"/>
                <w:sz w:val="20"/>
              </w:rPr>
              <w:t>к Правилам организации</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актов гражданского состояния,</w:t>
            </w:r>
            <w:r>
              <w:br/>
            </w:r>
            <w:r>
              <w:rPr>
                <w:rFonts w:ascii="Times New Roman"/>
                <w:b w:val="false"/>
                <w:i w:val="false"/>
                <w:color w:val="000000"/>
                <w:sz w:val="20"/>
              </w:rPr>
              <w:t>внесения изменений,</w:t>
            </w:r>
            <w:r>
              <w:br/>
            </w:r>
            <w:r>
              <w:rPr>
                <w:rFonts w:ascii="Times New Roman"/>
                <w:b w:val="false"/>
                <w:i w:val="false"/>
                <w:color w:val="000000"/>
                <w:sz w:val="20"/>
              </w:rPr>
              <w:t>восстановления, аннулирования</w:t>
            </w:r>
            <w:r>
              <w:br/>
            </w:r>
            <w:r>
              <w:rPr>
                <w:rFonts w:ascii="Times New Roman"/>
                <w:b w:val="false"/>
                <w:i w:val="false"/>
                <w:color w:val="000000"/>
                <w:sz w:val="20"/>
              </w:rPr>
              <w:t>записей актов гражданского состояния</w:t>
            </w:r>
          </w:p>
        </w:tc>
      </w:tr>
    </w:tbl>
    <w:bookmarkStart w:name="z1355" w:id="766"/>
    <w:p>
      <w:pPr>
        <w:spacing w:after="0"/>
        <w:ind w:left="0"/>
        <w:jc w:val="left"/>
      </w:pPr>
      <w:r>
        <w:rPr>
          <w:rFonts w:ascii="Times New Roman"/>
          <w:b/>
          <w:i w:val="false"/>
          <w:color w:val="000000"/>
        </w:rPr>
        <w:t xml:space="preserve"> Перечень</w:t>
      </w:r>
      <w:r>
        <w:br/>
      </w:r>
      <w:r>
        <w:rPr>
          <w:rFonts w:ascii="Times New Roman"/>
          <w:b/>
          <w:i w:val="false"/>
          <w:color w:val="000000"/>
        </w:rPr>
        <w:t>основных требований к оказанию государственной услуги "Актуализация (корректировка) сведений о регистрации акта гражданского состояния"</w:t>
      </w:r>
    </w:p>
    <w:bookmarkEnd w:id="7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Актуализация (корректировка) сведений о регистрации акта гражданского состояния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"Правительство для граждан"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подвида (при наличии)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(каналы доступа)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6" w:id="767"/>
          <w:p>
            <w:pPr>
              <w:spacing w:after="20"/>
              <w:ind w:left="20"/>
              <w:jc w:val="both"/>
            </w:pPr>
            <w:r>
              <w:rPr>
                <w:rFonts w:ascii="Times New Roman"/>
                <w:b w:val="false"/>
                <w:i w:val="false"/>
                <w:color w:val="000000"/>
                <w:sz w:val="20"/>
              </w:rPr>
              <w:t>
1) Государственная корпорация;</w:t>
            </w:r>
          </w:p>
          <w:bookmarkEnd w:id="767"/>
          <w:p>
            <w:pPr>
              <w:spacing w:after="20"/>
              <w:ind w:left="20"/>
              <w:jc w:val="both"/>
            </w:pPr>
            <w:r>
              <w:rPr>
                <w:rFonts w:ascii="Times New Roman"/>
                <w:b w:val="false"/>
                <w:i w:val="false"/>
                <w:color w:val="000000"/>
                <w:sz w:val="20"/>
              </w:rPr>
              <w:t>
2) посредством портала.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7" w:id="768"/>
          <w:p>
            <w:pPr>
              <w:spacing w:after="20"/>
              <w:ind w:left="20"/>
              <w:jc w:val="both"/>
            </w:pPr>
            <w:r>
              <w:rPr>
                <w:rFonts w:ascii="Times New Roman"/>
                <w:b w:val="false"/>
                <w:i w:val="false"/>
                <w:color w:val="000000"/>
                <w:sz w:val="20"/>
              </w:rPr>
              <w:t>
Срок рассмотрения заявления - 2 (два) рабочих дня;</w:t>
            </w:r>
          </w:p>
          <w:bookmarkEnd w:id="768"/>
          <w:p>
            <w:pPr>
              <w:spacing w:after="20"/>
              <w:ind w:left="20"/>
              <w:jc w:val="both"/>
            </w:pPr>
            <w:r>
              <w:rPr>
                <w:rFonts w:ascii="Times New Roman"/>
                <w:b w:val="false"/>
                <w:i w:val="false"/>
                <w:color w:val="000000"/>
                <w:sz w:val="20"/>
              </w:rPr>
              <w:t>
</w:t>
            </w:r>
            <w:r>
              <w:rPr>
                <w:rFonts w:ascii="Times New Roman"/>
                <w:b w:val="false"/>
                <w:i w:val="false"/>
                <w:color w:val="000000"/>
                <w:sz w:val="20"/>
              </w:rPr>
              <w:t>при отсутствии в ЦС ЗАГС актовых записей, являющихся основанием для актуализации сведений срок оказания услуги, продлевается не более чем на 5 (пять) рабочих дней, с уведомлением услугополучателя в течение 3 (трех) календарных дней (при продлении срока рассмотрения заявления, поступившего через Государственную корпорацию результат оказания государственной услуги, направляется услугодателем в Государственную корпорацию);</w:t>
            </w:r>
          </w:p>
          <w:p>
            <w:pPr>
              <w:spacing w:after="20"/>
              <w:ind w:left="20"/>
              <w:jc w:val="both"/>
            </w:pPr>
            <w:r>
              <w:rPr>
                <w:rFonts w:ascii="Times New Roman"/>
                <w:b w:val="false"/>
                <w:i w:val="false"/>
                <w:color w:val="000000"/>
                <w:sz w:val="20"/>
              </w:rPr>
              <w:t>
при подаче через портал – уведомление о подтверждении принятия заявления и назначении даты актуализации сведений в ЦС ЗАГС в течении 1 (одного) рабочего дня направляется в личный кабинет.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цифровизированная)/бумажный.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9" w:id="769"/>
          <w:p>
            <w:pPr>
              <w:spacing w:after="20"/>
              <w:ind w:left="20"/>
              <w:jc w:val="both"/>
            </w:pPr>
            <w:r>
              <w:rPr>
                <w:rFonts w:ascii="Times New Roman"/>
                <w:b w:val="false"/>
                <w:i w:val="false"/>
                <w:color w:val="000000"/>
                <w:sz w:val="20"/>
              </w:rPr>
              <w:t>
Уведомление об актуализации сведений в ЦС ЗАГС или письменный мотивированный ответ об отказе в оказании государственной услуги, по основаниям, предусмотренным в пункте 9 Перечня.</w:t>
            </w:r>
          </w:p>
          <w:bookmarkEnd w:id="769"/>
          <w:p>
            <w:pPr>
              <w:spacing w:after="20"/>
              <w:ind w:left="20"/>
              <w:jc w:val="both"/>
            </w:pPr>
            <w:r>
              <w:rPr>
                <w:rFonts w:ascii="Times New Roman"/>
                <w:b w:val="false"/>
                <w:i w:val="false"/>
                <w:color w:val="000000"/>
                <w:sz w:val="20"/>
              </w:rPr>
              <w:t>
Форма предоставления результата оказания государственной услуги: бумажная, электронная.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0" w:id="770"/>
          <w:p>
            <w:pPr>
              <w:spacing w:after="20"/>
              <w:ind w:left="20"/>
              <w:jc w:val="both"/>
            </w:pPr>
            <w:r>
              <w:rPr>
                <w:rFonts w:ascii="Times New Roman"/>
                <w:b w:val="false"/>
                <w:i w:val="false"/>
                <w:color w:val="000000"/>
                <w:sz w:val="20"/>
              </w:rPr>
              <w:t>
1) услугодатель – с понедельника по пятницу включительно с 09.00 до 17.30 часов, перерыв с 13.00 до 14.30 часов, кроме выходных и праздничных дней.</w:t>
            </w:r>
          </w:p>
          <w:bookmarkEnd w:id="77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Государственная корпорация –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w:t>
            </w:r>
            <w:r>
              <w:rPr>
                <w:rFonts w:ascii="Times New Roman"/>
                <w:b w:val="false"/>
                <w:i w:val="false"/>
                <w:color w:val="000000"/>
                <w:sz w:val="20"/>
              </w:rPr>
              <w:t>Трудового кодекса</w:t>
            </w:r>
            <w:r>
              <w:rPr>
                <w:rFonts w:ascii="Times New Roman"/>
                <w:b w:val="false"/>
                <w:i w:val="false"/>
                <w:color w:val="000000"/>
                <w:sz w:val="20"/>
              </w:rPr>
              <w:t xml:space="preserve">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Прием осуществляется в порядке "электронной" очереди, без ускоренного обслуживания, 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
2) портал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прием заявления и выдача результата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3" w:id="771"/>
          <w:p>
            <w:pPr>
              <w:spacing w:after="20"/>
              <w:ind w:left="20"/>
              <w:jc w:val="both"/>
            </w:pPr>
            <w:r>
              <w:rPr>
                <w:rFonts w:ascii="Times New Roman"/>
                <w:b w:val="false"/>
                <w:i w:val="false"/>
                <w:color w:val="000000"/>
                <w:sz w:val="20"/>
              </w:rPr>
              <w:t>
1. Перечень необходимых документов для актуализации сведений:</w:t>
            </w:r>
          </w:p>
          <w:bookmarkEnd w:id="771"/>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об актуализации сведения по форме согласно приложению 35 к настоящим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2) документ, удостоверяющий личность, либо цифровой документ из сервиса цифровых документов заявителя или представителя по нотариально удостоверенной доверенности (для идентификации личности);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копия свидетельства о регистрации актов гражданского состояния подлежащая актуализации (при отсутствии сведений в ЦС ЗАГС);</w:t>
            </w:r>
          </w:p>
          <w:p>
            <w:pPr>
              <w:spacing w:after="20"/>
              <w:ind w:left="20"/>
              <w:jc w:val="both"/>
            </w:pPr>
            <w:r>
              <w:rPr>
                <w:rFonts w:ascii="Times New Roman"/>
                <w:b w:val="false"/>
                <w:i w:val="false"/>
                <w:color w:val="000000"/>
                <w:sz w:val="20"/>
              </w:rPr>
              <w:t>
</w:t>
            </w:r>
            <w:r>
              <w:rPr>
                <w:rFonts w:ascii="Times New Roman"/>
                <w:b w:val="false"/>
                <w:i w:val="false"/>
                <w:color w:val="000000"/>
                <w:sz w:val="20"/>
              </w:rPr>
              <w:t>4) нотариально удостоверенная доверенность, в случае обращения представителя услугополучателя;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 обращении на портал:</w:t>
            </w:r>
          </w:p>
          <w:p>
            <w:pPr>
              <w:spacing w:after="20"/>
              <w:ind w:left="20"/>
              <w:jc w:val="both"/>
            </w:pPr>
            <w:r>
              <w:rPr>
                <w:rFonts w:ascii="Times New Roman"/>
                <w:b w:val="false"/>
                <w:i w:val="false"/>
                <w:color w:val="000000"/>
                <w:sz w:val="20"/>
              </w:rPr>
              <w:t>
</w:t>
            </w:r>
            <w:r>
              <w:rPr>
                <w:rFonts w:ascii="Times New Roman"/>
                <w:b w:val="false"/>
                <w:i w:val="false"/>
                <w:color w:val="000000"/>
                <w:sz w:val="20"/>
              </w:rPr>
              <w:t>1) электронное заявление, удостоверенное ЭЦП услугополучателя или удостоверенный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копия свидетельства о регистрации актов гражданского состояния подлежащая актуализации (при отсутствии сведений в ЦС ЗАГС);</w:t>
            </w:r>
          </w:p>
          <w:p>
            <w:pPr>
              <w:spacing w:after="20"/>
              <w:ind w:left="20"/>
              <w:jc w:val="both"/>
            </w:pPr>
            <w:r>
              <w:rPr>
                <w:rFonts w:ascii="Times New Roman"/>
                <w:b w:val="false"/>
                <w:i w:val="false"/>
                <w:color w:val="000000"/>
                <w:sz w:val="20"/>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и ее подвидов (при наличии),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1" w:id="772"/>
          <w:p>
            <w:pPr>
              <w:spacing w:after="20"/>
              <w:ind w:left="20"/>
              <w:jc w:val="both"/>
            </w:pPr>
            <w:r>
              <w:rPr>
                <w:rFonts w:ascii="Times New Roman"/>
                <w:b w:val="false"/>
                <w:i w:val="false"/>
                <w:color w:val="000000"/>
                <w:sz w:val="20"/>
              </w:rPr>
              <w:t xml:space="preserve">
1) несоответствие услугополучателя и (или) представленных материалов, данных и сведений, необходимых для оказания государственной услуги, требованиям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 браке (супружестве) и семье", Законам Республики Казахстан "</w:t>
            </w:r>
            <w:r>
              <w:rPr>
                <w:rFonts w:ascii="Times New Roman"/>
                <w:b w:val="false"/>
                <w:i w:val="false"/>
                <w:color w:val="000000"/>
                <w:sz w:val="20"/>
              </w:rPr>
              <w:t>О документах, удостоверяющих личность</w:t>
            </w:r>
            <w:r>
              <w:rPr>
                <w:rFonts w:ascii="Times New Roman"/>
                <w:b w:val="false"/>
                <w:i w:val="false"/>
                <w:color w:val="000000"/>
                <w:sz w:val="20"/>
              </w:rPr>
              <w:t>" и "</w:t>
            </w:r>
            <w:r>
              <w:rPr>
                <w:rFonts w:ascii="Times New Roman"/>
                <w:b w:val="false"/>
                <w:i w:val="false"/>
                <w:color w:val="000000"/>
                <w:sz w:val="20"/>
              </w:rPr>
              <w:t>О национальных реестрах идентификационных номеров</w:t>
            </w:r>
            <w:r>
              <w:rPr>
                <w:rFonts w:ascii="Times New Roman"/>
                <w:b w:val="false"/>
                <w:i w:val="false"/>
                <w:color w:val="000000"/>
                <w:sz w:val="20"/>
              </w:rPr>
              <w:t>".</w:t>
            </w:r>
          </w:p>
          <w:bookmarkEnd w:id="772"/>
          <w:p>
            <w:pPr>
              <w:spacing w:after="20"/>
              <w:ind w:left="20"/>
              <w:jc w:val="both"/>
            </w:pPr>
            <w:r>
              <w:rPr>
                <w:rFonts w:ascii="Times New Roman"/>
                <w:b w:val="false"/>
                <w:i w:val="false"/>
                <w:color w:val="000000"/>
                <w:sz w:val="20"/>
              </w:rPr>
              <w:t xml:space="preserve">
2)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2" w:id="773"/>
          <w:p>
            <w:pPr>
              <w:spacing w:after="20"/>
              <w:ind w:left="20"/>
              <w:jc w:val="both"/>
            </w:pPr>
            <w:r>
              <w:rPr>
                <w:rFonts w:ascii="Times New Roman"/>
                <w:b w:val="false"/>
                <w:i w:val="false"/>
                <w:color w:val="000000"/>
                <w:sz w:val="20"/>
              </w:rPr>
              <w:t>
Услугополучателям,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 Услугополучатель имеет возможность получения государственной услуги в электронной форме через портал при условии наличия ЭЦП.</w:t>
            </w:r>
          </w:p>
          <w:bookmarkEnd w:id="773"/>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p>
          <w:p>
            <w:pPr>
              <w:spacing w:after="20"/>
              <w:ind w:left="20"/>
              <w:jc w:val="both"/>
            </w:pPr>
            <w:r>
              <w:rPr>
                <w:rFonts w:ascii="Times New Roman"/>
                <w:b w:val="false"/>
                <w:i w:val="false"/>
                <w:color w:val="000000"/>
                <w:sz w:val="20"/>
              </w:rPr>
              <w:t>
</w:t>
            </w:r>
            <w:r>
              <w:rPr>
                <w:rFonts w:ascii="Times New Roman"/>
                <w:b w:val="false"/>
                <w:i w:val="false"/>
                <w:color w:val="000000"/>
                <w:sz w:val="20"/>
              </w:rPr>
              <w:t>Условия получения услуги третьими лицами: Электронный запрос третьих лиц, при условии согласия лица, в отношении которого запрашиваются сведения, предоставленного из "личного кабинета" на портале, а также посредством зарегистрированного на портале абонентского номера сотовой связи субъекта путем передачи одноразового пароля или путем отправления короткого текстового сообщения в качестве ответа на уведомление портала.</w:t>
            </w:r>
          </w:p>
          <w:p>
            <w:pPr>
              <w:spacing w:after="20"/>
              <w:ind w:left="20"/>
              <w:jc w:val="both"/>
            </w:pPr>
            <w:r>
              <w:rPr>
                <w:rFonts w:ascii="Times New Roman"/>
                <w:b w:val="false"/>
                <w:i w:val="false"/>
                <w:color w:val="000000"/>
                <w:sz w:val="20"/>
              </w:rPr>
              <w:t>
</w:t>
            </w:r>
            <w:r>
              <w:rPr>
                <w:rFonts w:ascii="Times New Roman"/>
                <w:b w:val="false"/>
                <w:i w:val="false"/>
                <w:color w:val="000000"/>
                <w:sz w:val="20"/>
              </w:rPr>
              <w:t>После актуализации сведений в ЦС ЗАГС цифровые документы отображаются в сервисе цифровых документов на основе сведений цифровых систем. Сервис цифровых документов доступен для субъектов, авторизованных в мобильном приложении и цифровых системах пользователей.</w:t>
            </w:r>
          </w:p>
          <w:p>
            <w:pPr>
              <w:spacing w:after="20"/>
              <w:ind w:left="20"/>
              <w:jc w:val="both"/>
            </w:pPr>
            <w:r>
              <w:rPr>
                <w:rFonts w:ascii="Times New Roman"/>
                <w:b w:val="false"/>
                <w:i w:val="false"/>
                <w:color w:val="000000"/>
                <w:sz w:val="20"/>
              </w:rPr>
              <w:t>
Субъект проходит авторизацию методами доступными в мобильном приложении и цифровых системах пользователей, далее в разделе "Цифровые документы" просматривает необходимый документ для дальнейшего использования.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 к перечню</w:t>
            </w:r>
            <w:r>
              <w:br/>
            </w:r>
            <w:r>
              <w:rPr>
                <w:rFonts w:ascii="Times New Roman"/>
                <w:b w:val="false"/>
                <w:i w:val="false"/>
                <w:color w:val="000000"/>
                <w:sz w:val="20"/>
              </w:rPr>
              <w:t>Министр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марта 2026 года № 285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35</w:t>
            </w:r>
            <w:r>
              <w:br/>
            </w:r>
            <w:r>
              <w:rPr>
                <w:rFonts w:ascii="Times New Roman"/>
                <w:b w:val="false"/>
                <w:i w:val="false"/>
                <w:color w:val="000000"/>
                <w:sz w:val="20"/>
              </w:rPr>
              <w:t>к Правилам организации</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актов гражданского состояния,</w:t>
            </w:r>
            <w:r>
              <w:br/>
            </w:r>
            <w:r>
              <w:rPr>
                <w:rFonts w:ascii="Times New Roman"/>
                <w:b w:val="false"/>
                <w:i w:val="false"/>
                <w:color w:val="000000"/>
                <w:sz w:val="20"/>
              </w:rPr>
              <w:t>внесения изменений,</w:t>
            </w:r>
            <w:r>
              <w:br/>
            </w:r>
            <w:r>
              <w:rPr>
                <w:rFonts w:ascii="Times New Roman"/>
                <w:b w:val="false"/>
                <w:i w:val="false"/>
                <w:color w:val="000000"/>
                <w:sz w:val="20"/>
              </w:rPr>
              <w:t>восстановления, аннулирования</w:t>
            </w:r>
            <w:r>
              <w:br/>
            </w:r>
            <w:r>
              <w:rPr>
                <w:rFonts w:ascii="Times New Roman"/>
                <w:b w:val="false"/>
                <w:i w:val="false"/>
                <w:color w:val="000000"/>
                <w:sz w:val="20"/>
              </w:rPr>
              <w:t>записей актов гражданского</w:t>
            </w:r>
            <w:r>
              <w:br/>
            </w:r>
            <w:r>
              <w:rPr>
                <w:rFonts w:ascii="Times New Roman"/>
                <w:b w:val="false"/>
                <w:i w:val="false"/>
                <w:color w:val="000000"/>
                <w:sz w:val="20"/>
              </w:rPr>
              <w:t>состояния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__________________________</w:t>
            </w:r>
            <w:r>
              <w:br/>
            </w:r>
            <w:r>
              <w:rPr>
                <w:rFonts w:ascii="Times New Roman"/>
                <w:b w:val="false"/>
                <w:i w:val="false"/>
                <w:color w:val="000000"/>
                <w:sz w:val="20"/>
              </w:rPr>
              <w:t>(наименование</w:t>
            </w:r>
            <w:r>
              <w:br/>
            </w:r>
            <w:r>
              <w:rPr>
                <w:rFonts w:ascii="Times New Roman"/>
                <w:b w:val="false"/>
                <w:i w:val="false"/>
                <w:color w:val="000000"/>
                <w:sz w:val="20"/>
              </w:rPr>
              <w:t>регистрирующего органа)</w:t>
            </w:r>
            <w:r>
              <w:br/>
            </w:r>
            <w:r>
              <w:rPr>
                <w:rFonts w:ascii="Times New Roman"/>
                <w:b w:val="false"/>
                <w:i w:val="false"/>
                <w:color w:val="000000"/>
                <w:sz w:val="20"/>
              </w:rPr>
              <w:t>от _________________________</w:t>
            </w:r>
            <w:r>
              <w:br/>
            </w:r>
            <w:r>
              <w:rPr>
                <w:rFonts w:ascii="Times New Roman"/>
                <w:b w:val="false"/>
                <w:i w:val="false"/>
                <w:color w:val="000000"/>
                <w:sz w:val="20"/>
              </w:rPr>
              <w:t>(имя, отчество (если указано</w:t>
            </w:r>
            <w:r>
              <w:br/>
            </w:r>
            <w:r>
              <w:rPr>
                <w:rFonts w:ascii="Times New Roman"/>
                <w:b w:val="false"/>
                <w:i w:val="false"/>
                <w:color w:val="000000"/>
                <w:sz w:val="20"/>
              </w:rPr>
              <w:t>в документах, удостоверяющих</w:t>
            </w:r>
            <w:r>
              <w:br/>
            </w:r>
            <w:r>
              <w:rPr>
                <w:rFonts w:ascii="Times New Roman"/>
                <w:b w:val="false"/>
                <w:i w:val="false"/>
                <w:color w:val="000000"/>
                <w:sz w:val="20"/>
              </w:rPr>
              <w:t>личность), фамилия заявителя)</w:t>
            </w:r>
            <w:r>
              <w:br/>
            </w:r>
            <w:r>
              <w:rPr>
                <w:rFonts w:ascii="Times New Roman"/>
                <w:b w:val="false"/>
                <w:i w:val="false"/>
                <w:color w:val="000000"/>
                <w:sz w:val="20"/>
              </w:rPr>
              <w:t>___________________________</w:t>
            </w:r>
            <w:r>
              <w:br/>
            </w:r>
            <w:r>
              <w:rPr>
                <w:rFonts w:ascii="Times New Roman"/>
                <w:b w:val="false"/>
                <w:i w:val="false"/>
                <w:color w:val="000000"/>
                <w:sz w:val="20"/>
              </w:rPr>
              <w:t>проживающего по адресу:</w:t>
            </w:r>
            <w:r>
              <w:br/>
            </w:r>
            <w:r>
              <w:rPr>
                <w:rFonts w:ascii="Times New Roman"/>
                <w:b w:val="false"/>
                <w:i w:val="false"/>
                <w:color w:val="000000"/>
                <w:sz w:val="20"/>
              </w:rPr>
              <w:t>____________________________</w:t>
            </w:r>
            <w:r>
              <w:br/>
            </w:r>
            <w:r>
              <w:rPr>
                <w:rFonts w:ascii="Times New Roman"/>
                <w:b w:val="false"/>
                <w:i w:val="false"/>
                <w:color w:val="000000"/>
                <w:sz w:val="20"/>
              </w:rPr>
              <w:t>№ тел. _____________________</w:t>
            </w:r>
            <w:r>
              <w:br/>
            </w:r>
            <w:r>
              <w:rPr>
                <w:rFonts w:ascii="Times New Roman"/>
                <w:b w:val="false"/>
                <w:i w:val="false"/>
                <w:color w:val="000000"/>
                <w:sz w:val="20"/>
              </w:rPr>
              <w:t>уд. личности № ______________</w:t>
            </w:r>
            <w:r>
              <w:br/>
            </w:r>
            <w:r>
              <w:rPr>
                <w:rFonts w:ascii="Times New Roman"/>
                <w:b w:val="false"/>
                <w:i w:val="false"/>
                <w:color w:val="000000"/>
                <w:sz w:val="20"/>
              </w:rPr>
              <w:t>(номер, кем и когда выдан)</w:t>
            </w:r>
            <w:r>
              <w:br/>
            </w:r>
            <w:r>
              <w:rPr>
                <w:rFonts w:ascii="Times New Roman"/>
                <w:b w:val="false"/>
                <w:i w:val="false"/>
                <w:color w:val="000000"/>
                <w:sz w:val="20"/>
              </w:rPr>
              <w:t>ИИН _____________________</w:t>
            </w:r>
          </w:p>
        </w:tc>
      </w:tr>
    </w:tbl>
    <w:bookmarkStart w:name="z1379" w:id="774"/>
    <w:p>
      <w:pPr>
        <w:spacing w:after="0"/>
        <w:ind w:left="0"/>
        <w:jc w:val="left"/>
      </w:pPr>
      <w:r>
        <w:rPr>
          <w:rFonts w:ascii="Times New Roman"/>
          <w:b/>
          <w:i w:val="false"/>
          <w:color w:val="000000"/>
        </w:rPr>
        <w:t xml:space="preserve"> Заявление</w:t>
      </w:r>
      <w:r>
        <w:br/>
      </w:r>
      <w:r>
        <w:rPr>
          <w:rFonts w:ascii="Times New Roman"/>
          <w:b/>
          <w:i w:val="false"/>
          <w:color w:val="000000"/>
        </w:rPr>
        <w:t>об актуализации сведения</w:t>
      </w:r>
    </w:p>
    <w:bookmarkEnd w:id="774"/>
    <w:bookmarkStart w:name="z1380" w:id="775"/>
    <w:p>
      <w:pPr>
        <w:spacing w:after="0"/>
        <w:ind w:left="0"/>
        <w:jc w:val="both"/>
      </w:pPr>
      <w:r>
        <w:rPr>
          <w:rFonts w:ascii="Times New Roman"/>
          <w:b w:val="false"/>
          <w:i w:val="false"/>
          <w:color w:val="000000"/>
          <w:sz w:val="28"/>
        </w:rPr>
        <w:t>
      Прошу актуализировать запись акта о ________ № ______ от "___" ________ года</w:t>
      </w:r>
    </w:p>
    <w:bookmarkEnd w:id="775"/>
    <w:bookmarkStart w:name="z1381" w:id="776"/>
    <w:p>
      <w:pPr>
        <w:spacing w:after="0"/>
        <w:ind w:left="0"/>
        <w:jc w:val="both"/>
      </w:pPr>
      <w:r>
        <w:rPr>
          <w:rFonts w:ascii="Times New Roman"/>
          <w:b w:val="false"/>
          <w:i w:val="false"/>
          <w:color w:val="000000"/>
          <w:sz w:val="28"/>
        </w:rPr>
        <w:t>
      О себе сообщаю следующие сведения:</w:t>
      </w:r>
    </w:p>
    <w:bookmarkEnd w:id="776"/>
    <w:bookmarkStart w:name="z1382" w:id="777"/>
    <w:p>
      <w:pPr>
        <w:spacing w:after="0"/>
        <w:ind w:left="0"/>
        <w:jc w:val="both"/>
      </w:pPr>
      <w:r>
        <w:rPr>
          <w:rFonts w:ascii="Times New Roman"/>
          <w:b w:val="false"/>
          <w:i w:val="false"/>
          <w:color w:val="000000"/>
          <w:sz w:val="28"/>
        </w:rPr>
        <w:t>
      1. Имя, отчество (если указано в документах, удостоверяющих личность), фамилия</w:t>
      </w:r>
    </w:p>
    <w:bookmarkEnd w:id="777"/>
    <w:bookmarkStart w:name="z1383" w:id="778"/>
    <w:p>
      <w:pPr>
        <w:spacing w:after="0"/>
        <w:ind w:left="0"/>
        <w:jc w:val="both"/>
      </w:pPr>
      <w:r>
        <w:rPr>
          <w:rFonts w:ascii="Times New Roman"/>
          <w:b w:val="false"/>
          <w:i w:val="false"/>
          <w:color w:val="000000"/>
          <w:sz w:val="28"/>
        </w:rPr>
        <w:t>
      _____________________________________________________________________</w:t>
      </w:r>
    </w:p>
    <w:bookmarkEnd w:id="778"/>
    <w:bookmarkStart w:name="z1384" w:id="779"/>
    <w:p>
      <w:pPr>
        <w:spacing w:after="0"/>
        <w:ind w:left="0"/>
        <w:jc w:val="both"/>
      </w:pPr>
      <w:r>
        <w:rPr>
          <w:rFonts w:ascii="Times New Roman"/>
          <w:b w:val="false"/>
          <w:i w:val="false"/>
          <w:color w:val="000000"/>
          <w:sz w:val="28"/>
        </w:rPr>
        <w:t>
      2. Дата рождения _____________________________________________________</w:t>
      </w:r>
    </w:p>
    <w:bookmarkEnd w:id="779"/>
    <w:bookmarkStart w:name="z1385" w:id="780"/>
    <w:p>
      <w:pPr>
        <w:spacing w:after="0"/>
        <w:ind w:left="0"/>
        <w:jc w:val="both"/>
      </w:pPr>
      <w:r>
        <w:rPr>
          <w:rFonts w:ascii="Times New Roman"/>
          <w:b w:val="false"/>
          <w:i w:val="false"/>
          <w:color w:val="000000"/>
          <w:sz w:val="28"/>
        </w:rPr>
        <w:t>
      3. Место рождения ____________________________________________________</w:t>
      </w:r>
    </w:p>
    <w:bookmarkEnd w:id="780"/>
    <w:bookmarkStart w:name="z1386" w:id="781"/>
    <w:p>
      <w:pPr>
        <w:spacing w:after="0"/>
        <w:ind w:left="0"/>
        <w:jc w:val="both"/>
      </w:pPr>
      <w:r>
        <w:rPr>
          <w:rFonts w:ascii="Times New Roman"/>
          <w:b w:val="false"/>
          <w:i w:val="false"/>
          <w:color w:val="000000"/>
          <w:sz w:val="28"/>
        </w:rPr>
        <w:t>
      4. Национальность ____________________________________________________</w:t>
      </w:r>
    </w:p>
    <w:bookmarkEnd w:id="781"/>
    <w:bookmarkStart w:name="z1387" w:id="782"/>
    <w:p>
      <w:pPr>
        <w:spacing w:after="0"/>
        <w:ind w:left="0"/>
        <w:jc w:val="both"/>
      </w:pPr>
      <w:r>
        <w:rPr>
          <w:rFonts w:ascii="Times New Roman"/>
          <w:b w:val="false"/>
          <w:i w:val="false"/>
          <w:color w:val="000000"/>
          <w:sz w:val="28"/>
        </w:rPr>
        <w:t>
      5. Гражданство _______________________________________________________</w:t>
      </w:r>
    </w:p>
    <w:bookmarkEnd w:id="782"/>
    <w:bookmarkStart w:name="z1388" w:id="783"/>
    <w:p>
      <w:pPr>
        <w:spacing w:after="0"/>
        <w:ind w:left="0"/>
        <w:jc w:val="both"/>
      </w:pPr>
      <w:r>
        <w:rPr>
          <w:rFonts w:ascii="Times New Roman"/>
          <w:b w:val="false"/>
          <w:i w:val="false"/>
          <w:color w:val="000000"/>
          <w:sz w:val="28"/>
        </w:rPr>
        <w:t>
      6. Семейное положение ________________________________________________</w:t>
      </w:r>
    </w:p>
    <w:bookmarkEnd w:id="783"/>
    <w:p>
      <w:pPr>
        <w:spacing w:after="0"/>
        <w:ind w:left="0"/>
        <w:jc w:val="both"/>
      </w:pPr>
      <w:bookmarkStart w:name="z1389" w:id="784"/>
      <w:r>
        <w:rPr>
          <w:rFonts w:ascii="Times New Roman"/>
          <w:b w:val="false"/>
          <w:i w:val="false"/>
          <w:color w:val="000000"/>
          <w:sz w:val="28"/>
        </w:rPr>
        <w:t>
      7. Имя, отчество (если указано в документах, удостоверяющих личность), фамилия</w:t>
      </w:r>
    </w:p>
    <w:bookmarkEnd w:id="784"/>
    <w:p>
      <w:pPr>
        <w:spacing w:after="0"/>
        <w:ind w:left="0"/>
        <w:jc w:val="both"/>
      </w:pPr>
      <w:r>
        <w:rPr>
          <w:rFonts w:ascii="Times New Roman"/>
          <w:b w:val="false"/>
          <w:i w:val="false"/>
          <w:color w:val="000000"/>
          <w:sz w:val="28"/>
        </w:rPr>
        <w:t>дата и место рождения несовершеннолетних детей</w:t>
      </w:r>
    </w:p>
    <w:bookmarkStart w:name="z1390" w:id="785"/>
    <w:p>
      <w:pPr>
        <w:spacing w:after="0"/>
        <w:ind w:left="0"/>
        <w:jc w:val="both"/>
      </w:pPr>
      <w:r>
        <w:rPr>
          <w:rFonts w:ascii="Times New Roman"/>
          <w:b w:val="false"/>
          <w:i w:val="false"/>
          <w:color w:val="000000"/>
          <w:sz w:val="28"/>
        </w:rPr>
        <w:t>
      _____________________________________________________________________</w:t>
      </w:r>
    </w:p>
    <w:bookmarkEnd w:id="785"/>
    <w:bookmarkStart w:name="z1391" w:id="786"/>
    <w:p>
      <w:pPr>
        <w:spacing w:after="0"/>
        <w:ind w:left="0"/>
        <w:jc w:val="both"/>
      </w:pPr>
      <w:r>
        <w:rPr>
          <w:rFonts w:ascii="Times New Roman"/>
          <w:b w:val="false"/>
          <w:i w:val="false"/>
          <w:color w:val="000000"/>
          <w:sz w:val="28"/>
        </w:rPr>
        <w:t>
      8. Документ, удостоверяющий личность __________________________________</w:t>
      </w:r>
    </w:p>
    <w:bookmarkEnd w:id="786"/>
    <w:p>
      <w:pPr>
        <w:spacing w:after="0"/>
        <w:ind w:left="0"/>
        <w:jc w:val="both"/>
      </w:pPr>
      <w:bookmarkStart w:name="z1392" w:id="787"/>
      <w:r>
        <w:rPr>
          <w:rFonts w:ascii="Times New Roman"/>
          <w:b w:val="false"/>
          <w:i w:val="false"/>
          <w:color w:val="000000"/>
          <w:sz w:val="28"/>
        </w:rPr>
        <w:t>
      9. К заявлению прилагаю следующие документы, подтверждающие необходимость</w:t>
      </w:r>
    </w:p>
    <w:bookmarkEnd w:id="787"/>
    <w:p>
      <w:pPr>
        <w:spacing w:after="0"/>
        <w:ind w:left="0"/>
        <w:jc w:val="both"/>
      </w:pPr>
      <w:r>
        <w:rPr>
          <w:rFonts w:ascii="Times New Roman"/>
          <w:b w:val="false"/>
          <w:i w:val="false"/>
          <w:color w:val="000000"/>
          <w:sz w:val="28"/>
        </w:rPr>
        <w:t>актуализации сведений:</w:t>
      </w:r>
    </w:p>
    <w:bookmarkStart w:name="z1393" w:id="788"/>
    <w:p>
      <w:pPr>
        <w:spacing w:after="0"/>
        <w:ind w:left="0"/>
        <w:jc w:val="both"/>
      </w:pPr>
      <w:r>
        <w:rPr>
          <w:rFonts w:ascii="Times New Roman"/>
          <w:b w:val="false"/>
          <w:i w:val="false"/>
          <w:color w:val="000000"/>
          <w:sz w:val="28"/>
        </w:rPr>
        <w:t>
      1) ______________________________ 4) _______________________________</w:t>
      </w:r>
    </w:p>
    <w:bookmarkEnd w:id="788"/>
    <w:bookmarkStart w:name="z1394" w:id="789"/>
    <w:p>
      <w:pPr>
        <w:spacing w:after="0"/>
        <w:ind w:left="0"/>
        <w:jc w:val="both"/>
      </w:pPr>
      <w:r>
        <w:rPr>
          <w:rFonts w:ascii="Times New Roman"/>
          <w:b w:val="false"/>
          <w:i w:val="false"/>
          <w:color w:val="000000"/>
          <w:sz w:val="28"/>
        </w:rPr>
        <w:t>
      2) ______________________________ 5) _______________________________</w:t>
      </w:r>
    </w:p>
    <w:bookmarkEnd w:id="789"/>
    <w:bookmarkStart w:name="z1395" w:id="790"/>
    <w:p>
      <w:pPr>
        <w:spacing w:after="0"/>
        <w:ind w:left="0"/>
        <w:jc w:val="both"/>
      </w:pPr>
      <w:r>
        <w:rPr>
          <w:rFonts w:ascii="Times New Roman"/>
          <w:b w:val="false"/>
          <w:i w:val="false"/>
          <w:color w:val="000000"/>
          <w:sz w:val="28"/>
        </w:rPr>
        <w:t>
      3) ______________________________ 6) _______________________________</w:t>
      </w:r>
    </w:p>
    <w:bookmarkEnd w:id="790"/>
    <w:p>
      <w:pPr>
        <w:spacing w:after="0"/>
        <w:ind w:left="0"/>
        <w:jc w:val="both"/>
      </w:pPr>
      <w:bookmarkStart w:name="z1396" w:id="791"/>
      <w:r>
        <w:rPr>
          <w:rFonts w:ascii="Times New Roman"/>
          <w:b w:val="false"/>
          <w:i w:val="false"/>
          <w:color w:val="000000"/>
          <w:sz w:val="28"/>
        </w:rPr>
        <w:t xml:space="preserve">
      Предупрежден (а) о том, что за сообщение ложных сведений согласно </w:t>
      </w:r>
      <w:r>
        <w:rPr>
          <w:rFonts w:ascii="Times New Roman"/>
          <w:b w:val="false"/>
          <w:i w:val="false"/>
          <w:color w:val="000000"/>
          <w:sz w:val="28"/>
        </w:rPr>
        <w:t>Кодекса</w:t>
      </w:r>
    </w:p>
    <w:bookmarkEnd w:id="791"/>
    <w:p>
      <w:pPr>
        <w:spacing w:after="0"/>
        <w:ind w:left="0"/>
        <w:jc w:val="both"/>
      </w:pPr>
      <w:r>
        <w:rPr>
          <w:rFonts w:ascii="Times New Roman"/>
          <w:b w:val="false"/>
          <w:i w:val="false"/>
          <w:color w:val="000000"/>
          <w:sz w:val="28"/>
        </w:rPr>
        <w:t>Республики Казахстан "Об административных правонарушениях", налагается</w:t>
      </w:r>
    </w:p>
    <w:p>
      <w:pPr>
        <w:spacing w:after="0"/>
        <w:ind w:left="0"/>
        <w:jc w:val="both"/>
      </w:pPr>
      <w:r>
        <w:rPr>
          <w:rFonts w:ascii="Times New Roman"/>
          <w:b w:val="false"/>
          <w:i w:val="false"/>
          <w:color w:val="000000"/>
          <w:sz w:val="28"/>
        </w:rPr>
        <w:t>административное взыскание.</w:t>
      </w:r>
    </w:p>
    <w:p>
      <w:pPr>
        <w:spacing w:after="0"/>
        <w:ind w:left="0"/>
        <w:jc w:val="both"/>
      </w:pPr>
      <w:bookmarkStart w:name="z1397" w:id="792"/>
      <w:r>
        <w:rPr>
          <w:rFonts w:ascii="Times New Roman"/>
          <w:b w:val="false"/>
          <w:i w:val="false"/>
          <w:color w:val="000000"/>
          <w:sz w:val="28"/>
        </w:rPr>
        <w:t>
      Согласен (а) на использование сведений, составляющих охраняемую законом тайну,</w:t>
      </w:r>
    </w:p>
    <w:bookmarkEnd w:id="792"/>
    <w:p>
      <w:pPr>
        <w:spacing w:after="0"/>
        <w:ind w:left="0"/>
        <w:jc w:val="both"/>
      </w:pPr>
      <w:r>
        <w:rPr>
          <w:rFonts w:ascii="Times New Roman"/>
          <w:b w:val="false"/>
          <w:i w:val="false"/>
          <w:color w:val="000000"/>
          <w:sz w:val="28"/>
        </w:rPr>
        <w:t>содержащихся в цифровых системах</w:t>
      </w:r>
    </w:p>
    <w:bookmarkStart w:name="z1398" w:id="793"/>
    <w:p>
      <w:pPr>
        <w:spacing w:after="0"/>
        <w:ind w:left="0"/>
        <w:jc w:val="both"/>
      </w:pPr>
      <w:r>
        <w:rPr>
          <w:rFonts w:ascii="Times New Roman"/>
          <w:b w:val="false"/>
          <w:i w:val="false"/>
          <w:color w:val="000000"/>
          <w:sz w:val="28"/>
        </w:rPr>
        <w:t>
      __________ "__" ____ 20__ года (подпись)</w:t>
      </w:r>
    </w:p>
    <w:bookmarkEnd w:id="793"/>
    <w:p>
      <w:pPr>
        <w:spacing w:after="0"/>
        <w:ind w:left="0"/>
        <w:jc w:val="both"/>
      </w:pPr>
      <w:bookmarkStart w:name="z1399" w:id="794"/>
      <w:r>
        <w:rPr>
          <w:rFonts w:ascii="Times New Roman"/>
          <w:b w:val="false"/>
          <w:i w:val="false"/>
          <w:color w:val="000000"/>
          <w:sz w:val="28"/>
        </w:rPr>
        <w:t>
      __________________________________________________________________________</w:t>
      </w:r>
    </w:p>
    <w:bookmarkEnd w:id="794"/>
    <w:p>
      <w:pPr>
        <w:spacing w:after="0"/>
        <w:ind w:left="0"/>
        <w:jc w:val="both"/>
      </w:pPr>
      <w:r>
        <w:rPr>
          <w:rFonts w:ascii="Times New Roman"/>
          <w:b w:val="false"/>
          <w:i w:val="false"/>
          <w:color w:val="000000"/>
          <w:sz w:val="28"/>
        </w:rPr>
        <w:t xml:space="preserve">             (имя, отчество (если указано в документах, удостоверяющих личность),</w:t>
      </w:r>
    </w:p>
    <w:p>
      <w:pPr>
        <w:spacing w:after="0"/>
        <w:ind w:left="0"/>
        <w:jc w:val="both"/>
      </w:pPr>
      <w:r>
        <w:rPr>
          <w:rFonts w:ascii="Times New Roman"/>
          <w:b w:val="false"/>
          <w:i w:val="false"/>
          <w:color w:val="000000"/>
          <w:sz w:val="28"/>
        </w:rPr>
        <w:t xml:space="preserve">                   фамилия должностного лица, принявшего заявление)</w:t>
      </w:r>
    </w:p>
    <w:bookmarkStart w:name="z1400" w:id="795"/>
    <w:p>
      <w:pPr>
        <w:spacing w:after="0"/>
        <w:ind w:left="0"/>
        <w:jc w:val="both"/>
      </w:pPr>
      <w:r>
        <w:rPr>
          <w:rFonts w:ascii="Times New Roman"/>
          <w:b w:val="false"/>
          <w:i w:val="false"/>
          <w:color w:val="000000"/>
          <w:sz w:val="28"/>
        </w:rPr>
        <w:t>
      № по журналу _________</w:t>
      </w:r>
    </w:p>
    <w:bookmarkEnd w:id="795"/>
    <w:bookmarkStart w:name="z1401" w:id="796"/>
    <w:p>
      <w:pPr>
        <w:spacing w:after="0"/>
        <w:ind w:left="0"/>
        <w:jc w:val="both"/>
      </w:pPr>
      <w:r>
        <w:rPr>
          <w:rFonts w:ascii="Times New Roman"/>
          <w:b w:val="false"/>
          <w:i w:val="false"/>
          <w:color w:val="000000"/>
          <w:sz w:val="28"/>
        </w:rPr>
        <w:t>
      ---------------------------------------------------------------------------- линия отрыва – для МИО</w:t>
      </w:r>
    </w:p>
    <w:bookmarkEnd w:id="796"/>
    <w:p>
      <w:pPr>
        <w:spacing w:after="0"/>
        <w:ind w:left="0"/>
        <w:jc w:val="both"/>
      </w:pPr>
      <w:bookmarkStart w:name="z1402" w:id="797"/>
      <w:r>
        <w:rPr>
          <w:rFonts w:ascii="Times New Roman"/>
          <w:b w:val="false"/>
          <w:i w:val="false"/>
          <w:color w:val="000000"/>
          <w:sz w:val="28"/>
        </w:rPr>
        <w:t>
      "____" __________ 20__ года принято на рассмотрение заявление о внесении</w:t>
      </w:r>
    </w:p>
    <w:bookmarkEnd w:id="797"/>
    <w:p>
      <w:pPr>
        <w:spacing w:after="0"/>
        <w:ind w:left="0"/>
        <w:jc w:val="both"/>
      </w:pPr>
      <w:r>
        <w:rPr>
          <w:rFonts w:ascii="Times New Roman"/>
          <w:b w:val="false"/>
          <w:i w:val="false"/>
          <w:color w:val="000000"/>
          <w:sz w:val="28"/>
        </w:rPr>
        <w:t>изменений, дополнений и исправлений</w:t>
      </w:r>
    </w:p>
    <w:bookmarkStart w:name="z1403" w:id="798"/>
    <w:p>
      <w:pPr>
        <w:spacing w:after="0"/>
        <w:ind w:left="0"/>
        <w:jc w:val="both"/>
      </w:pPr>
      <w:r>
        <w:rPr>
          <w:rFonts w:ascii="Times New Roman"/>
          <w:b w:val="false"/>
          <w:i w:val="false"/>
          <w:color w:val="000000"/>
          <w:sz w:val="28"/>
        </w:rPr>
        <w:t>
      Результаты рассмотрения будут сообщены "____" ________ 20__ года</w:t>
      </w:r>
    </w:p>
    <w:bookmarkEnd w:id="798"/>
    <w:bookmarkStart w:name="z1404" w:id="799"/>
    <w:p>
      <w:pPr>
        <w:spacing w:after="0"/>
        <w:ind w:left="0"/>
        <w:jc w:val="both"/>
      </w:pPr>
      <w:r>
        <w:rPr>
          <w:rFonts w:ascii="Times New Roman"/>
          <w:b w:val="false"/>
          <w:i w:val="false"/>
          <w:color w:val="000000"/>
          <w:sz w:val="28"/>
        </w:rPr>
        <w:t>
      Специалист ____________________________________________________________</w:t>
      </w:r>
    </w:p>
    <w:bookmarkEnd w:id="799"/>
    <w:bookmarkStart w:name="z1405" w:id="800"/>
    <w:p>
      <w:pPr>
        <w:spacing w:after="0"/>
        <w:ind w:left="0"/>
        <w:jc w:val="both"/>
      </w:pPr>
      <w:r>
        <w:rPr>
          <w:rFonts w:ascii="Times New Roman"/>
          <w:b w:val="false"/>
          <w:i w:val="false"/>
          <w:color w:val="000000"/>
          <w:sz w:val="28"/>
        </w:rPr>
        <w:t>
      (имя, отчество (если указано в документах, удостоверяющих личность), фамилия)</w:t>
      </w:r>
    </w:p>
    <w:bookmarkEnd w:id="8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 к перечню</w:t>
            </w:r>
            <w:r>
              <w:br/>
            </w:r>
            <w:r>
              <w:rPr>
                <w:rFonts w:ascii="Times New Roman"/>
                <w:b w:val="false"/>
                <w:i w:val="false"/>
                <w:color w:val="000000"/>
                <w:sz w:val="20"/>
              </w:rPr>
              <w:t>Министр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марта 2026 года № 285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 к приказу</w:t>
            </w:r>
            <w:r>
              <w:br/>
            </w:r>
            <w:r>
              <w:rPr>
                <w:rFonts w:ascii="Times New Roman"/>
                <w:b w:val="false"/>
                <w:i w:val="false"/>
                <w:color w:val="000000"/>
                <w:sz w:val="20"/>
              </w:rPr>
              <w:t>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12 января 2015 года № 20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электронная форма</w:t>
            </w:r>
          </w:p>
        </w:tc>
      </w:tr>
    </w:tbl>
    <w:bookmarkStart w:name="z1409" w:id="801"/>
    <w:p>
      <w:pPr>
        <w:spacing w:after="0"/>
        <w:ind w:left="0"/>
        <w:jc w:val="left"/>
      </w:pPr>
      <w:r>
        <w:rPr>
          <w:rFonts w:ascii="Times New Roman"/>
          <w:b/>
          <w:i w:val="false"/>
          <w:color w:val="000000"/>
        </w:rPr>
        <w:t xml:space="preserve"> Справка о брачной правоспособности</w:t>
      </w:r>
    </w:p>
    <w:bookmarkEnd w:id="801"/>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_____________ 20 ___ год</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________</w:t>
            </w:r>
          </w:p>
        </w:tc>
      </w:tr>
    </w:tbl>
    <w:p>
      <w:pPr>
        <w:spacing w:after="0"/>
        <w:ind w:left="0"/>
        <w:jc w:val="both"/>
      </w:pPr>
      <w:bookmarkStart w:name="z1410" w:id="802"/>
      <w:r>
        <w:rPr>
          <w:rFonts w:ascii="Times New Roman"/>
          <w:b w:val="false"/>
          <w:i w:val="false"/>
          <w:color w:val="000000"/>
          <w:sz w:val="28"/>
        </w:rPr>
        <w:t>
      Дана______________________________________________________________________</w:t>
      </w:r>
    </w:p>
    <w:bookmarkEnd w:id="802"/>
    <w:p>
      <w:pPr>
        <w:spacing w:after="0"/>
        <w:ind w:left="0"/>
        <w:jc w:val="both"/>
      </w:pPr>
      <w:r>
        <w:rPr>
          <w:rFonts w:ascii="Times New Roman"/>
          <w:b w:val="false"/>
          <w:i w:val="false"/>
          <w:color w:val="000000"/>
          <w:sz w:val="28"/>
        </w:rPr>
        <w:t xml:space="preserve">       (фамилия, имя, отчество (если указано в документах, удостоверяющих личность)</w:t>
      </w:r>
    </w:p>
    <w:p>
      <w:pPr>
        <w:spacing w:after="0"/>
        <w:ind w:left="0"/>
        <w:jc w:val="both"/>
      </w:pPr>
      <w:bookmarkStart w:name="z1411" w:id="803"/>
      <w:r>
        <w:rPr>
          <w:rFonts w:ascii="Times New Roman"/>
          <w:b w:val="false"/>
          <w:i w:val="false"/>
          <w:color w:val="000000"/>
          <w:sz w:val="28"/>
        </w:rPr>
        <w:t>
      __________________________________________________________________________</w:t>
      </w:r>
    </w:p>
    <w:bookmarkEnd w:id="803"/>
    <w:p>
      <w:pPr>
        <w:spacing w:after="0"/>
        <w:ind w:left="0"/>
        <w:jc w:val="both"/>
      </w:pPr>
      <w:r>
        <w:rPr>
          <w:rFonts w:ascii="Times New Roman"/>
          <w:b w:val="false"/>
          <w:i w:val="false"/>
          <w:color w:val="000000"/>
          <w:sz w:val="28"/>
        </w:rPr>
        <w:t xml:space="preserve">                               (число, месяц, год рождения)</w:t>
      </w:r>
    </w:p>
    <w:p>
      <w:pPr>
        <w:spacing w:after="0"/>
        <w:ind w:left="0"/>
        <w:jc w:val="both"/>
      </w:pPr>
      <w:bookmarkStart w:name="z1412" w:id="804"/>
      <w:r>
        <w:rPr>
          <w:rFonts w:ascii="Times New Roman"/>
          <w:b w:val="false"/>
          <w:i w:val="false"/>
          <w:color w:val="000000"/>
          <w:sz w:val="28"/>
        </w:rPr>
        <w:t>
      В том, что, в отношении его (ее) регистрация записи акта о заключении брака</w:t>
      </w:r>
    </w:p>
    <w:bookmarkEnd w:id="804"/>
    <w:p>
      <w:pPr>
        <w:spacing w:after="0"/>
        <w:ind w:left="0"/>
        <w:jc w:val="both"/>
      </w:pPr>
      <w:r>
        <w:rPr>
          <w:rFonts w:ascii="Times New Roman"/>
          <w:b w:val="false"/>
          <w:i w:val="false"/>
          <w:color w:val="000000"/>
          <w:sz w:val="28"/>
        </w:rPr>
        <w:t>(супружества) не производилась.</w:t>
      </w:r>
    </w:p>
    <w:p>
      <w:pPr>
        <w:spacing w:after="0"/>
        <w:ind w:left="0"/>
        <w:jc w:val="both"/>
      </w:pPr>
      <w:bookmarkStart w:name="z1413" w:id="805"/>
      <w:r>
        <w:rPr>
          <w:rFonts w:ascii="Times New Roman"/>
          <w:b w:val="false"/>
          <w:i w:val="false"/>
          <w:color w:val="000000"/>
          <w:sz w:val="28"/>
        </w:rPr>
        <w:t>
      Проверка произведена по Республике Казахстан в цифровой системе</w:t>
      </w:r>
    </w:p>
    <w:bookmarkEnd w:id="805"/>
    <w:p>
      <w:pPr>
        <w:spacing w:after="0"/>
        <w:ind w:left="0"/>
        <w:jc w:val="both"/>
      </w:pPr>
      <w:r>
        <w:rPr>
          <w:rFonts w:ascii="Times New Roman"/>
          <w:b w:val="false"/>
          <w:i w:val="false"/>
          <w:color w:val="000000"/>
          <w:sz w:val="28"/>
        </w:rPr>
        <w:t>"Регистрационный пункт ЗАГС" с шестнадцатилетнего возраста с _____________ года</w:t>
      </w:r>
    </w:p>
    <w:p>
      <w:pPr>
        <w:spacing w:after="0"/>
        <w:ind w:left="0"/>
        <w:jc w:val="both"/>
      </w:pPr>
      <w:r>
        <w:rPr>
          <w:rFonts w:ascii="Times New Roman"/>
          <w:b w:val="false"/>
          <w:i w:val="false"/>
          <w:color w:val="000000"/>
          <w:sz w:val="28"/>
        </w:rPr>
        <w:t>(указать период) по ___________ год. (указать период).</w:t>
      </w:r>
    </w:p>
    <w:p>
      <w:pPr>
        <w:spacing w:after="0"/>
        <w:ind w:left="0"/>
        <w:jc w:val="both"/>
      </w:pPr>
      <w:bookmarkStart w:name="z1414" w:id="806"/>
      <w:r>
        <w:rPr>
          <w:rFonts w:ascii="Times New Roman"/>
          <w:b w:val="false"/>
          <w:i w:val="false"/>
          <w:color w:val="000000"/>
          <w:sz w:val="28"/>
        </w:rPr>
        <w:t>
      Если запись акта о заключении брака (супружества) ранее была зарегистрирована,</w:t>
      </w:r>
    </w:p>
    <w:bookmarkEnd w:id="806"/>
    <w:p>
      <w:pPr>
        <w:spacing w:after="0"/>
        <w:ind w:left="0"/>
        <w:jc w:val="both"/>
      </w:pPr>
      <w:r>
        <w:rPr>
          <w:rFonts w:ascii="Times New Roman"/>
          <w:b w:val="false"/>
          <w:i w:val="false"/>
          <w:color w:val="000000"/>
          <w:sz w:val="28"/>
        </w:rPr>
        <w:t>указать дату проверки с момента прекращения брака (супружества).</w:t>
      </w:r>
    </w:p>
    <w:bookmarkStart w:name="z1415" w:id="807"/>
    <w:p>
      <w:pPr>
        <w:spacing w:after="0"/>
        <w:ind w:left="0"/>
        <w:jc w:val="both"/>
      </w:pPr>
      <w:r>
        <w:rPr>
          <w:rFonts w:ascii="Times New Roman"/>
          <w:b w:val="false"/>
          <w:i w:val="false"/>
          <w:color w:val="000000"/>
          <w:sz w:val="28"/>
        </w:rPr>
        <w:t>
      Справка действительна в течение шести месяцев со дня ее выдачи.</w:t>
      </w:r>
    </w:p>
    <w:bookmarkEnd w:id="807"/>
    <w:bookmarkStart w:name="z1416" w:id="808"/>
    <w:p>
      <w:pPr>
        <w:spacing w:after="0"/>
        <w:ind w:left="0"/>
        <w:jc w:val="both"/>
      </w:pPr>
      <w:r>
        <w:rPr>
          <w:rFonts w:ascii="Times New Roman"/>
          <w:b w:val="false"/>
          <w:i w:val="false"/>
          <w:color w:val="000000"/>
          <w:sz w:val="28"/>
        </w:rPr>
        <w:t>
      Начальник регистрирующего органа, должностное лицо загранучреждения Республики Казахстан.</w:t>
      </w:r>
    </w:p>
    <w:bookmarkEnd w:id="808"/>
    <w:p>
      <w:pPr>
        <w:spacing w:after="0"/>
        <w:ind w:left="0"/>
        <w:jc w:val="both"/>
      </w:pPr>
      <w:bookmarkStart w:name="z1417" w:id="809"/>
      <w:r>
        <w:rPr>
          <w:rFonts w:ascii="Times New Roman"/>
          <w:b w:val="false"/>
          <w:i w:val="false"/>
          <w:color w:val="000000"/>
          <w:sz w:val="28"/>
        </w:rPr>
        <w:t>
      ________________________________________________________________</w:t>
      </w:r>
    </w:p>
    <w:bookmarkEnd w:id="809"/>
    <w:p>
      <w:pPr>
        <w:spacing w:after="0"/>
        <w:ind w:left="0"/>
        <w:jc w:val="both"/>
      </w:pPr>
      <w:r>
        <w:rPr>
          <w:rFonts w:ascii="Times New Roman"/>
          <w:b w:val="false"/>
          <w:i w:val="false"/>
          <w:color w:val="000000"/>
          <w:sz w:val="28"/>
        </w:rPr>
        <w:t xml:space="preserve">             (Ф.И.О. (если указано в документах, удостоверяющих личность)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 к перечню</w:t>
            </w:r>
            <w:r>
              <w:br/>
            </w:r>
            <w:r>
              <w:rPr>
                <w:rFonts w:ascii="Times New Roman"/>
                <w:b w:val="false"/>
                <w:i w:val="false"/>
                <w:color w:val="000000"/>
                <w:sz w:val="20"/>
              </w:rPr>
              <w:t>Министр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марта 2026 года № 285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40 к приказу</w:t>
            </w:r>
            <w:r>
              <w:br/>
            </w:r>
            <w:r>
              <w:rPr>
                <w:rFonts w:ascii="Times New Roman"/>
                <w:b w:val="false"/>
                <w:i w:val="false"/>
                <w:color w:val="000000"/>
                <w:sz w:val="20"/>
              </w:rPr>
              <w:t>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12 января 2015 года № 20</w:t>
            </w:r>
          </w:p>
        </w:tc>
      </w:tr>
    </w:tbl>
    <w:bookmarkStart w:name="z1420" w:id="810"/>
    <w:p>
      <w:pPr>
        <w:spacing w:after="0"/>
        <w:ind w:left="0"/>
        <w:jc w:val="left"/>
      </w:pPr>
      <w:r>
        <w:rPr>
          <w:rFonts w:ascii="Times New Roman"/>
          <w:b/>
          <w:i w:val="false"/>
          <w:color w:val="000000"/>
        </w:rPr>
        <w:t xml:space="preserve"> Справка о брачной правоспособности</w:t>
      </w:r>
    </w:p>
    <w:bookmarkEnd w:id="810"/>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_____________ 20 ___ год</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________</w:t>
            </w:r>
          </w:p>
        </w:tc>
      </w:tr>
    </w:tbl>
    <w:p>
      <w:pPr>
        <w:spacing w:after="0"/>
        <w:ind w:left="0"/>
        <w:jc w:val="both"/>
      </w:pPr>
      <w:bookmarkStart w:name="z1421" w:id="811"/>
      <w:r>
        <w:rPr>
          <w:rFonts w:ascii="Times New Roman"/>
          <w:b w:val="false"/>
          <w:i w:val="false"/>
          <w:color w:val="000000"/>
          <w:sz w:val="28"/>
        </w:rPr>
        <w:t>
      Дана _____________________________________________________________________</w:t>
      </w:r>
    </w:p>
    <w:bookmarkEnd w:id="811"/>
    <w:p>
      <w:pPr>
        <w:spacing w:after="0"/>
        <w:ind w:left="0"/>
        <w:jc w:val="both"/>
      </w:pPr>
      <w:r>
        <w:rPr>
          <w:rFonts w:ascii="Times New Roman"/>
          <w:b w:val="false"/>
          <w:i w:val="false"/>
          <w:color w:val="000000"/>
          <w:sz w:val="28"/>
        </w:rPr>
        <w:t xml:space="preserve">       (фамилия, имя, отчество (если указано в документах, удостоверяющих личность)</w:t>
      </w:r>
    </w:p>
    <w:p>
      <w:pPr>
        <w:spacing w:after="0"/>
        <w:ind w:left="0"/>
        <w:jc w:val="both"/>
      </w:pPr>
      <w:bookmarkStart w:name="z1422" w:id="812"/>
      <w:r>
        <w:rPr>
          <w:rFonts w:ascii="Times New Roman"/>
          <w:b w:val="false"/>
          <w:i w:val="false"/>
          <w:color w:val="000000"/>
          <w:sz w:val="28"/>
        </w:rPr>
        <w:t>
      __________________________________________________________________________</w:t>
      </w:r>
    </w:p>
    <w:bookmarkEnd w:id="812"/>
    <w:p>
      <w:pPr>
        <w:spacing w:after="0"/>
        <w:ind w:left="0"/>
        <w:jc w:val="both"/>
      </w:pPr>
      <w:r>
        <w:rPr>
          <w:rFonts w:ascii="Times New Roman"/>
          <w:b w:val="false"/>
          <w:i w:val="false"/>
          <w:color w:val="000000"/>
          <w:sz w:val="28"/>
        </w:rPr>
        <w:t xml:space="preserve">                               (число, месяц, год рождения)</w:t>
      </w:r>
    </w:p>
    <w:p>
      <w:pPr>
        <w:spacing w:after="0"/>
        <w:ind w:left="0"/>
        <w:jc w:val="both"/>
      </w:pPr>
      <w:bookmarkStart w:name="z1423" w:id="813"/>
      <w:r>
        <w:rPr>
          <w:rFonts w:ascii="Times New Roman"/>
          <w:b w:val="false"/>
          <w:i w:val="false"/>
          <w:color w:val="000000"/>
          <w:sz w:val="28"/>
        </w:rPr>
        <w:t>
      В том, что, в отношении его (ее) регистрация записи акта о заключении брака</w:t>
      </w:r>
    </w:p>
    <w:bookmarkEnd w:id="813"/>
    <w:p>
      <w:pPr>
        <w:spacing w:after="0"/>
        <w:ind w:left="0"/>
        <w:jc w:val="both"/>
      </w:pPr>
      <w:r>
        <w:rPr>
          <w:rFonts w:ascii="Times New Roman"/>
          <w:b w:val="false"/>
          <w:i w:val="false"/>
          <w:color w:val="000000"/>
          <w:sz w:val="28"/>
        </w:rPr>
        <w:t>(супружества) не производилась.</w:t>
      </w:r>
    </w:p>
    <w:p>
      <w:pPr>
        <w:spacing w:after="0"/>
        <w:ind w:left="0"/>
        <w:jc w:val="both"/>
      </w:pPr>
      <w:bookmarkStart w:name="z1424" w:id="814"/>
      <w:r>
        <w:rPr>
          <w:rFonts w:ascii="Times New Roman"/>
          <w:b w:val="false"/>
          <w:i w:val="false"/>
          <w:color w:val="000000"/>
          <w:sz w:val="28"/>
        </w:rPr>
        <w:t>
      Проверка произведена по Республике Казахстан в цифровой системе</w:t>
      </w:r>
    </w:p>
    <w:bookmarkEnd w:id="814"/>
    <w:p>
      <w:pPr>
        <w:spacing w:after="0"/>
        <w:ind w:left="0"/>
        <w:jc w:val="both"/>
      </w:pPr>
      <w:r>
        <w:rPr>
          <w:rFonts w:ascii="Times New Roman"/>
          <w:b w:val="false"/>
          <w:i w:val="false"/>
          <w:color w:val="000000"/>
          <w:sz w:val="28"/>
        </w:rPr>
        <w:t>"Регистрационный пункт ЗАГС" с шестнадцатилетнего возраста</w:t>
      </w:r>
    </w:p>
    <w:bookmarkStart w:name="z1425" w:id="815"/>
    <w:p>
      <w:pPr>
        <w:spacing w:after="0"/>
        <w:ind w:left="0"/>
        <w:jc w:val="both"/>
      </w:pPr>
      <w:r>
        <w:rPr>
          <w:rFonts w:ascii="Times New Roman"/>
          <w:b w:val="false"/>
          <w:i w:val="false"/>
          <w:color w:val="000000"/>
          <w:sz w:val="28"/>
        </w:rPr>
        <w:t>
      с __________________________________________ года (указать период)</w:t>
      </w:r>
    </w:p>
    <w:bookmarkEnd w:id="815"/>
    <w:bookmarkStart w:name="z1426" w:id="816"/>
    <w:p>
      <w:pPr>
        <w:spacing w:after="0"/>
        <w:ind w:left="0"/>
        <w:jc w:val="both"/>
      </w:pPr>
      <w:r>
        <w:rPr>
          <w:rFonts w:ascii="Times New Roman"/>
          <w:b w:val="false"/>
          <w:i w:val="false"/>
          <w:color w:val="000000"/>
          <w:sz w:val="28"/>
        </w:rPr>
        <w:t xml:space="preserve">
      по ________________________________________________ год. (указать период). </w:t>
      </w:r>
    </w:p>
    <w:bookmarkEnd w:id="816"/>
    <w:p>
      <w:pPr>
        <w:spacing w:after="0"/>
        <w:ind w:left="0"/>
        <w:jc w:val="both"/>
      </w:pPr>
      <w:bookmarkStart w:name="z1427" w:id="817"/>
      <w:r>
        <w:rPr>
          <w:rFonts w:ascii="Times New Roman"/>
          <w:b w:val="false"/>
          <w:i w:val="false"/>
          <w:color w:val="000000"/>
          <w:sz w:val="28"/>
        </w:rPr>
        <w:t>
      Если запись акта о заключении брака (супружества) ранее была зарегистрирована,</w:t>
      </w:r>
    </w:p>
    <w:bookmarkEnd w:id="817"/>
    <w:p>
      <w:pPr>
        <w:spacing w:after="0"/>
        <w:ind w:left="0"/>
        <w:jc w:val="both"/>
      </w:pPr>
      <w:r>
        <w:rPr>
          <w:rFonts w:ascii="Times New Roman"/>
          <w:b w:val="false"/>
          <w:i w:val="false"/>
          <w:color w:val="000000"/>
          <w:sz w:val="28"/>
        </w:rPr>
        <w:t xml:space="preserve">указать дату проверки с момента прекращения брака (супружества). </w:t>
      </w:r>
    </w:p>
    <w:bookmarkStart w:name="z1428" w:id="818"/>
    <w:p>
      <w:pPr>
        <w:spacing w:after="0"/>
        <w:ind w:left="0"/>
        <w:jc w:val="both"/>
      </w:pPr>
      <w:r>
        <w:rPr>
          <w:rFonts w:ascii="Times New Roman"/>
          <w:b w:val="false"/>
          <w:i w:val="false"/>
          <w:color w:val="000000"/>
          <w:sz w:val="28"/>
        </w:rPr>
        <w:t>
      Справка действительна в течение шести месяцев со дня ее выдачи.</w:t>
      </w:r>
    </w:p>
    <w:bookmarkEnd w:id="818"/>
    <w:p>
      <w:pPr>
        <w:spacing w:after="0"/>
        <w:ind w:left="0"/>
        <w:jc w:val="both"/>
      </w:pPr>
      <w:bookmarkStart w:name="z1429" w:id="819"/>
      <w:r>
        <w:rPr>
          <w:rFonts w:ascii="Times New Roman"/>
          <w:b w:val="false"/>
          <w:i w:val="false"/>
          <w:color w:val="000000"/>
          <w:sz w:val="28"/>
        </w:rPr>
        <w:t>
      Начальник регистрирующего органа _________________________________________</w:t>
      </w:r>
    </w:p>
    <w:bookmarkEnd w:id="819"/>
    <w:p>
      <w:pPr>
        <w:spacing w:after="0"/>
        <w:ind w:left="0"/>
        <w:jc w:val="both"/>
      </w:pPr>
      <w:r>
        <w:rPr>
          <w:rFonts w:ascii="Times New Roman"/>
          <w:b w:val="false"/>
          <w:i w:val="false"/>
          <w:color w:val="000000"/>
          <w:sz w:val="28"/>
        </w:rPr>
        <w:t xml:space="preserve">                         (Ф.И.О. (если указано в документах, удостоверяющих личность).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30 к перечню</w:t>
            </w:r>
            <w:r>
              <w:br/>
            </w:r>
            <w:r>
              <w:rPr>
                <w:rFonts w:ascii="Times New Roman"/>
                <w:b w:val="false"/>
                <w:i w:val="false"/>
                <w:color w:val="000000"/>
                <w:sz w:val="20"/>
              </w:rPr>
              <w:t>Министр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марта 2026 года № 285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"Апостилирование</w:t>
            </w:r>
            <w:r>
              <w:br/>
            </w:r>
            <w:r>
              <w:rPr>
                <w:rFonts w:ascii="Times New Roman"/>
                <w:b w:val="false"/>
                <w:i w:val="false"/>
                <w:color w:val="000000"/>
                <w:sz w:val="20"/>
              </w:rPr>
              <w:t>официальных документов,</w:t>
            </w:r>
            <w:r>
              <w:br/>
            </w:r>
            <w:r>
              <w:rPr>
                <w:rFonts w:ascii="Times New Roman"/>
                <w:b w:val="false"/>
                <w:i w:val="false"/>
                <w:color w:val="000000"/>
                <w:sz w:val="20"/>
              </w:rPr>
              <w:t>исходящих из органов юстиции,</w:t>
            </w:r>
            <w:r>
              <w:br/>
            </w:r>
            <w:r>
              <w:rPr>
                <w:rFonts w:ascii="Times New Roman"/>
                <w:b w:val="false"/>
                <w:i w:val="false"/>
                <w:color w:val="000000"/>
                <w:sz w:val="20"/>
              </w:rPr>
              <w:t>регистрации актов гражданского</w:t>
            </w:r>
            <w:r>
              <w:br/>
            </w:r>
            <w:r>
              <w:rPr>
                <w:rFonts w:ascii="Times New Roman"/>
                <w:b w:val="false"/>
                <w:i w:val="false"/>
                <w:color w:val="000000"/>
                <w:sz w:val="20"/>
              </w:rPr>
              <w:t>состояния и иных государственных</w:t>
            </w:r>
            <w:r>
              <w:br/>
            </w:r>
            <w:r>
              <w:rPr>
                <w:rFonts w:ascii="Times New Roman"/>
                <w:b w:val="false"/>
                <w:i w:val="false"/>
                <w:color w:val="000000"/>
                <w:sz w:val="20"/>
              </w:rPr>
              <w:t>органов, а также нотариусов</w:t>
            </w:r>
            <w:r>
              <w:br/>
            </w:r>
            <w:r>
              <w:rPr>
                <w:rFonts w:ascii="Times New Roman"/>
                <w:b w:val="false"/>
                <w:i w:val="false"/>
                <w:color w:val="000000"/>
                <w:sz w:val="20"/>
              </w:rPr>
              <w:t>Республики Казахстан"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Апостилирование официальных документов, исходящих из органов юстиции, регистрации актов гражданского состояния и иных государственных органов, а также нотариусов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департаменты юстиции областей, городов Астана, Алматы и Шымкент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подвида (при наличии)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2" w:id="820"/>
          <w:p>
            <w:pPr>
              <w:spacing w:after="20"/>
              <w:ind w:left="20"/>
              <w:jc w:val="both"/>
            </w:pPr>
            <w:r>
              <w:rPr>
                <w:rFonts w:ascii="Times New Roman"/>
                <w:b w:val="false"/>
                <w:i w:val="false"/>
                <w:color w:val="000000"/>
                <w:sz w:val="20"/>
              </w:rPr>
              <w:t>
1) Государственная корпорация;</w:t>
            </w:r>
          </w:p>
          <w:bookmarkEnd w:id="820"/>
          <w:p>
            <w:pPr>
              <w:spacing w:after="20"/>
              <w:ind w:left="20"/>
              <w:jc w:val="both"/>
            </w:pPr>
            <w:r>
              <w:rPr>
                <w:rFonts w:ascii="Times New Roman"/>
                <w:b w:val="false"/>
                <w:i w:val="false"/>
                <w:color w:val="000000"/>
                <w:sz w:val="20"/>
              </w:rPr>
              <w:t>
2) через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3" w:id="821"/>
          <w:p>
            <w:pPr>
              <w:spacing w:after="20"/>
              <w:ind w:left="20"/>
              <w:jc w:val="both"/>
            </w:pPr>
            <w:r>
              <w:rPr>
                <w:rFonts w:ascii="Times New Roman"/>
                <w:b w:val="false"/>
                <w:i w:val="false"/>
                <w:color w:val="000000"/>
                <w:sz w:val="20"/>
              </w:rPr>
              <w:t>
В Государственной корпорации – 2 рабочих дня. День приема не входит в срок оказания государственной услуги.</w:t>
            </w:r>
          </w:p>
          <w:bookmarkEnd w:id="821"/>
          <w:p>
            <w:pPr>
              <w:spacing w:after="20"/>
              <w:ind w:left="20"/>
              <w:jc w:val="both"/>
            </w:pPr>
            <w:r>
              <w:rPr>
                <w:rFonts w:ascii="Times New Roman"/>
                <w:b w:val="false"/>
                <w:i w:val="false"/>
                <w:color w:val="000000"/>
                <w:sz w:val="20"/>
              </w:rPr>
              <w:t>
</w:t>
            </w:r>
            <w:r>
              <w:rPr>
                <w:rFonts w:ascii="Times New Roman"/>
                <w:b w:val="false"/>
                <w:i w:val="false"/>
                <w:color w:val="000000"/>
                <w:sz w:val="20"/>
              </w:rPr>
              <w:t>На портале – получение уведомления о назначении даты, времени на апостилирование документов – 1 (один) рабочий день;</w:t>
            </w:r>
          </w:p>
          <w:p>
            <w:pPr>
              <w:spacing w:after="20"/>
              <w:ind w:left="20"/>
              <w:jc w:val="both"/>
            </w:pPr>
            <w:r>
              <w:rPr>
                <w:rFonts w:ascii="Times New Roman"/>
                <w:b w:val="false"/>
                <w:i w:val="false"/>
                <w:color w:val="000000"/>
                <w:sz w:val="20"/>
              </w:rPr>
              <w:t>
</w:t>
            </w:r>
            <w:r>
              <w:rPr>
                <w:rFonts w:ascii="Times New Roman"/>
                <w:b w:val="false"/>
                <w:i w:val="false"/>
                <w:color w:val="000000"/>
                <w:sz w:val="20"/>
              </w:rPr>
              <w:t>выдача результата оказания государственной услуги при поступлении заявления через портал – 1 (один) рабочий день;</w:t>
            </w:r>
          </w:p>
          <w:p>
            <w:pPr>
              <w:spacing w:after="20"/>
              <w:ind w:left="20"/>
              <w:jc w:val="both"/>
            </w:pPr>
            <w:r>
              <w:rPr>
                <w:rFonts w:ascii="Times New Roman"/>
                <w:b w:val="false"/>
                <w:i w:val="false"/>
                <w:color w:val="000000"/>
                <w:sz w:val="20"/>
              </w:rPr>
              <w:t>
</w:t>
            </w:r>
            <w:r>
              <w:rPr>
                <w:rFonts w:ascii="Times New Roman"/>
                <w:b w:val="false"/>
                <w:i w:val="false"/>
                <w:color w:val="000000"/>
                <w:sz w:val="20"/>
              </w:rPr>
              <w:t>максимально допустимое время ожидания для сдачи пакета документов услугополучателем в Государственной корпорации – 15 (пятнадцать) минут;</w:t>
            </w:r>
          </w:p>
          <w:p>
            <w:pPr>
              <w:spacing w:after="20"/>
              <w:ind w:left="20"/>
              <w:jc w:val="both"/>
            </w:pPr>
            <w:r>
              <w:rPr>
                <w:rFonts w:ascii="Times New Roman"/>
                <w:b w:val="false"/>
                <w:i w:val="false"/>
                <w:color w:val="000000"/>
                <w:sz w:val="20"/>
              </w:rPr>
              <w:t>
максимально допустимое время обслуживания услугополучателя в Государственной корпорации – 15 (пятнадцать)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цифровизированная)/бумажная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7" w:id="822"/>
          <w:p>
            <w:pPr>
              <w:spacing w:after="20"/>
              <w:ind w:left="20"/>
              <w:jc w:val="both"/>
            </w:pPr>
            <w:r>
              <w:rPr>
                <w:rFonts w:ascii="Times New Roman"/>
                <w:b w:val="false"/>
                <w:i w:val="false"/>
                <w:color w:val="000000"/>
                <w:sz w:val="20"/>
              </w:rPr>
              <w:t>
1) Документ со штампом "апостиль" на бумажном носителе, по форме согласно приложению 3 к Правилам. Электронный апостиль выдается через портал путем скачивания апостиля с применением защитного кода, переданного уполномоченным государственным органом при подаче заявления, по форме согласно приложению 3.1 к Правилам;</w:t>
            </w:r>
          </w:p>
          <w:bookmarkEnd w:id="822"/>
          <w:p>
            <w:pPr>
              <w:spacing w:after="20"/>
              <w:ind w:left="20"/>
              <w:jc w:val="both"/>
            </w:pPr>
            <w:r>
              <w:rPr>
                <w:rFonts w:ascii="Times New Roman"/>
                <w:b w:val="false"/>
                <w:i w:val="false"/>
                <w:color w:val="000000"/>
                <w:sz w:val="20"/>
              </w:rPr>
              <w:t>
</w:t>
            </w:r>
            <w:r>
              <w:rPr>
                <w:rFonts w:ascii="Times New Roman"/>
                <w:b w:val="false"/>
                <w:i w:val="false"/>
                <w:color w:val="000000"/>
                <w:sz w:val="20"/>
              </w:rPr>
              <w:t>2) письмо о прекращении рассмотрения заявления в случае обращения услугополучателя с ходатайством;</w:t>
            </w:r>
          </w:p>
          <w:p>
            <w:pPr>
              <w:spacing w:after="20"/>
              <w:ind w:left="20"/>
              <w:jc w:val="both"/>
            </w:pPr>
            <w:r>
              <w:rPr>
                <w:rFonts w:ascii="Times New Roman"/>
                <w:b w:val="false"/>
                <w:i w:val="false"/>
                <w:color w:val="000000"/>
                <w:sz w:val="20"/>
              </w:rPr>
              <w:t>
</w:t>
            </w:r>
            <w:r>
              <w:rPr>
                <w:rFonts w:ascii="Times New Roman"/>
                <w:b w:val="false"/>
                <w:i w:val="false"/>
                <w:color w:val="000000"/>
                <w:sz w:val="20"/>
              </w:rPr>
              <w:t>3) мотивированный ответ об отказе в оказании государственной услуги.</w:t>
            </w:r>
          </w:p>
          <w:p>
            <w:pPr>
              <w:spacing w:after="20"/>
              <w:ind w:left="20"/>
              <w:jc w:val="both"/>
            </w:pPr>
            <w:r>
              <w:rPr>
                <w:rFonts w:ascii="Times New Roman"/>
                <w:b w:val="false"/>
                <w:i w:val="false"/>
                <w:color w:val="000000"/>
                <w:sz w:val="20"/>
              </w:rPr>
              <w:t>
Форма предоставления результата оказания государственной услуги – бумажная, цифровая при направлении мотивированного ответа об отказе в оказании государственной услуги через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проставление апостиля на официальных документах, совершенных в Республике Казахстан - 0,5 МРП за каждый документ согласно подпункту 7) </w:t>
            </w:r>
            <w:r>
              <w:rPr>
                <w:rFonts w:ascii="Times New Roman"/>
                <w:b w:val="false"/>
                <w:i w:val="false"/>
                <w:color w:val="000000"/>
                <w:sz w:val="20"/>
              </w:rPr>
              <w:t>статьи 615</w:t>
            </w:r>
            <w:r>
              <w:rPr>
                <w:rFonts w:ascii="Times New Roman"/>
                <w:b w:val="false"/>
                <w:i w:val="false"/>
                <w:color w:val="000000"/>
                <w:sz w:val="20"/>
              </w:rPr>
              <w:t xml:space="preserve"> Кодекса Республики Казахстан "О налогах и других обязательных платежах в бюджет (Налоговый кодекс)".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0" w:id="823"/>
          <w:p>
            <w:pPr>
              <w:spacing w:after="20"/>
              <w:ind w:left="20"/>
              <w:jc w:val="both"/>
            </w:pPr>
            <w:r>
              <w:rPr>
                <w:rFonts w:ascii="Times New Roman"/>
                <w:b w:val="false"/>
                <w:i w:val="false"/>
                <w:color w:val="000000"/>
                <w:sz w:val="20"/>
              </w:rPr>
              <w:t>
1) услугодатель – с понедельника по пятницу включительно с 09.00 до 17.30 часов, перерыв с 13.00 до 14.30 часов, кроме выходных и праздничных дней;</w:t>
            </w:r>
          </w:p>
          <w:bookmarkEnd w:id="82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Государственная корпорация –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Прием осуществляется в порядке "электронной" очереди, документов подлежащих апостилированию – в любом филиале Государственной корпорации по принципу экстерриториальности (вне зависимости от территории выдачи документа), без ускоренного обслуживания, 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
3) портал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прием заявления и выдача результата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3" w:id="824"/>
          <w:p>
            <w:pPr>
              <w:spacing w:after="20"/>
              <w:ind w:left="20"/>
              <w:jc w:val="both"/>
            </w:pPr>
            <w:r>
              <w:rPr>
                <w:rFonts w:ascii="Times New Roman"/>
                <w:b w:val="false"/>
                <w:i w:val="false"/>
                <w:color w:val="000000"/>
                <w:sz w:val="20"/>
              </w:rPr>
              <w:t>
Государственной корпорации:</w:t>
            </w:r>
          </w:p>
          <w:bookmarkEnd w:id="824"/>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на проставление апостиля по форме согласно приложению 2 к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2) удостоверение личности, либо цифровой документ из сервиса цифровых документов (для идентификации);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документ, подлежащий апостилированию (документы принимаются для проставления апостиля как в подлинниках, так и в нотариально засвидетельствованных копиях);</w:t>
            </w:r>
          </w:p>
          <w:p>
            <w:pPr>
              <w:spacing w:after="20"/>
              <w:ind w:left="20"/>
              <w:jc w:val="both"/>
            </w:pPr>
            <w:r>
              <w:rPr>
                <w:rFonts w:ascii="Times New Roman"/>
                <w:b w:val="false"/>
                <w:i w:val="false"/>
                <w:color w:val="000000"/>
                <w:sz w:val="20"/>
              </w:rPr>
              <w:t>
</w:t>
            </w:r>
            <w:r>
              <w:rPr>
                <w:rFonts w:ascii="Times New Roman"/>
                <w:b w:val="false"/>
                <w:i w:val="false"/>
                <w:color w:val="000000"/>
                <w:sz w:val="20"/>
              </w:rPr>
              <w:t>4) документ, подтверждающий уплату в бюджет государственной пошлины;</w:t>
            </w:r>
          </w:p>
          <w:p>
            <w:pPr>
              <w:spacing w:after="20"/>
              <w:ind w:left="20"/>
              <w:jc w:val="both"/>
            </w:pPr>
            <w:r>
              <w:rPr>
                <w:rFonts w:ascii="Times New Roman"/>
                <w:b w:val="false"/>
                <w:i w:val="false"/>
                <w:color w:val="000000"/>
                <w:sz w:val="20"/>
              </w:rPr>
              <w:t>
</w:t>
            </w:r>
            <w:r>
              <w:rPr>
                <w:rFonts w:ascii="Times New Roman"/>
                <w:b w:val="false"/>
                <w:i w:val="false"/>
                <w:color w:val="000000"/>
                <w:sz w:val="20"/>
              </w:rPr>
              <w:t>5) нотариально удостоверенная доверенность, в случае обращения представителя услугополучателя (физического лица);</w:t>
            </w:r>
          </w:p>
          <w:p>
            <w:pPr>
              <w:spacing w:after="20"/>
              <w:ind w:left="20"/>
              <w:jc w:val="both"/>
            </w:pPr>
            <w:r>
              <w:rPr>
                <w:rFonts w:ascii="Times New Roman"/>
                <w:b w:val="false"/>
                <w:i w:val="false"/>
                <w:color w:val="000000"/>
                <w:sz w:val="20"/>
              </w:rPr>
              <w:t>
</w:t>
            </w:r>
            <w:r>
              <w:rPr>
                <w:rFonts w:ascii="Times New Roman"/>
                <w:b w:val="false"/>
                <w:i w:val="false"/>
                <w:color w:val="000000"/>
                <w:sz w:val="20"/>
              </w:rPr>
              <w:t>доверенность от имени юридического лица выданная за подписью его руководителя или иного лица, уполномоченного на это его учредительными документами, и скрепленная печатью этой организации (при наличии) при обращении представителя юридического лица;</w:t>
            </w:r>
          </w:p>
          <w:p>
            <w:pPr>
              <w:spacing w:after="20"/>
              <w:ind w:left="20"/>
              <w:jc w:val="both"/>
            </w:pPr>
            <w:r>
              <w:rPr>
                <w:rFonts w:ascii="Times New Roman"/>
                <w:b w:val="false"/>
                <w:i w:val="false"/>
                <w:color w:val="000000"/>
                <w:sz w:val="20"/>
              </w:rPr>
              <w:t>
</w:t>
            </w:r>
            <w:r>
              <w:rPr>
                <w:rFonts w:ascii="Times New Roman"/>
                <w:b w:val="false"/>
                <w:i w:val="false"/>
                <w:color w:val="000000"/>
                <w:sz w:val="20"/>
              </w:rPr>
              <w:t>Доверенности, выданные или засвидетельствованные компетентным учреждением иностранного государства либо специально на то уполномоченным лицом, в пределах его компетенции и по установленной форме скрепленные гербовой печатью иностранного государства, принимаются только после прохождения процедуры специального удостоверения (легализации либо апостилирования) (для идентификации с копией);</w:t>
            </w:r>
          </w:p>
          <w:p>
            <w:pPr>
              <w:spacing w:after="20"/>
              <w:ind w:left="20"/>
              <w:jc w:val="both"/>
            </w:pPr>
            <w:r>
              <w:rPr>
                <w:rFonts w:ascii="Times New Roman"/>
                <w:b w:val="false"/>
                <w:i w:val="false"/>
                <w:color w:val="000000"/>
                <w:sz w:val="20"/>
              </w:rPr>
              <w:t>
</w:t>
            </w:r>
            <w:r>
              <w:rPr>
                <w:rFonts w:ascii="Times New Roman"/>
                <w:b w:val="false"/>
                <w:i w:val="false"/>
                <w:color w:val="000000"/>
                <w:sz w:val="20"/>
              </w:rPr>
              <w:t>6) образец подписи и оттиска печати выданных документов другими государственными органами.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обращении через портал:</w:t>
            </w:r>
          </w:p>
          <w:p>
            <w:pPr>
              <w:spacing w:after="20"/>
              <w:ind w:left="20"/>
              <w:jc w:val="both"/>
            </w:pPr>
            <w:r>
              <w:rPr>
                <w:rFonts w:ascii="Times New Roman"/>
                <w:b w:val="false"/>
                <w:i w:val="false"/>
                <w:color w:val="000000"/>
                <w:sz w:val="20"/>
              </w:rPr>
              <w:t>
</w:t>
            </w:r>
            <w:r>
              <w:rPr>
                <w:rFonts w:ascii="Times New Roman"/>
                <w:b w:val="false"/>
                <w:i w:val="false"/>
                <w:color w:val="000000"/>
                <w:sz w:val="20"/>
              </w:rPr>
              <w:t>1) электронное заявление, удостоверенное ЭЦП услугополучателя или удостоверенный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w:t>
            </w:r>
          </w:p>
          <w:p>
            <w:pPr>
              <w:spacing w:after="20"/>
              <w:ind w:left="20"/>
              <w:jc w:val="both"/>
            </w:pPr>
            <w:r>
              <w:rPr>
                <w:rFonts w:ascii="Times New Roman"/>
                <w:b w:val="false"/>
                <w:i w:val="false"/>
                <w:color w:val="000000"/>
                <w:sz w:val="20"/>
              </w:rPr>
              <w:t>
</w:t>
            </w:r>
            <w:r>
              <w:rPr>
                <w:rFonts w:ascii="Times New Roman"/>
                <w:b w:val="false"/>
                <w:i w:val="false"/>
                <w:color w:val="000000"/>
                <w:sz w:val="20"/>
              </w:rPr>
              <w:t>2) документ, подлежащий апостилированию в виде сканированной копии прикрепляется к электронному запросу;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нотариально удостоверенная доверенность, в случае обращения представителя услугополучателя (физического лица);</w:t>
            </w:r>
          </w:p>
          <w:p>
            <w:pPr>
              <w:spacing w:after="20"/>
              <w:ind w:left="20"/>
              <w:jc w:val="both"/>
            </w:pPr>
            <w:r>
              <w:rPr>
                <w:rFonts w:ascii="Times New Roman"/>
                <w:b w:val="false"/>
                <w:i w:val="false"/>
                <w:color w:val="000000"/>
                <w:sz w:val="20"/>
              </w:rPr>
              <w:t>
</w:t>
            </w:r>
            <w:r>
              <w:rPr>
                <w:rFonts w:ascii="Times New Roman"/>
                <w:b w:val="false"/>
                <w:i w:val="false"/>
                <w:color w:val="000000"/>
                <w:sz w:val="20"/>
              </w:rPr>
              <w:t>доверенность от имени юридического лица выданная за подписью его руководителя или иного лица, уполномоченного на это его учредительными документами и скрепленная печатью этой организации (при наличии) при обращении представителя юридического лица; Доверенности, выданные или засвидетельствованные компетентным учреждением иностранного государства либо специально на то уполномоченным лицом, в пределах его компетенции и по установленной форме скрепленные гербовой печатью иностранного государства, принимаются только после прохождения процедуры специального удостоверения (легализации либо апостилирования) (для идентификации с копией).</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изменения анкетных данных услугополучателя, дополнительно прилагаются подтверждающие документы (выданные или засвидетельствованные компетентным учреждением иностранного государства либо специально на то уполномоченным лицом, в пределах его компетенции и по установленной форме скрепленные гербовой печатью иностранного государства, принимаются только после прохождения процедуры специального удостоверения (легализации либо апостилирования).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обращении наследников, представляются подтверждающие документы.</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p>
            <w:pPr>
              <w:spacing w:after="20"/>
              <w:ind w:left="20"/>
              <w:jc w:val="both"/>
            </w:pPr>
            <w:r>
              <w:rPr>
                <w:rFonts w:ascii="Times New Roman"/>
                <w:b w:val="false"/>
                <w:i w:val="false"/>
                <w:color w:val="000000"/>
                <w:sz w:val="20"/>
              </w:rPr>
              <w:t>
Сведения о документах, удостоверяющих личность услугополучателя, документ, подтверждающий уплату услугополучателем суммы пошлины в бюджет (в случае оплаты через ПШЦП), а также сведения о государственной регистрации актов гражданского состояния, произведенной на территории Республики Казахстан, услугодатель и работник Государственной корпорации получают из соответствующих государственных цифровых систем через шлюз "цифрового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и ее подвидов (при наличии),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0" w:id="825"/>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825"/>
          <w:p>
            <w:pPr>
              <w:spacing w:after="20"/>
              <w:ind w:left="20"/>
              <w:jc w:val="both"/>
            </w:pPr>
            <w:r>
              <w:rPr>
                <w:rFonts w:ascii="Times New Roman"/>
                <w:b w:val="false"/>
                <w:i w:val="false"/>
                <w:color w:val="000000"/>
                <w:sz w:val="20"/>
              </w:rPr>
              <w:t>
</w:t>
            </w:r>
            <w:r>
              <w:rPr>
                <w:rFonts w:ascii="Times New Roman"/>
                <w:b w:val="false"/>
                <w:i w:val="false"/>
                <w:color w:val="000000"/>
                <w:sz w:val="20"/>
              </w:rPr>
              <w:t>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p>
            <w:pPr>
              <w:spacing w:after="20"/>
              <w:ind w:left="20"/>
              <w:jc w:val="both"/>
            </w:pPr>
            <w:r>
              <w:rPr>
                <w:rFonts w:ascii="Times New Roman"/>
                <w:b w:val="false"/>
                <w:i w:val="false"/>
                <w:color w:val="000000"/>
                <w:sz w:val="20"/>
              </w:rPr>
              <w:t>
Законами Республики Казахстан могут устанавливаться иные основания для отказа в оказании государственных услуг.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3" w:id="826"/>
          <w:p>
            <w:pPr>
              <w:spacing w:after="20"/>
              <w:ind w:left="20"/>
              <w:jc w:val="both"/>
            </w:pPr>
            <w:r>
              <w:rPr>
                <w:rFonts w:ascii="Times New Roman"/>
                <w:b w:val="false"/>
                <w:i w:val="false"/>
                <w:color w:val="000000"/>
                <w:sz w:val="20"/>
              </w:rPr>
              <w:t>
Услугополучателям имеющих нарушение здоровья, со стойким расстройством функций организма ограничивающее его жизнедеятельность, в случае необходимости прием документов, для оказания государственной услуги, производится работником Государственной корпорацией с выездом по месту жительства посредством обращения через Единый контакт-центр 1414, 8 800 080 7777.</w:t>
            </w:r>
          </w:p>
          <w:bookmarkEnd w:id="826"/>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государственной услуги в электронной форме через портал при условии наличия ЭЦП.</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 интернет-ресурсах услугодателя и Государственной корпорации www.​gov4c.​kz.</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получает информацию о порядке и статусе оказания государственной услуги в режиме удаленного доступа посредством Единого контакт-центра 1414, 8 800 080 7777.</w:t>
            </w:r>
          </w:p>
          <w:p>
            <w:pPr>
              <w:spacing w:after="20"/>
              <w:ind w:left="20"/>
              <w:jc w:val="both"/>
            </w:pPr>
            <w:r>
              <w:rPr>
                <w:rFonts w:ascii="Times New Roman"/>
                <w:b w:val="false"/>
                <w:i w:val="false"/>
                <w:color w:val="000000"/>
                <w:sz w:val="20"/>
              </w:rPr>
              <w:t>
</w:t>
            </w:r>
            <w:r>
              <w:rPr>
                <w:rFonts w:ascii="Times New Roman"/>
                <w:b w:val="false"/>
                <w:i w:val="false"/>
                <w:color w:val="000000"/>
                <w:sz w:val="20"/>
              </w:rPr>
              <w:t>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 к перечню</w:t>
            </w:r>
            <w:r>
              <w:br/>
            </w:r>
            <w:r>
              <w:rPr>
                <w:rFonts w:ascii="Times New Roman"/>
                <w:b w:val="false"/>
                <w:i w:val="false"/>
                <w:color w:val="000000"/>
                <w:sz w:val="20"/>
              </w:rPr>
              <w:t>Министр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марта 2026 года № 285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оказания государственной</w:t>
            </w:r>
            <w:r>
              <w:br/>
            </w:r>
            <w:r>
              <w:rPr>
                <w:rFonts w:ascii="Times New Roman"/>
                <w:b w:val="false"/>
                <w:i w:val="false"/>
                <w:color w:val="000000"/>
                <w:sz w:val="20"/>
              </w:rPr>
              <w:t>услуги "Апостилирование</w:t>
            </w:r>
            <w:r>
              <w:br/>
            </w:r>
            <w:r>
              <w:rPr>
                <w:rFonts w:ascii="Times New Roman"/>
                <w:b w:val="false"/>
                <w:i w:val="false"/>
                <w:color w:val="000000"/>
                <w:sz w:val="20"/>
              </w:rPr>
              <w:t>официальных документов,</w:t>
            </w:r>
            <w:r>
              <w:br/>
            </w:r>
            <w:r>
              <w:rPr>
                <w:rFonts w:ascii="Times New Roman"/>
                <w:b w:val="false"/>
                <w:i w:val="false"/>
                <w:color w:val="000000"/>
                <w:sz w:val="20"/>
              </w:rPr>
              <w:t>исходящих из органов юстиции,</w:t>
            </w:r>
            <w:r>
              <w:br/>
            </w:r>
            <w:r>
              <w:rPr>
                <w:rFonts w:ascii="Times New Roman"/>
                <w:b w:val="false"/>
                <w:i w:val="false"/>
                <w:color w:val="000000"/>
                <w:sz w:val="20"/>
              </w:rPr>
              <w:t>регистрации актов гражданского</w:t>
            </w:r>
            <w:r>
              <w:br/>
            </w:r>
            <w:r>
              <w:rPr>
                <w:rFonts w:ascii="Times New Roman"/>
                <w:b w:val="false"/>
                <w:i w:val="false"/>
                <w:color w:val="000000"/>
                <w:sz w:val="20"/>
              </w:rPr>
              <w:t>состояния и иных</w:t>
            </w:r>
            <w:r>
              <w:br/>
            </w:r>
            <w:r>
              <w:rPr>
                <w:rFonts w:ascii="Times New Roman"/>
                <w:b w:val="false"/>
                <w:i w:val="false"/>
                <w:color w:val="000000"/>
                <w:sz w:val="20"/>
              </w:rPr>
              <w:t>государственных органов, а</w:t>
            </w:r>
            <w:r>
              <w:br/>
            </w:r>
            <w:r>
              <w:rPr>
                <w:rFonts w:ascii="Times New Roman"/>
                <w:b w:val="false"/>
                <w:i w:val="false"/>
                <w:color w:val="000000"/>
                <w:sz w:val="20"/>
              </w:rPr>
              <w:t>также нотариусов Республики</w:t>
            </w:r>
            <w:r>
              <w:br/>
            </w:r>
            <w:r>
              <w:rPr>
                <w:rFonts w:ascii="Times New Roman"/>
                <w:b w:val="false"/>
                <w:i w:val="false"/>
                <w:color w:val="000000"/>
                <w:sz w:val="20"/>
              </w:rPr>
              <w:t>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Руководителю</w:t>
            </w:r>
            <w:r>
              <w:br/>
            </w:r>
            <w:r>
              <w:rPr>
                <w:rFonts w:ascii="Times New Roman"/>
                <w:b w:val="false"/>
                <w:i w:val="false"/>
                <w:color w:val="000000"/>
                <w:sz w:val="20"/>
              </w:rPr>
              <w:t>____________________________</w:t>
            </w:r>
            <w:r>
              <w:br/>
            </w:r>
            <w:r>
              <w:rPr>
                <w:rFonts w:ascii="Times New Roman"/>
                <w:b w:val="false"/>
                <w:i w:val="false"/>
                <w:color w:val="000000"/>
                <w:sz w:val="20"/>
              </w:rPr>
              <w:t>от _________________________</w:t>
            </w:r>
            <w:r>
              <w:br/>
            </w:r>
            <w:r>
              <w:rPr>
                <w:rFonts w:ascii="Times New Roman"/>
                <w:b w:val="false"/>
                <w:i w:val="false"/>
                <w:color w:val="000000"/>
                <w:sz w:val="20"/>
              </w:rPr>
              <w:t>(Ф.И.О. (если указано в</w:t>
            </w:r>
            <w:r>
              <w:br/>
            </w:r>
            <w:r>
              <w:rPr>
                <w:rFonts w:ascii="Times New Roman"/>
                <w:b w:val="false"/>
                <w:i w:val="false"/>
                <w:color w:val="000000"/>
                <w:sz w:val="20"/>
              </w:rPr>
              <w:t>документах, удостоверяющих</w:t>
            </w:r>
            <w:r>
              <w:br/>
            </w:r>
            <w:r>
              <w:rPr>
                <w:rFonts w:ascii="Times New Roman"/>
                <w:b w:val="false"/>
                <w:i w:val="false"/>
                <w:color w:val="000000"/>
                <w:sz w:val="20"/>
              </w:rPr>
              <w:t>личность) услугополучателя)</w:t>
            </w:r>
            <w:r>
              <w:br/>
            </w:r>
            <w:r>
              <w:rPr>
                <w:rFonts w:ascii="Times New Roman"/>
                <w:b w:val="false"/>
                <w:i w:val="false"/>
                <w:color w:val="000000"/>
                <w:sz w:val="20"/>
              </w:rPr>
              <w:t>проживающего по адресу</w:t>
            </w:r>
            <w:r>
              <w:br/>
            </w:r>
            <w:r>
              <w:rPr>
                <w:rFonts w:ascii="Times New Roman"/>
                <w:b w:val="false"/>
                <w:i w:val="false"/>
                <w:color w:val="000000"/>
                <w:sz w:val="20"/>
              </w:rPr>
              <w:t>____________________________</w:t>
            </w:r>
            <w:r>
              <w:br/>
            </w:r>
            <w:r>
              <w:rPr>
                <w:rFonts w:ascii="Times New Roman"/>
                <w:b w:val="false"/>
                <w:i w:val="false"/>
                <w:color w:val="000000"/>
                <w:sz w:val="20"/>
              </w:rPr>
              <w:t>(указать адрес проживания)</w:t>
            </w:r>
            <w:r>
              <w:br/>
            </w:r>
            <w:r>
              <w:rPr>
                <w:rFonts w:ascii="Times New Roman"/>
                <w:b w:val="false"/>
                <w:i w:val="false"/>
                <w:color w:val="000000"/>
                <w:sz w:val="20"/>
              </w:rPr>
              <w:t>Тел:________________________</w:t>
            </w:r>
            <w:r>
              <w:br/>
            </w:r>
            <w:r>
              <w:rPr>
                <w:rFonts w:ascii="Times New Roman"/>
                <w:b w:val="false"/>
                <w:i w:val="false"/>
                <w:color w:val="000000"/>
                <w:sz w:val="20"/>
              </w:rPr>
              <w:t>документ, удостоверяющий</w:t>
            </w:r>
            <w:r>
              <w:br/>
            </w:r>
            <w:r>
              <w:rPr>
                <w:rFonts w:ascii="Times New Roman"/>
                <w:b w:val="false"/>
                <w:i w:val="false"/>
                <w:color w:val="000000"/>
                <w:sz w:val="20"/>
              </w:rPr>
              <w:t>личность</w:t>
            </w:r>
            <w:r>
              <w:br/>
            </w:r>
            <w:r>
              <w:rPr>
                <w:rFonts w:ascii="Times New Roman"/>
                <w:b w:val="false"/>
                <w:i w:val="false"/>
                <w:color w:val="000000"/>
                <w:sz w:val="20"/>
              </w:rPr>
              <w:t>____________________________</w:t>
            </w:r>
            <w:r>
              <w:br/>
            </w:r>
            <w:r>
              <w:rPr>
                <w:rFonts w:ascii="Times New Roman"/>
                <w:b w:val="false"/>
                <w:i w:val="false"/>
                <w:color w:val="000000"/>
                <w:sz w:val="20"/>
              </w:rPr>
              <w:t>(№и наименование документа,</w:t>
            </w:r>
            <w:r>
              <w:br/>
            </w:r>
            <w:r>
              <w:rPr>
                <w:rFonts w:ascii="Times New Roman"/>
                <w:b w:val="false"/>
                <w:i w:val="false"/>
                <w:color w:val="000000"/>
                <w:sz w:val="20"/>
              </w:rPr>
              <w:t>когда и кем выдан)</w:t>
            </w:r>
            <w:r>
              <w:br/>
            </w:r>
            <w:r>
              <w:rPr>
                <w:rFonts w:ascii="Times New Roman"/>
                <w:b w:val="false"/>
                <w:i w:val="false"/>
                <w:color w:val="000000"/>
                <w:sz w:val="20"/>
              </w:rPr>
              <w:t>ИИН/БИН __________________</w:t>
            </w:r>
          </w:p>
        </w:tc>
      </w:tr>
    </w:tbl>
    <w:bookmarkStart w:name="z1472" w:id="827"/>
    <w:p>
      <w:pPr>
        <w:spacing w:after="0"/>
        <w:ind w:left="0"/>
        <w:jc w:val="left"/>
      </w:pPr>
      <w:r>
        <w:rPr>
          <w:rFonts w:ascii="Times New Roman"/>
          <w:b/>
          <w:i w:val="false"/>
          <w:color w:val="000000"/>
        </w:rPr>
        <w:t xml:space="preserve"> Заявление на проставление апостиля</w:t>
      </w:r>
    </w:p>
    <w:bookmarkEnd w:id="827"/>
    <w:p>
      <w:pPr>
        <w:spacing w:after="0"/>
        <w:ind w:left="0"/>
        <w:jc w:val="both"/>
      </w:pPr>
      <w:bookmarkStart w:name="z1473" w:id="828"/>
      <w:r>
        <w:rPr>
          <w:rFonts w:ascii="Times New Roman"/>
          <w:b w:val="false"/>
          <w:i w:val="false"/>
          <w:color w:val="000000"/>
          <w:sz w:val="28"/>
        </w:rPr>
        <w:t>
      Прошу апостилировать __________________________________________________</w:t>
      </w:r>
    </w:p>
    <w:bookmarkEnd w:id="828"/>
    <w:p>
      <w:pPr>
        <w:spacing w:after="0"/>
        <w:ind w:left="0"/>
        <w:jc w:val="both"/>
      </w:pPr>
      <w:r>
        <w:rPr>
          <w:rFonts w:ascii="Times New Roman"/>
          <w:b w:val="false"/>
          <w:i w:val="false"/>
          <w:color w:val="000000"/>
          <w:sz w:val="28"/>
        </w:rPr>
        <w:t xml:space="preserve">                                     (наименование и содержание документа)</w:t>
      </w:r>
    </w:p>
    <w:p>
      <w:pPr>
        <w:spacing w:after="0"/>
        <w:ind w:left="0"/>
        <w:jc w:val="both"/>
      </w:pPr>
      <w:bookmarkStart w:name="z1474" w:id="829"/>
      <w:r>
        <w:rPr>
          <w:rFonts w:ascii="Times New Roman"/>
          <w:b w:val="false"/>
          <w:i w:val="false"/>
          <w:color w:val="000000"/>
          <w:sz w:val="28"/>
        </w:rPr>
        <w:t>
      _____________________________________________________________________,</w:t>
      </w:r>
    </w:p>
    <w:bookmarkEnd w:id="829"/>
    <w:p>
      <w:pPr>
        <w:spacing w:after="0"/>
        <w:ind w:left="0"/>
        <w:jc w:val="both"/>
      </w:pPr>
      <w:r>
        <w:rPr>
          <w:rFonts w:ascii="Times New Roman"/>
          <w:b w:val="false"/>
          <w:i w:val="false"/>
          <w:color w:val="000000"/>
          <w:sz w:val="28"/>
        </w:rPr>
        <w:t xml:space="preserve">                               (когда и каким органом выдан)</w:t>
      </w:r>
    </w:p>
    <w:p>
      <w:pPr>
        <w:spacing w:after="0"/>
        <w:ind w:left="0"/>
        <w:jc w:val="both"/>
      </w:pPr>
      <w:bookmarkStart w:name="z1475" w:id="830"/>
      <w:r>
        <w:rPr>
          <w:rFonts w:ascii="Times New Roman"/>
          <w:b w:val="false"/>
          <w:i w:val="false"/>
          <w:color w:val="000000"/>
          <w:sz w:val="28"/>
        </w:rPr>
        <w:t>
      Выданный____________________________________________________________</w:t>
      </w:r>
    </w:p>
    <w:bookmarkEnd w:id="830"/>
    <w:p>
      <w:pPr>
        <w:spacing w:after="0"/>
        <w:ind w:left="0"/>
        <w:jc w:val="both"/>
      </w:pPr>
      <w:r>
        <w:rPr>
          <w:rFonts w:ascii="Times New Roman"/>
          <w:b w:val="false"/>
          <w:i w:val="false"/>
          <w:color w:val="000000"/>
          <w:sz w:val="28"/>
        </w:rPr>
        <w:t xml:space="preserve">                   (Ф.И.О. (если указано в документах, удостоверяющих личность)</w:t>
      </w:r>
    </w:p>
    <w:p>
      <w:pPr>
        <w:spacing w:after="0"/>
        <w:ind w:left="0"/>
        <w:jc w:val="both"/>
      </w:pPr>
      <w:r>
        <w:rPr>
          <w:rFonts w:ascii="Times New Roman"/>
          <w:b w:val="false"/>
          <w:i w:val="false"/>
          <w:color w:val="000000"/>
          <w:sz w:val="28"/>
        </w:rPr>
        <w:t xml:space="preserve">                   нотариуса\ должностного лица, подписавшего документ)</w:t>
      </w:r>
    </w:p>
    <w:bookmarkStart w:name="z1476" w:id="831"/>
    <w:p>
      <w:pPr>
        <w:spacing w:after="0"/>
        <w:ind w:left="0"/>
        <w:jc w:val="both"/>
      </w:pPr>
      <w:r>
        <w:rPr>
          <w:rFonts w:ascii="Times New Roman"/>
          <w:b w:val="false"/>
          <w:i w:val="false"/>
          <w:color w:val="000000"/>
          <w:sz w:val="28"/>
        </w:rPr>
        <w:t>
      Апостилированный документ необходим для предъявления в органы</w:t>
      </w:r>
    </w:p>
    <w:bookmarkEnd w:id="831"/>
    <w:p>
      <w:pPr>
        <w:spacing w:after="0"/>
        <w:ind w:left="0"/>
        <w:jc w:val="both"/>
      </w:pPr>
      <w:bookmarkStart w:name="z1477" w:id="832"/>
      <w:r>
        <w:rPr>
          <w:rFonts w:ascii="Times New Roman"/>
          <w:b w:val="false"/>
          <w:i w:val="false"/>
          <w:color w:val="000000"/>
          <w:sz w:val="28"/>
        </w:rPr>
        <w:t>
      _____________________________________________________________________</w:t>
      </w:r>
    </w:p>
    <w:bookmarkEnd w:id="832"/>
    <w:p>
      <w:pPr>
        <w:spacing w:after="0"/>
        <w:ind w:left="0"/>
        <w:jc w:val="both"/>
      </w:pPr>
      <w:r>
        <w:rPr>
          <w:rFonts w:ascii="Times New Roman"/>
          <w:b w:val="false"/>
          <w:i w:val="false"/>
          <w:color w:val="000000"/>
          <w:sz w:val="28"/>
        </w:rPr>
        <w:t xml:space="preserve">                   (наименование страны, куда направляется документ)</w:t>
      </w:r>
    </w:p>
    <w:p>
      <w:pPr>
        <w:spacing w:after="0"/>
        <w:ind w:left="0"/>
        <w:jc w:val="both"/>
      </w:pPr>
      <w:bookmarkStart w:name="z1478" w:id="833"/>
      <w:r>
        <w:rPr>
          <w:rFonts w:ascii="Times New Roman"/>
          <w:b w:val="false"/>
          <w:i w:val="false"/>
          <w:color w:val="000000"/>
          <w:sz w:val="28"/>
        </w:rPr>
        <w:t>
      Для проверки измененных анкетных данных на территории Республики Казахстан или</w:t>
      </w:r>
    </w:p>
    <w:bookmarkEnd w:id="833"/>
    <w:p>
      <w:pPr>
        <w:spacing w:after="0"/>
        <w:ind w:left="0"/>
        <w:jc w:val="both"/>
      </w:pPr>
      <w:r>
        <w:rPr>
          <w:rFonts w:ascii="Times New Roman"/>
          <w:b w:val="false"/>
          <w:i w:val="false"/>
          <w:color w:val="000000"/>
          <w:sz w:val="28"/>
        </w:rPr>
        <w:t>сведений, подтверждающих родство (в зависимости от документа, подлежащего</w:t>
      </w:r>
    </w:p>
    <w:p>
      <w:pPr>
        <w:spacing w:after="0"/>
        <w:ind w:left="0"/>
        <w:jc w:val="both"/>
      </w:pPr>
      <w:r>
        <w:rPr>
          <w:rFonts w:ascii="Times New Roman"/>
          <w:b w:val="false"/>
          <w:i w:val="false"/>
          <w:color w:val="000000"/>
          <w:sz w:val="28"/>
        </w:rPr>
        <w:t>апостилированию)</w:t>
      </w:r>
    </w:p>
    <w:p>
      <w:pPr>
        <w:spacing w:after="0"/>
        <w:ind w:left="0"/>
        <w:jc w:val="both"/>
      </w:pPr>
      <w:bookmarkStart w:name="z1479" w:id="834"/>
      <w:r>
        <w:rPr>
          <w:rFonts w:ascii="Times New Roman"/>
          <w:b w:val="false"/>
          <w:i w:val="false"/>
          <w:color w:val="000000"/>
          <w:sz w:val="28"/>
        </w:rPr>
        <w:t>
      _____________________________________________________________________</w:t>
      </w:r>
    </w:p>
    <w:bookmarkEnd w:id="834"/>
    <w:p>
      <w:pPr>
        <w:spacing w:after="0"/>
        <w:ind w:left="0"/>
        <w:jc w:val="both"/>
      </w:pPr>
      <w:r>
        <w:rPr>
          <w:rFonts w:ascii="Times New Roman"/>
          <w:b w:val="false"/>
          <w:i w:val="false"/>
          <w:color w:val="000000"/>
          <w:sz w:val="28"/>
        </w:rPr>
        <w:t xml:space="preserve">       (указать, когда была зарегистрирована соответствующая актовая запись, какие</w:t>
      </w:r>
    </w:p>
    <w:p>
      <w:pPr>
        <w:spacing w:after="0"/>
        <w:ind w:left="0"/>
        <w:jc w:val="both"/>
      </w:pPr>
      <w:r>
        <w:rPr>
          <w:rFonts w:ascii="Times New Roman"/>
          <w:b w:val="false"/>
          <w:i w:val="false"/>
          <w:color w:val="000000"/>
          <w:sz w:val="28"/>
        </w:rPr>
        <w:t xml:space="preserve">       были изменены данные, степень родства, наименование регистрирующего</w:t>
      </w:r>
    </w:p>
    <w:p>
      <w:pPr>
        <w:spacing w:after="0"/>
        <w:ind w:left="0"/>
        <w:jc w:val="both"/>
      </w:pPr>
      <w:r>
        <w:rPr>
          <w:rFonts w:ascii="Times New Roman"/>
          <w:b w:val="false"/>
          <w:i w:val="false"/>
          <w:color w:val="000000"/>
          <w:sz w:val="28"/>
        </w:rPr>
        <w:t xml:space="preserve">                         органа и другие сведения)</w:t>
      </w:r>
    </w:p>
    <w:bookmarkStart w:name="z1480" w:id="835"/>
    <w:p>
      <w:pPr>
        <w:spacing w:after="0"/>
        <w:ind w:left="0"/>
        <w:jc w:val="both"/>
      </w:pPr>
      <w:r>
        <w:rPr>
          <w:rFonts w:ascii="Times New Roman"/>
          <w:b w:val="false"/>
          <w:i w:val="false"/>
          <w:color w:val="000000"/>
          <w:sz w:val="28"/>
        </w:rPr>
        <w:t>
      Прилагаются следующие документы:</w:t>
      </w:r>
    </w:p>
    <w:bookmarkEnd w:id="835"/>
    <w:bookmarkStart w:name="z1481" w:id="836"/>
    <w:p>
      <w:pPr>
        <w:spacing w:after="0"/>
        <w:ind w:left="0"/>
        <w:jc w:val="both"/>
      </w:pPr>
      <w:r>
        <w:rPr>
          <w:rFonts w:ascii="Times New Roman"/>
          <w:b w:val="false"/>
          <w:i w:val="false"/>
          <w:color w:val="000000"/>
          <w:sz w:val="28"/>
        </w:rPr>
        <w:t>
      ______________________________________________________________________</w:t>
      </w:r>
    </w:p>
    <w:bookmarkEnd w:id="836"/>
    <w:bookmarkStart w:name="z1482" w:id="837"/>
    <w:p>
      <w:pPr>
        <w:spacing w:after="0"/>
        <w:ind w:left="0"/>
        <w:jc w:val="both"/>
      </w:pPr>
      <w:r>
        <w:rPr>
          <w:rFonts w:ascii="Times New Roman"/>
          <w:b w:val="false"/>
          <w:i w:val="false"/>
          <w:color w:val="000000"/>
          <w:sz w:val="28"/>
        </w:rPr>
        <w:t>
      _______________________________________________________________________</w:t>
      </w:r>
    </w:p>
    <w:bookmarkEnd w:id="837"/>
    <w:p>
      <w:pPr>
        <w:spacing w:after="0"/>
        <w:ind w:left="0"/>
        <w:jc w:val="both"/>
      </w:pPr>
      <w:bookmarkStart w:name="z1483" w:id="838"/>
      <w:r>
        <w:rPr>
          <w:rFonts w:ascii="Times New Roman"/>
          <w:b w:val="false"/>
          <w:i w:val="false"/>
          <w:color w:val="000000"/>
          <w:sz w:val="28"/>
        </w:rPr>
        <w:t>
      Согласен (а) на использование сведений, составляющих охраняемую законом тайну,</w:t>
      </w:r>
    </w:p>
    <w:bookmarkEnd w:id="838"/>
    <w:p>
      <w:pPr>
        <w:spacing w:after="0"/>
        <w:ind w:left="0"/>
        <w:jc w:val="both"/>
      </w:pPr>
      <w:r>
        <w:rPr>
          <w:rFonts w:ascii="Times New Roman"/>
          <w:b w:val="false"/>
          <w:i w:val="false"/>
          <w:color w:val="000000"/>
          <w:sz w:val="28"/>
        </w:rPr>
        <w:t>содержащихся в цифровых системах</w:t>
      </w:r>
    </w:p>
    <w:p>
      <w:pPr>
        <w:spacing w:after="0"/>
        <w:ind w:left="0"/>
        <w:jc w:val="both"/>
      </w:pPr>
      <w:bookmarkStart w:name="z1484" w:id="839"/>
      <w:r>
        <w:rPr>
          <w:rFonts w:ascii="Times New Roman"/>
          <w:b w:val="false"/>
          <w:i w:val="false"/>
          <w:color w:val="000000"/>
          <w:sz w:val="28"/>
        </w:rPr>
        <w:t>
      __________ "____" ____ 20 __ года</w:t>
      </w:r>
    </w:p>
    <w:bookmarkEnd w:id="839"/>
    <w:p>
      <w:pPr>
        <w:spacing w:after="0"/>
        <w:ind w:left="0"/>
        <w:jc w:val="both"/>
      </w:pPr>
      <w:r>
        <w:rPr>
          <w:rFonts w:ascii="Times New Roman"/>
          <w:b w:val="false"/>
          <w:i w:val="false"/>
          <w:color w:val="000000"/>
          <w:sz w:val="28"/>
        </w:rPr>
        <w:t xml:space="preserve">       (подпись)</w:t>
      </w:r>
    </w:p>
    <w:p>
      <w:pPr>
        <w:spacing w:after="0"/>
        <w:ind w:left="0"/>
        <w:jc w:val="both"/>
      </w:pPr>
      <w:bookmarkStart w:name="z1485" w:id="840"/>
      <w:r>
        <w:rPr>
          <w:rFonts w:ascii="Times New Roman"/>
          <w:b w:val="false"/>
          <w:i w:val="false"/>
          <w:color w:val="000000"/>
          <w:sz w:val="28"/>
        </w:rPr>
        <w:t>
      _____________________________________________________________________</w:t>
      </w:r>
    </w:p>
    <w:bookmarkEnd w:id="840"/>
    <w:p>
      <w:pPr>
        <w:spacing w:after="0"/>
        <w:ind w:left="0"/>
        <w:jc w:val="both"/>
      </w:pPr>
      <w:r>
        <w:rPr>
          <w:rFonts w:ascii="Times New Roman"/>
          <w:b w:val="false"/>
          <w:i w:val="false"/>
          <w:color w:val="000000"/>
          <w:sz w:val="28"/>
        </w:rPr>
        <w:t xml:space="preserve">                   Ф.И.О. (если указано в документах, удостоверяющих личность)</w:t>
      </w:r>
    </w:p>
    <w:p>
      <w:pPr>
        <w:spacing w:after="0"/>
        <w:ind w:left="0"/>
        <w:jc w:val="both"/>
      </w:pPr>
      <w:r>
        <w:rPr>
          <w:rFonts w:ascii="Times New Roman"/>
          <w:b w:val="false"/>
          <w:i w:val="false"/>
          <w:color w:val="000000"/>
          <w:sz w:val="28"/>
        </w:rPr>
        <w:t xml:space="preserve">                         должностного лица, проставившего штамп апостиль)</w:t>
      </w:r>
    </w:p>
    <w:bookmarkStart w:name="z1486" w:id="841"/>
    <w:p>
      <w:pPr>
        <w:spacing w:after="0"/>
        <w:ind w:left="0"/>
        <w:jc w:val="both"/>
      </w:pPr>
      <w:r>
        <w:rPr>
          <w:rFonts w:ascii="Times New Roman"/>
          <w:b w:val="false"/>
          <w:i w:val="false"/>
          <w:color w:val="000000"/>
          <w:sz w:val="28"/>
        </w:rPr>
        <w:t>
      № по журналу _______________________</w:t>
      </w:r>
    </w:p>
    <w:bookmarkEnd w:id="84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