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b566" w14:textId="64fb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марта 2026 года № 116. Зарегистрирован в Министерстве юстиции Республики Казахстан 31 марта 2026 года № 38240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 (зарегистрирован в Реестре государственной регистрации нормативных правовых актов под № 22100)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единовременных пенсионных выплат для улучшения жилищных условий в соответствии с законодательством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внесения первоначального взноса для получения ипотечного жилищного займа на приобретение жилища и (или) жилища с проведением ремонта в рамках одного договора банковского займа, частичного или полного погашения основного долга по ипотечному жилищному займу на приобретение жилища и (или) жилища с проведением ремонта в рамках одного договора банковского займа, рефинансирования ипотечного жилищного займа;".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