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6dac" w14:textId="bbe6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9 января 2023 года № 4 "Об утверждении типовых учебных программ по медицинским и фармацевтическим специальностям"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марта 2026 года № 38. Зарегистрирован в Министерстве юстиции Республики Казахстан 30 марта 2026 года № 38237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января 2023 года № 4 "Об утверждении типовых учебных программ по медицинским и фармацевтическим специальностям" (зарегистрирован в Реестре государственной регистрации нормативных правовых актов под № 31672)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учебных программах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и профессионального образования по медицинским и фармацевтическим специальностям, утвержденных приложением 1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Образовательная программа содержит: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теоретическое и практическое обучение, факультативные занятия и консультации;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производственное обучение и профессиональную практику;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промежуточные и итоговую аттестации.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Планирование и организация образовательной деятельности осуществляются на основе типовых учебных планов по соответствующей специальности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учебной программе технического и профессионального образования по медицинским и фармацевтическим специальностям.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изучения циклов и дисциплин определяется организацией технического и профессионального образования самостоятельно.";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Промежуточная аттестация обучающихся осуществляется в соответствии с рабочим учебным планом и вносятся в график учебного процесса в начале учебного года.";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учебным программам технического и профессионального образования по медицинским и фармацевтическим специальностям, утвержденным приложением 1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учебным программам послесреднего образования по медицинским и фармацевтическим специальностям, утвержденным приложением 2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науки 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образования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2026 года №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учебной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по медицинским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фармацевтическим специальностям</w:t>
            </w:r>
          </w:p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типовой учебной программы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Специальность: 09110100 - "Стоматология"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Квалификация: 3W09110101 - "Гигиенист стоматологический"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обучения: очная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учебного времени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 с педагогом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 семестрам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зачет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кредитов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 практические/симуляция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- для групп с казахским языком обучения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- для групп 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 - для групп с казахским языком обучения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- для групп 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 - для групп с русским языком обучения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- для групп с казахским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Общегуманитарные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- экономические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философии и культурологии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политологии и социологии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права, экономики и предпринимательской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Общепрофессиональные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иностранный язык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латинского языка с медицинской терминологией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гигиена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биология и основы медицинской генетики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и вирусология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Анатомия, физиология и биомеханика зубочелюстной системы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общей патологии и патологии зубов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психологии и коммуникативные навыки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контроль в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и цифровые технологии в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сестринского дела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терапии и инфекционных болезней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акушерства и педиатрии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хирургии и реанимации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ортопедической стоматологии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терапевтической стоматологии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хирургической стоматологии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Клиническое материаловедение в стоматологии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в стоматологическом кабинете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 -гигиеническое просвещение в области профилактики стоматологических заболеваний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индивидуальной и профессиональной гигиены полости 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Физиотерапия при болезнях зубов и полости 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помощь в стоматологии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Сестринские технологии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и профилактика стоматологических заболеваний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240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гигиениста стоматологического в стоматологической клинике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24 4)24 5)48 6)24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24 4)24 5)48 6)24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4 часов в неделю)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(не более 100 часов в год)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учебной программе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медицинским и 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</w:p>
        </w:tc>
      </w:tr>
    </w:tbl>
    <w:bookmarkStart w:name="z9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типовой учебной программы</w:t>
      </w:r>
    </w:p>
    <w:bookmarkEnd w:id="22"/>
    <w:bookmarkStart w:name="z9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Специальность: 09110100 – "Стоматология"</w:t>
      </w:r>
    </w:p>
    <w:bookmarkEnd w:id="23"/>
    <w:bookmarkStart w:name="z9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Квалификация: 4S09110102 – "Дантист"</w:t>
      </w:r>
    </w:p>
    <w:bookmarkEnd w:id="24"/>
    <w:bookmarkStart w:name="z10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обучения: очная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учебного времени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 с педагогом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 семестрам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зачет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кредитов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 практические/симуляция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язык- для групп с казахским языком обучения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-для групп 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 -для групп с казахским языком обучения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- для групп 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 - для групп с русским языком обучения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литература- для групп с казахским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2) 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Общегуманитарные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- экономические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философии и культурологии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политологии и социологии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права, экономики и предпринимательской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Общепрофессиональные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иностранный язык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латинского языка с медицинской терминологией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гигиена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биология и основы медицинской генетики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и вирусология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Анатомия, физиология и биомеханика зубочелюстной системы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общей патологии и патологии зубов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психологии и коммуникативные навыки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контроль в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Сестринские технологии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терапии и инфекционных болезней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хирургии и реанимации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акушерства и педиатрии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и цифровые технологии в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Зуботехническое материаловедение с курсом охраны труда и техники безопасности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зубов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изготовления съемных протезов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изготовления несъемных (коронка, мостовидные протезы) протезов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методы изготовления зубных протезов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терапевтической стоматологии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стоматологических заболеваний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детской стоматологии и ортодонтии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ортопедической стоматологии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хирургической стоматологии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Кариесология и некариозные поражения твердых тканей зуба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Одонтогенные воспалительные заболевания челюстно-лицевой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зубов и челюстей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пульпы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 зубов и зубных рядов и ортопедические методы лечения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слизистой оболочки полости 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периодонта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тканей пародонта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челюстно-лицевой области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Физиотерапия при болезнях зубов и полости 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помощь в стоматологии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Сестринские технологии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Зубной техник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полости 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врача стоматолога-ортопеда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Дантист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8)360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4 часов в неделю)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(не более 100 часов в год)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учебной программе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медицинским и 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</w:p>
        </w:tc>
      </w:tr>
    </w:tbl>
    <w:bookmarkStart w:name="z18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типовой учебной программы</w:t>
      </w:r>
    </w:p>
    <w:bookmarkEnd w:id="26"/>
    <w:bookmarkStart w:name="z18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Специальность: 09110100 – "Стоматология"</w:t>
      </w:r>
    </w:p>
    <w:bookmarkEnd w:id="27"/>
    <w:bookmarkStart w:name="z18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Квалификация: 4S09110103 – "Помощник врача стоматолога"</w:t>
      </w:r>
    </w:p>
    <w:bookmarkEnd w:id="28"/>
    <w:bookmarkStart w:name="z18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обучения: очная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учебного времени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 с педагогом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 семестрам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зачет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кредитов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 практические/симуляция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язык- для групп с казахским языком обучения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-для групп 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 - для групп с казахским языком обучения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- для групп 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 - для групп с русским языком обучения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- для групп с казахским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Общегуманитарные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- экономические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философии и культурологии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политологии и социологии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права, экономики и предпринимательской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Общепрофессиональные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иностранный язык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латинского языка с медицинской терминологией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гигиена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биология и основы медицинской генетики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катастроф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Анатомия, физиология и биомеханика зубочелюстной системы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общей патологии и патологии зубов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психологии и коммуникативные навыки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контроль в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и цифровые технологии в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Сестринские технологии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терапии и инфекционных болезней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акушерства и педиатрии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хирургии и реанимации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Клиническое материаловедение в стоматологии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Кариесология и некариозные поражения твердых тканей зубов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в стоматологическом кабинете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пульпы и периодонта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Физиотерапия при болезнях зубов и полости 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Ортопедическая стоматология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стоматология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Терапевтическая стоматология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стоматологических заболеваний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помощь в стоматологии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Сестринские технологии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и профилактика стоматологических заболеваний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Терапевтическая и хирургическая стоматология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24 4)24 5)48 6)24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24 4)24 5)48 6)24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4 часов в неделю)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(не более 100 часов в год)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учебной программе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медицинским и 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</w:p>
        </w:tc>
      </w:tr>
    </w:tbl>
    <w:bookmarkStart w:name="z2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типовой учебной программы</w:t>
      </w:r>
    </w:p>
    <w:bookmarkEnd w:id="30"/>
    <w:bookmarkStart w:name="z2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Специальность: 09110200 – "Стоматология ортопедическая"</w:t>
      </w:r>
    </w:p>
    <w:bookmarkEnd w:id="31"/>
    <w:bookmarkStart w:name="z2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Квалификация: 4S09110201 – "Зубной техник"</w:t>
      </w:r>
    </w:p>
    <w:bookmarkEnd w:id="32"/>
    <w:bookmarkStart w:name="z2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обучения: очная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учебного времени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 с педагогом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 семестрам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зачет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кредитов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 практические/симуляция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язык- для групп с казахским языком обучения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-для групп 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 -для групп с казахским языком обучения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литература- для групп 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литература- для групп с русским языком обучения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литература- для групп с казахским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2) 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Общегуманитарные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- экономические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философии и культурологии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политологии и социологии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права, экономики и предпринимательской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Общепрофессиональные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иностранный язык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катастроф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психологии и коммуникативные навыки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Анатомия, физиология и биомеханика зубочелюстной системы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медицинская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контроль в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Зуботехническое материаловедение с курсом охраны труда и техники безопасности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зубов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изготовления частичных съемных протезов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изготовления искусственных коронок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изготовления полных съемных протезов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изготовления мостовидных протезов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изготовления бюгельных протезов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изготовления ортодонтической конструкции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изготовления челюстно-лицевых протезов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методы изготовления зубных протезов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методы изготовления съемных протезов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методы изготовления несъемных протезов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методы изготовления бюгельных протезов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изготовления частичных съемных протезов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изготовления искусственных коронок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изготовления мостовидных протезов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изготовления полных съемных протезов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изготовления бюгельных протезов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Зубной техник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8)360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4 часов в неделю)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(не более 100 часов в год)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типовой 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по медицинским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фармацевтическим специальностям</w:t>
            </w:r>
          </w:p>
        </w:tc>
      </w:tr>
    </w:tbl>
    <w:bookmarkStart w:name="z32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типовой учебной программы</w:t>
      </w:r>
    </w:p>
    <w:bookmarkEnd w:id="34"/>
    <w:bookmarkStart w:name="z32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Специальность: 09120100 – "Лечебное дело</w:t>
      </w:r>
    </w:p>
    <w:bookmarkEnd w:id="35"/>
    <w:bookmarkStart w:name="z32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Квалификация: 4S09120101 – "Фельдшер"</w:t>
      </w:r>
    </w:p>
    <w:bookmarkEnd w:id="36"/>
    <w:bookmarkStart w:name="z32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обучения: очная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учебного времени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 с педагогом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 семестрам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зачет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кредитов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 практические/симуляция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язык- для групп с казахским языко м обучения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-для групп 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 -для групп с казахским языком обучения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- для групп 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литература- для групп с русским языком обучения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литература- для групп с казахским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Общегуманитарные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3,4,5,6,7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– экономические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права, экономики и предпринимательской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философии и культурологии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политологии и социологии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Общепрофессиональные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иностранный язык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латинского языка с медицинской терминологией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биология и основы медицинской генетики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Анатомия, физиология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 и патологическая физиология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психологии и коммуникативные навыки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гигиена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и вирусология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Сестринские технологии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192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контроль в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Пропедевтика внутренних болезней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216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с основами эпидемиологии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и цифровые технологии в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болезни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хирургия, анестезиология и реанимация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болезни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болезни с курсом офтальмологии, оториноларингологии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болезни с курсом наркологии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Геронтология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 и онкология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медицина и управление здравоохранением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 – социальная реабилитация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Сестринский уход за пациентами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Пропедевтика внутренних болезней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болезни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хирургия, анестезиология и реанимация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болезни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болезни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паллиативной и психоневрологической помощи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медицинская помощь и реанимация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8)360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4 часов в неделю)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(не более 100 часов в год)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учебной программе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медицинским и 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</w:p>
        </w:tc>
      </w:tr>
    </w:tbl>
    <w:bookmarkStart w:name="z3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типовой учебной программы</w:t>
      </w:r>
    </w:p>
    <w:bookmarkEnd w:id="38"/>
    <w:bookmarkStart w:name="z3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Специальность: 09130100 – "Сестринское дело"</w:t>
      </w:r>
    </w:p>
    <w:bookmarkEnd w:id="39"/>
    <w:bookmarkStart w:name="z3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Квалификация: 3W09130101 – "Младшая (-ий) медицинская (-ий) сестра/ брат по уходу"</w:t>
      </w:r>
    </w:p>
    <w:bookmarkEnd w:id="40"/>
    <w:bookmarkStart w:name="z3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обучения: очная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учебного времени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 с педагогом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 семестрам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зачет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кредитов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 практические/симуляция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Общегуманитарные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- экономические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философии и культурологии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политологии и социологии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права, экономики и предпринимательской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Общепрофессиональные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биология и основы медицинской генетики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гигиена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и вирусология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иностранный язык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латинского языка с медицинской терминологией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 и физиология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психологии и коммуникативные навыки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и цифровые технологии в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контроль в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Сестринские технологии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Сестринские технологии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4 часов в неделю)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(не более 100 часов в год)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учебной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по 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</w:p>
        </w:tc>
      </w:tr>
    </w:tbl>
    <w:bookmarkStart w:name="z38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типовой учебной программы </w:t>
      </w:r>
    </w:p>
    <w:bookmarkEnd w:id="42"/>
    <w:bookmarkStart w:name="z38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Специальность: 09130100 – "Сестринское дело"</w:t>
      </w:r>
    </w:p>
    <w:bookmarkEnd w:id="43"/>
    <w:bookmarkStart w:name="z38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Квалификация: 3W09130102 – "Массажист" </w:t>
      </w:r>
    </w:p>
    <w:bookmarkEnd w:id="44"/>
    <w:bookmarkStart w:name="z39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обучения: очная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учебного времени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 с педагогом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 семестрам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зачет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кредитов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 практические/симуляция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Общегуманитарные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– экономические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права, экономики и предпринимательской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философии и культурологии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политологии и социологии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Общепрофессиональные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иностранный язык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латинского языка с медицинской терминологией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и вирусология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гигиена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биология и основы медицинской генетики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Анатомия, физиология с основами патологии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Топографическая анатомия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психологии и коммуникативные навыки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и цифровые технологии в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контроль в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сестринского дела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фармакологии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Пропедевтика внутренних болезней с курсом терапии и неврологии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инфекционных болезнях с основой дерматовенерологии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хирургии с основами офтальмологии и оториноларингологии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массаж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педиатрии с курсом здорового ребенка и пропедевтика детских болезней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реабилитации и эрготерапии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Сегментарно-рефлекторный массаж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Самомассаж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массаж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массаж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Лечебный массаж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массаж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Точечный массаж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Учебно-производственная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массаж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Сегментарно-рефлекторный массаж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массаж, лечебный массаж, точечный массаж, сегментарно-рефлекторный массаж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240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4 часов в неделю)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(не более 100 часов в год)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учебной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по медицинским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фармацевтическим специальностям</w:t>
            </w:r>
          </w:p>
        </w:tc>
      </w:tr>
    </w:tbl>
    <w:bookmarkStart w:name="z41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типовой учебной программы</w:t>
      </w:r>
    </w:p>
    <w:bookmarkEnd w:id="46"/>
    <w:bookmarkStart w:name="z41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Специальность: 09130100 – "Сестринское дело"</w:t>
      </w:r>
    </w:p>
    <w:bookmarkEnd w:id="47"/>
    <w:bookmarkStart w:name="z42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Квалификация: 4S09130103 – "Медицинская (-ий) сестра /брат общей практики"</w:t>
      </w:r>
    </w:p>
    <w:bookmarkEnd w:id="48"/>
    <w:bookmarkStart w:name="z42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обучения: очная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учебного времени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 с педагогом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 семестрам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зачет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кредитов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 практические/симуляция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язык- для групп с казахским языком обучения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-для групп 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литература-для групп с казахским языком обучения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- для групп 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 - для групп с русским языком обучения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Русский язык и литература - для групп с казахским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2) 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Общегуманитарные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- экономические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философии и культурологии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политологии и социологии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права, экономики и предпринимательской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Общепрофессиональные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иностранный язык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латинского языка с медицинской терминологией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гигиена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биология и основы медицинской генетики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и вирусология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3)42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 и физиология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 и патологическая физиология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психологии и коммуникативные навыки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Сестринские технологии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3)60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4)120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контроль в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Пропедевтика внутренних болезней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5)138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240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терапии с основами неврологии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хирургии с основами офтальмологии и оториноларингологии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инфекционных болезнях с основами эпидемиологии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 и уход за пациентами онкологического профиля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и цифровые технологии в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педиатрии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акушерстве и гинекологии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Сестринский уход в геронтологии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Психическое здоровье и сестринский уход в наркологии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реабилитации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дерматовенерологии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 в сестринском деле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Сестринские технологии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Пропедевтика внутренних болезней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терапии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хирургии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Сестринский уход в сфере первичной медико-санитарной помощи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педиатрии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акушерстве и гинекологии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Сестринский уход в терапии, хирургии, педиатрии, акушерстве и гинекологии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8)360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4 часов в неделю)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(не более 100 часов в год)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учебной программе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медицинским и 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</w:p>
        </w:tc>
      </w:tr>
    </w:tbl>
    <w:bookmarkStart w:name="z54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типовой учебной программы</w:t>
      </w:r>
    </w:p>
    <w:bookmarkEnd w:id="50"/>
    <w:bookmarkStart w:name="z54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Специальность: 09130200 – "Акушерское дело"</w:t>
      </w:r>
    </w:p>
    <w:bookmarkEnd w:id="51"/>
    <w:bookmarkStart w:name="z54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Квалификация: 4S09130201 – "Акушер"</w:t>
      </w:r>
    </w:p>
    <w:bookmarkEnd w:id="52"/>
    <w:bookmarkStart w:name="z55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обучения: очная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учебного времени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 с педагогом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практика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 практика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 семестрам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зачет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кредитов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 практические/симуляция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Общегуманитарные дисциплины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1,2,3, 4,5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– экономические дисциплины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философии и культурологии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политологии и социологии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права, экономики и предпринимательской деятельности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Общепрофессиональные дисциплины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иностранный язык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латинского языка с медицинской терминологией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биология и основы медицинской генетики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психологии и коммуникативные навыки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гигиена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 и физиология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 и патологическая физиология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и вирусология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катастроф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дисциплины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и цифровые технологии в профессиональной деятельности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контроль в профессиональной деятельности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Сестринские технологии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Пропедевтика внутренних болезней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с основами эпидемиологии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Репродуктивное здоровье и безопасное материнство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с основами неврологии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144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 с основами офтальмологии и оториноларингологии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144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Физиологическое акушерство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168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болезни с курсом наркологии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Патологическое акушерство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168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168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медицина и управление здравоохранением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 – социальная реабилитация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Сестринский уход за пациентами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по пропедевтике внутренних болезней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по репродуктивному здоровью и безопасному материнству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терапевтического и неврологического профиля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хирургического профиля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по физиологическому акушерству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педиатрического профиля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по патологическому акушерству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ПДП 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 практика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ПДП 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360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360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4 часов в неделю)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(не более 100 часов в год)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учебной программе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медицинским и 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</w:p>
        </w:tc>
      </w:tr>
    </w:tbl>
    <w:bookmarkStart w:name="z6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типовой учебной программы</w:t>
      </w:r>
    </w:p>
    <w:bookmarkEnd w:id="54"/>
    <w:bookmarkStart w:name="z61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Специальность: 09140100 – "Лабораторная диагностика"</w:t>
      </w:r>
    </w:p>
    <w:bookmarkEnd w:id="55"/>
    <w:bookmarkStart w:name="z61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Квалификация: 4S09140101 – "Медицинский лаборант"</w:t>
      </w:r>
    </w:p>
    <w:bookmarkEnd w:id="56"/>
    <w:bookmarkStart w:name="z61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обучения: очная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учебного времени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 с педагогом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 семестрам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зачет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кредитов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 практические/симуляция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язык- для групп с казахским языком обучения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-для групп 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 -для групп с казахским языком обучения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литература- для групп 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 - для групп с русским языком обучения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литература- для групп с казахским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2) 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Общегуманитарные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- экономические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философии и культурологии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политологии и социологии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права, экономики и предпринимательской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Общепрофессиональные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иностранный язык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латинского языка с медицинской терминологией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гигиена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биология и основы медицинской генетики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биофизика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 и физиология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патологической анатомии и физиологии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психологии и коммуникативные навыки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химия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 коммуникационные и цифровые технологии в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4)42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фармакологии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лабораторных работ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Микробиология, вирусология с техникой микробиологических исследований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контроль в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медицинской паразитологии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Сестринские технологии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с основами эпидемиологии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химия с клинико - биохимическими методами исследования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с техникой гигиенических исследований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клинических лабораторных исследований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терапии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хирургии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педиатрии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акушерства и гинекологии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лабораторных работ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медицинского лаборанта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Сестринские технологии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8)360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4 часов в неделю)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(не более 100 часов в год)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медицинским и 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</w:p>
        </w:tc>
      </w:tr>
    </w:tbl>
    <w:bookmarkStart w:name="z80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типовой учебной программы</w:t>
      </w:r>
    </w:p>
    <w:bookmarkEnd w:id="58"/>
    <w:bookmarkStart w:name="z80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Специальность: 09140200 – "Медицинская оптика"</w:t>
      </w:r>
    </w:p>
    <w:bookmarkEnd w:id="59"/>
    <w:bookmarkStart w:name="z80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Квалификация: 4S09140201 – "Оптик медицинский"</w:t>
      </w:r>
    </w:p>
    <w:bookmarkEnd w:id="60"/>
    <w:bookmarkStart w:name="z80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обучения: очная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учебного времени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 с педагогом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 семестрам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зачет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кредитов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 практические/симуляция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- для групп с казахским языком обучения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- для групп 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 - для групп с казахским языком обучения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- для групп 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 - для групп с русским языком обучения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литература- для групп с казахским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Общегуманитарные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– экономические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философии и культурологии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политологии и социологии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права, экономики и предпринимательской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Общепрофессиональные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биология и основы медицинской генетики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гигиена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иностранный язык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латинского языка с медицинской терминологией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психологии и коммуникативные навыки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Анатомия, физиология с основами патологии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расчет оптических систем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 в офтальмологии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Физиологическая оптика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офтальмология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Офтальмологические приборы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Офтальмологическая диагностика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изготовления и ремонт очков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Геометрическая оптика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изготовления линз и оправ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изготовления контактных и интраокулярных линз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болезни и их диагностика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коррекция зрения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технологии изготовления очков и средств сложной коррекции зрения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медицинская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медицинскую оптику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изготовления и ремонт очков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оптик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4 часов в неделю)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(не более 100 часов в год)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учебной программе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медицинским и 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</w:p>
        </w:tc>
      </w:tr>
    </w:tbl>
    <w:bookmarkStart w:name="z8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типовой учебной программы</w:t>
      </w:r>
    </w:p>
    <w:bookmarkEnd w:id="62"/>
    <w:bookmarkStart w:name="z8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Специальность: 09140200 – "Медицинская оптика"</w:t>
      </w:r>
    </w:p>
    <w:bookmarkEnd w:id="63"/>
    <w:bookmarkStart w:name="z8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Квалификация: 4S09140202 – "Оптикометрист"</w:t>
      </w:r>
    </w:p>
    <w:bookmarkEnd w:id="64"/>
    <w:bookmarkStart w:name="z8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обучения: очная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учебного времени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 с педагогом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 семестрам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зачет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кредитов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 практические/симуляция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язык- для групп с казахским языком обучения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-для групп 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 -для групп с казахским языком обучения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- для групп 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 - для групп с русским языком обучения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литература- для групп с казахским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 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Общегуманитарные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3,4,5,6,7,8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– экономические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философии и культурологии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политологии и социологии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права, экономики и предпринимательской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иностранный язык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биология и основы медицинской генетики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гигиена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латинского языка с медицинской терминологией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Анатомия, физиология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психологии и коммуникативные навыки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графика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Фармакотерапия в офтальмологии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клинику с основами сестринского дела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оптического салона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Физиологическая оптика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расчет оптических систем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изготовления и ремонт очков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изготовления линз и оправ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изготовления контактных и интраокулярных линз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офтальмология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Офтальмологическая диагностика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Офтальмологические приборы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Геометрическая оптика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Коммуникационно-маркетинговая деятельность при подборе и реализации средств коррекции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 коммуникационные и цифровые технологии в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коррекция зрения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болезни и их диагностика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технологии изготовления очков и средств сложной коррекции зрения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Современный рынок средств коррекций зрения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медицинская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оптического салона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изготовления линз и оправ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изготовления контактных и интраокулярных линз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медицинскую оптику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зрения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Оптикометрист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8)360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4 часов в неделю)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(не более 100 часов в год)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учебной программе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медицинским и 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</w:p>
        </w:tc>
      </w:tr>
    </w:tbl>
    <w:bookmarkStart w:name="z95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типовой учебной программы</w:t>
      </w:r>
    </w:p>
    <w:bookmarkEnd w:id="66"/>
    <w:bookmarkStart w:name="z95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Специальность: 09160100 – "Фармация"</w:t>
      </w:r>
    </w:p>
    <w:bookmarkEnd w:id="67"/>
    <w:bookmarkStart w:name="z95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Квалификация: 4S09160101– "Фармацевт"</w:t>
      </w:r>
    </w:p>
    <w:bookmarkEnd w:id="68"/>
    <w:bookmarkStart w:name="z95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обучения: очная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учебного времени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 с педагогом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 семестрам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зачет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кредитов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 практические/симуляция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Общегуманитарные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английский язык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30 2) 30 3) 46 4) 34 5) 20 6)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 2)6 3) 2 4) 2 5) 4 6) 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 2) 12 4)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– экономические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политологии и социологии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философии и культурологии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права, экономики и предпринимательской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Общепрофессиональные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иностранный язык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латинского языка с медицинской терминологией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биология и основы медицинской генетики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 2)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8 2)16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 2)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 2) 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фармации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 и физиология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патологической анатомии и физиологии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и вирусология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гигиена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психологии и коммуникативные навыки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 4)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36 4)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 4)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катастроф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доврачебная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Неорганическая химия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Органическая химия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химия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в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контроль в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Фармакогнозия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 4) 12 5) 12 6)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 4) 12 5) 12 6)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6 4) 6 5) 6 6)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24 4) 24 5) 24 6)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42 4) 18 5) 42 6) 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96 4) 72 5) 96 6)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химия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 4) 12 5) 12 6)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 4) 12 5) 12 6)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6 4) 6 5) 6 6)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24 4) 24 5) 24 6)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42 4) 18 5) 42 6) 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96 4) 72 5) 96 6)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лекарственных форм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 4) 12 5) 12 6)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 4) 12 5) 12 6)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6 4) 6 5) 6 6)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24 4) 24 5) 24 6)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42 4) 18 5) 42 6) 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96 4) 72 5) 96 6)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 4) 24 5) 24 6)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 4) 12 5) 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 4) 12 5) 12 6)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24 4) 36 5) 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36 4) 36 5) 42 6)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96 4) 120 5) 144 6) 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экономика фармации с основами менеджмента и маркетинга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 4) 24 5) 24 6)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 4) 12 5) 18 6)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 4) 12 5) 12 6)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24 4) 36 5) 48 6)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36 4) 36 5) 42 6)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96 4) 120 5) 144 6)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Фармацевтическое и медицинское товароведение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18 4) 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 4)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6 4)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36 4)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96 4) 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 по ботанике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аптечными организациями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лекарственных форм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Фармакогнозия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анализ лекарственных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экономика фармации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216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и информирование потребителей фармацевтических услуг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216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экономика фармации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4 часов в неделю)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(не более 100 часов в год)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учебной программе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медицинским и 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</w:p>
        </w:tc>
      </w:tr>
    </w:tbl>
    <w:bookmarkStart w:name="z9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Структура типовой учебной программы</w:t>
      </w:r>
    </w:p>
    <w:bookmarkEnd w:id="70"/>
    <w:bookmarkStart w:name="z9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Специальность: 09880100 – "Медико-профилактическое дело"</w:t>
      </w:r>
    </w:p>
    <w:bookmarkEnd w:id="71"/>
    <w:bookmarkStart w:name="z9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Квалификация: 4S09880101– "Гигиенист – эпидемиолог"</w:t>
      </w:r>
    </w:p>
    <w:bookmarkEnd w:id="72"/>
    <w:bookmarkStart w:name="z9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 обучения: очная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учебного времени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 с педагогом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 семестрам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зачет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кредитов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 практические/симуляция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Общегуманитарные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– экономические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философии и культурологии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права, экономики и предпринимательской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политологии и социологии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Общепрофессиональные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иностранный язык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латинского языка с медицинской терминологией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биология и основы медицинской генетики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 и физиология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психологии и коммуникативные навыки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химия с техникой лабораторных работ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 и патологическая физиология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гигиенических исследований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фармакологии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катастроф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менеджмент в здравоохранении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Биостатистика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гигиена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и техника микробиологических исследований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 03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и цифровые технологии в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питания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гигиена с основами санитарного дела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медицина и управление здравоохранением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болезни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Гигиеническое воспитание и промоутирование здорового образа жизни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хирургических болезней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акушерства и гинекологии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детских болезней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с основами дерматовенерологии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труда и профессиональные болезни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детей и подростков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паразитология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дезинфекционного дела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Госпитальная эпидемиология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микробиологической лаборатории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медико –статистического отдела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специалиста санитарно-гигиенического и эпидемиологического отдела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 - эпидемиолог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санитарно-гигиенического и эпидемиологического отдела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4 часов в неделю)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(не более 100 часов в год)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типовой 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медицинским и 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</w:p>
        </w:tc>
      </w:tr>
    </w:tbl>
    <w:bookmarkStart w:name="z10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типовой учебной программы</w:t>
      </w:r>
    </w:p>
    <w:bookmarkEnd w:id="74"/>
    <w:bookmarkStart w:name="z10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Специальность: 09130100 – "Сестринское дело"</w:t>
      </w:r>
    </w:p>
    <w:bookmarkEnd w:id="75"/>
    <w:bookmarkStart w:name="z10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Квалификация:: 5АВ09130101 – "Прикладной бакалавр сестринского дела" (3 года 6 месяцев)</w:t>
      </w:r>
    </w:p>
    <w:bookmarkEnd w:id="76"/>
    <w:bookmarkStart w:name="z10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обучения: очная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учебного времени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педагогом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 семестрам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зачет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кредитов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 практические/симуляция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Общегуманитарные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– экономические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экономики, права и предпринимательской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философии и культурологии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политологии и социологии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Общепрофессиональные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латинского языка с медицинской терминологией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 и физиология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иностранный язык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Фармакология, фармакотерапия и медицинские калькуляции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система здравоохранения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профессия в системе здравоохранения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контроль в сестринском деле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сестринский уход для безопасности пациента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оценка состояния пациента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Сестринский уход при хронических заболеваниях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Сестринский уход при острых заболеваниях (хирургическое и периоперативное сестринство)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Сестринский аспект репродуктивного здоровья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педиатрии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Геронтологическое сестринское дело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акушерстве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Социально-значимые заболевания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Психическое здоровье и аддикция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 и уход за пациентами онкологического профиля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Сестринский уход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здоровья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при инфекционных заболеваниях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планирования и проведения исследований в сестринском деле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функциональных возможностей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сестринский уход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Биостатистика и оформление результатов исследовательской работы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курсовой работы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сестринском деле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 в сестринском деле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Доказательная сестринская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контроль в сестринском деле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сестринский уход для безопасности пациента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терапии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хирургии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Сестринский уход за детьми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Сестринский уход за пожилыми людьми и людьми старческого возраста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акушерстве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Сестринский уход в психиатрии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Сестринский уход за пациентами онкологического профиля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Сестринский уход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здоровья и обучение пациентов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в первичной медико-санитарной помощи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функциональных возможностей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сестринский уход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сестринском деле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Доказательная сестринская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компетенций по приоритетным направлениям сестринского дела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7)360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4 часов в неделю)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(не более 100 часов в год)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учебной программе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по 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</w:p>
        </w:tc>
      </w:tr>
    </w:tbl>
    <w:bookmarkStart w:name="z1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типовой учебной программы</w:t>
      </w:r>
    </w:p>
    <w:bookmarkEnd w:id="78"/>
    <w:bookmarkStart w:name="z1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Специальность: 09130100 – "Сестринское дело"</w:t>
      </w:r>
    </w:p>
    <w:bookmarkEnd w:id="79"/>
    <w:bookmarkStart w:name="z1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Квалификация: 5АВ09130101 – "Прикладной бакалавр сестринского дела" (1 год 6 месяцев)</w:t>
      </w:r>
    </w:p>
    <w:bookmarkEnd w:id="80"/>
    <w:bookmarkStart w:name="z1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обучения: очная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учебного времени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педагогом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 семестрам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зачет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кредитов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 практические/симуляция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Общегуманитарные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– экономические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философии и культурологии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политологии и социологии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экономики, права и предпринимательской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Общепрофессиональные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иностранный язык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дисциплины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профессия в системе здравоохранения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Сестринский уход и безопасность пациента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Неотложный сестринский уход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здоровья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Семейный уход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планирования и проведения исследований в сестринском деле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Ментальное здоровье в сестринском деле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и сестринский уход за пожилыми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Биостатистика и оформление результатов исследовательской работы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и цифровые технологии в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сестринский уход и доказательная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 в сестринском деле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 в сестринском деле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курсовой работы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Неотложный сестринский уход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Семейный уход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медико-санитарная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Сестринский уход за пациентами с нарушениями психического здоровья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Сестринский уход за пожилыми пациентами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 в сестринском деле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компетенций по приоритетным направлениям сестринского дела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обязательное обучение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4 часов в неделю)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(не более 100 часов в год)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