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7708" w14:textId="1d27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6 октября 2025 года № 579 "Об утверждении списка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2026 года № 202. Зарегистрирован в Министерстве юстиции Республики Казахстан 30 марта 2026 года № 38229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октября 2025 года № 579 "Об утверждении списка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Казахстан" (зарегистрирован в Реестре государственной регистрации нормативных правовых актов под 37079).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