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f2e1" w14:textId="952f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торговли и интеграции Республики Казахстан от 16 марта 2020 года № 51-НҚ "Об утверждении правил оказания государственных услуг в сфере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26 марта 2026 года № 144-НҚ. Зарегистрирован в Министерстве юстиции Республики Казахстан 30 марта 2026 года № 38226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16 марта 2020 года № 51-НҚ "Об утверждении правил оказания государственных услуг в сфере торговой деятельности" (зарегистрирован в Реестре государственной регистрации нормативных правовых актов под № 20135)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и (или) экспорт отдельных видов товаров",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оказанию государственной услуги "Выдача лицензии на импорт и (или) экспорт отдельных видов товаров"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разрешениях и уведомлениях" и определяют порядок выдачи лицензии на импорт и (или) экспорт отдельных видов товаров (далее – государственные услуги).";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цифровых услуг;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цифровых систем с применением спецификации WSSecurity;";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веб-портал "цифрового правительства" www.egov.kz, www.elicense.kz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"цифрового правительства" (далее – ПШЦП) – цифровой объект, автоматизирующий процессы передачи информации о проведении платежей в рамках оказания возмездных услуг;";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сведения об оплате лицензионного сбора.";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цифровых систем через шлюз "цифрового правительства.";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сбоя цифровой системы услугодатель незамедлительно с момента обнаружения возникновения технических сбоев уведомляет оператора цифровой инфраструктуры "цифрового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цифровой инфраструктуры "цифрового правительства" и в Единый контакт-центр.";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лицензии на импорт и (или) экспорт отдельных видов товаров":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"Выдача лицензии на импорт": прием заявлений на получение и выдача результатов осуществляется посредством веб-портала "цифрового правительства": www.egov.kz, www.elicense.kz.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"Выдача лицензии на экспорт": прием заявлений на получение и выдача результатов осуществляется посредством веб-портала "цифрового правительства": www.egov.kz, www.elicense.kz.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изложить в следующей редакции: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и юридическим лицам оказывается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оказание государственной услуги осуществляется по ставкам,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Кодекса Республики Казахстан "Налоговый кодекс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составляют: за выдачу лицензии – 10 (десяти)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"цифрового правительства".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цифровой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контактные телефоны справочных служб по вопросам оказания государственной услуги указаны на интернет-ресурсе Министерства торговли и интеграции Республики Казахстан www.beta.egov.kz, раздел "Государственные услуги".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экспорт и (или) импорт отдельных видов товаров на территории Республики Казахстан",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оказанию государственной услуги "Выдача разрешения на экспорт и (или) импорт отдельных видов товаров на территории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выдачи лицензии на импорт и (или) экспорт отдельных видов товаров (далее – государственные услуги).";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цифровых услуг;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цифровых систем с применением спецификации WSSecurity;";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веб-портал "цифрового правительства" www.egov.kz, www.elicense.kz (далее – портал)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форме;";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цифровых систем через шлюз "цифрового правительства.";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сбоя цифровой системы услугодатель незамедлительно с момента обнаружения возникновения технических сбоев уведомляет оператора цифровой инфраструктуры "цифрового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цифровой инфраструктуры "цифрового правительства" и в Единый контакт-центр.";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разрешения на экспорт и (или) импорт отдельных видов товаров на территории Республики Казахстан":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"цифрового правительства": www.egov.kz, www.elicens.kz.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следующей редакции: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цифровой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контактные телефоны справочных служб по вопросам оказания государственной услуги указаны на интернет-ресурсе Министерства торговли и интеграции Республики Казахстан www.beta.egov.kz, раздел "Государственные услуги"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торговли Министерства торговли и интеграции Республики Казахстан в установленном законодательством порядке обеспечить: 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Казахстан, после дня его первого официального опубликования.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года, за исключением абзацев второго, третьего, пятого, шестого, тридцать второго и тридцать третьего пункта 1 настоящего приказа, которые вводятся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7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144-НҚ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экспорт отдельных видов товаров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цифровых системах__________ "__" ________20 __ года.</w:t>
      </w:r>
    </w:p>
    <w:bookmarkEnd w:id="44"/>
    <w:p>
      <w:pPr>
        <w:spacing w:after="0"/>
        <w:ind w:left="0"/>
        <w:jc w:val="both"/>
      </w:pPr>
      <w:bookmarkStart w:name="z73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Заявление о выдаче лицензии на экспорт отдельных видов товаров заполняется услугополучателем в строгом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приложения 1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число, ММ – месяц, ГГГГ –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144-НҚ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импорт отдельных видов товаров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ДД.ММ.ГГГГ по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ДД.ММ.ГГГГ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цифровых системах _________ "__" ________ 20 __года.</w:t>
      </w:r>
    </w:p>
    <w:bookmarkEnd w:id="47"/>
    <w:p>
      <w:pPr>
        <w:spacing w:after="0"/>
        <w:ind w:left="0"/>
        <w:jc w:val="both"/>
      </w:pPr>
      <w:bookmarkStart w:name="z79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Заявление о выдаче лицензии на импорт отдельных видов товаров заполняется услугополучателем в строгом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приложения 1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года № 125.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ДД.ММ.ГГГГ – ДД – число, ММ – месяц, ГГГГ –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