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1ae8e" w14:textId="351ae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внутренних дел Республики Казахстан от 23 февраля 2015 года № 138 "Об утверждении Правил координации деятельности дежурных диспетчерских служб и полномочий единой дежурно-диспетчерской службы "112" на территории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26 марта 2026 года № 125. Зарегистрирован в Министерстве юстиции Республики Казахстан 27 марта 2026 года № 38214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23 февраля 2015 года № 138 "Об утверждении Правил координации деятельности дежурных диспетчерских служб и полномочий единой дежурно-диспетчерской службы "112" на территории Республики Казахстан" (зарегистрирован в Реестре государственной регистрации нормативных правовых актов за № 10972)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координации деятельности дежурных диспетчерских служб и полномочий единой дежурно-диспетчерской службы "112" на территории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При возникновении чрезвычайных ситуаций, угроз жизни и причинения вреда здоровью людей и иных случаев, требующих принятия мер экстренной помощи, УЕДДС координирует деятельность взаимодействующих дежурных диспетчерских служб. Для этого УЕДДС в месте его дислокации интегрируется с цифровыми системами заинтересованных государственных органов и организаций, а также с имеющейся инфраструктурой связи на территории административно-территориальной единицы.".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Центру стратегического планирования и оперативного управления Министерства по чрезвычайным ситуациям Республики Казахстан в установленном законодательством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12 июля 2026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