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1b9d" w14:textId="2e51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26 августа 2025 года № 359 "Об утверждении Правил выдачи заключения о соответствии объекта требованиям пожарной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26 марта 2026 года № 126. Зарегистрирован в Министерстве юстиции Республики Казахстан 27 марта 2026 года № 38212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26 августа 2025 года № 359 "Об утверждении Правил выдачи заключения о соответствии объекта требованиям пожарной безопасности" (зарегистрирован в Реестре государственной регистрации нормативных правовых актов за № 36695)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заключения о соответствии объекта требованиям пожарной безопасности,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заключения о соответствии объекта требованиям пожарной безопасности"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и определяют порядок выдачи заключения о соответствии объекта требованиям пожарной безопасности.";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получения заключения о соответствии объекта требованиям пожарной безопасности (далее – Заключение) заказчик (далее – услугополучатель) подает услугодателю заявление на выдачу заключения о соответствии объекта требованиям пожарной безопасности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веб-портал "цифрового правительства" в цифровой системе "Государственная база данных "Е-лицензирование" (далее – Портал).";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результатам заслушивания услугодатель выдает заключение либо мотивированный ответ об отказе в оказании государственной услуги.";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девятую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"Услугодатель обеспечивает внесение данных в цифровую систему мониторинга оказания государственных или социально ответственных услуг о стадии их оказания в порядке, определенном уполномоченном органом в сфере цифровизации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одиннадцатую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сбоя цифровых систем, при отсутствии электронной связи или возникновении иных обстоятельств, препятствующих отправке сообщений, уполномоченное подразделение услугодателя незамедлительно с момента обнаружения возникновения технических сбоев принимает меры для выявления и устранения указанных причин (в рабочие дни с 9:00 часов до 18:30 часов).";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Уполномоченный орган в сфере гражданской защиты в течение 3 (трех) рабочих дней извещает оператора "цифрового правительства", а также Единый контакт-центр о внесенных изменениях и дополнениях в настоящие Правила.";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и социально ответственных услугах", подлежит рассмотрению в течение 5 (пяти) рабочих дней со дня ее регистрации.";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седьмого, восьмого, двенадцатого, тринадцатого, четырнадцатого, пятнадцатого, шестнадцатого, семнадцатого и двадцатого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12 июля 2026 года.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абзац тринадцатый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до 12 июля 2026 года действует в следующей редакции: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"Услугодатель обеспечивает внесение данных в информационную систему мониторинга оказания государственных или социально ответственных услуг о стадии их оказания в порядке, установленном уполномоченном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услугах".".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пожарной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заключения о соответствии объекта требованиям пожарной безопасности</w:t>
      </w:r>
    </w:p>
    <w:bookmarkEnd w:id="27"/>
    <w:p>
      <w:pPr>
        <w:spacing w:after="0"/>
        <w:ind w:left="0"/>
        <w:jc w:val="both"/>
      </w:pPr>
      <w:bookmarkStart w:name="z42" w:id="28"/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прилагаемый перечень документов и выдать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о соответствии объекта требованиям пожарной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объекта: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и дата свидетельства о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цифровых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пожарной безопасности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 соответствии объекта требованиям пожарной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по чрезвычайным ситуациям областей, городов республиканского значения, столицы Министерства по чрезвычайным ситуациям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выдача заключения о соответствии объекта требованиям пожарной безопасности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- с понедельника по пятницу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места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интернет-ресурсах услугодателя: www.emer.gov.kz;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веб-портале "цифрового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электронное заявление, подписанный электронной цифровой подписью услугополучателя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утвержденной в установленном порядке проектной (проектно-сметной)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положительного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документов, подтверждающих соответствие продукции, включая показатели предела огнестойкости, класса пожарной опасности строительных конструкций (в том числе конструкций заполнения проемов), а также показателей пожарной опасности строительных материалов (в том числе, отделочных).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несоответствие выполненных строительно-монтажных работ на объекте требованиям утвержденной в установленном порядке проектной (проектно-сметной)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канцелярии услугодателя,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канцелярии услугодателя 8 (7172) 60-21-33, Единого контакт-центра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