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eb62" w14:textId="e43e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марта 2026 года № 13. Зарегистрировано в Министерстве юстиции Республики Казахстан 27 марта 2026 года № 38209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микрофинансовой деятельности",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6-1 Закона Республики Казахстан "О коллекторской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6 августа 2024 года № 50 "Об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(зарегистрировано в Реестре государственной регистрации нормативных правовых актов под № 34908);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августа 2025 года № 34 "О внесении изменений и дополнения в постановление Правления Агентства Республики Казахстан по регулированию и развитию финансового рынка от 6 августа 2024 года № 50 "Об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(зарегистрировано в Реестре государственной регистрации нормативных правовых актов под № 36705).</w:t>
      </w:r>
    </w:p>
    <w:bookmarkEnd w:id="4"/>
    <w:bookmarkStart w:name="z9" w:id="5"/>
    <w:p>
      <w:pPr>
        <w:spacing w:after="0"/>
        <w:ind w:left="0"/>
        <w:jc w:val="both"/>
      </w:pPr>
      <w:r>
        <w:rPr>
          <w:rFonts w:ascii="Times New Roman"/>
          <w:b w:val="false"/>
          <w:i w:val="false"/>
          <w:color w:val="000000"/>
          <w:sz w:val="28"/>
        </w:rPr>
        <w:t>
      3. Департаменту социальных проектов и повышения финансовой грамотности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марта 2026 года № 13</w:t>
            </w:r>
          </w:p>
        </w:tc>
      </w:tr>
    </w:tbl>
    <w:bookmarkStart w:name="z18" w:id="12"/>
    <w:p>
      <w:pPr>
        <w:spacing w:after="0"/>
        <w:ind w:left="0"/>
        <w:jc w:val="left"/>
      </w:pPr>
      <w:r>
        <w:rPr>
          <w:rFonts w:ascii="Times New Roman"/>
          <w:b/>
          <w:i w:val="false"/>
          <w:color w:val="000000"/>
        </w:rPr>
        <w:t xml:space="preserve"> Правила обмена сведениями о призванных на срочную воинскую службу</w:t>
      </w:r>
      <w:r>
        <w:br/>
      </w:r>
      <w:r>
        <w:rPr>
          <w:rFonts w:ascii="Times New Roman"/>
          <w:b/>
          <w:i w:val="false"/>
          <w:color w:val="000000"/>
        </w:rPr>
        <w:t>военнослужащих, а также их увольнении, наличии либо отсутствии банковского займа,</w:t>
      </w:r>
      <w:r>
        <w:br/>
      </w:r>
      <w:r>
        <w:rPr>
          <w:rFonts w:ascii="Times New Roman"/>
          <w:b/>
          <w:i w:val="false"/>
          <w:color w:val="000000"/>
        </w:rPr>
        <w:t>микрокредита, предоставлении отсрочки платежа по договору банковского займа,</w:t>
      </w:r>
      <w:r>
        <w:br/>
      </w:r>
      <w:r>
        <w:rPr>
          <w:rFonts w:ascii="Times New Roman"/>
          <w:b/>
          <w:i w:val="false"/>
          <w:color w:val="000000"/>
        </w:rPr>
        <w:t>договору о предоставлении микрокредита</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микрофинансовой деятельности",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6-1 Закона Республики Казахстан "О коллекторской деятельности" и определяют порядок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между государственными органами и кредитными бюро.</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5"/>
    <w:bookmarkStart w:name="z22" w:id="16"/>
    <w:p>
      <w:pPr>
        <w:spacing w:after="0"/>
        <w:ind w:left="0"/>
        <w:jc w:val="both"/>
      </w:pPr>
      <w:r>
        <w:rPr>
          <w:rFonts w:ascii="Times New Roman"/>
          <w:b w:val="false"/>
          <w:i w:val="false"/>
          <w:color w:val="000000"/>
          <w:sz w:val="28"/>
        </w:rPr>
        <w:t>
      1) ИШ АСМР – информационная система "Интеграционный шлюз автоматизированной системы мобилизационных ресурсов" Министерства обороны Республики Казахстан;</w:t>
      </w:r>
    </w:p>
    <w:bookmarkEnd w:id="16"/>
    <w:bookmarkStart w:name="z23" w:id="17"/>
    <w:p>
      <w:pPr>
        <w:spacing w:after="0"/>
        <w:ind w:left="0"/>
        <w:jc w:val="both"/>
      </w:pPr>
      <w:r>
        <w:rPr>
          <w:rFonts w:ascii="Times New Roman"/>
          <w:b w:val="false"/>
          <w:i w:val="false"/>
          <w:color w:val="000000"/>
          <w:sz w:val="28"/>
        </w:rPr>
        <w:t>
      2) ИИН – индивидуальный идентификационный номер;</w:t>
      </w:r>
    </w:p>
    <w:bookmarkEnd w:id="17"/>
    <w:bookmarkStart w:name="z24" w:id="18"/>
    <w:p>
      <w:pPr>
        <w:spacing w:after="0"/>
        <w:ind w:left="0"/>
        <w:jc w:val="both"/>
      </w:pPr>
      <w:r>
        <w:rPr>
          <w:rFonts w:ascii="Times New Roman"/>
          <w:b w:val="false"/>
          <w:i w:val="false"/>
          <w:color w:val="000000"/>
          <w:sz w:val="28"/>
        </w:rPr>
        <w:t>
      3) кредитор – банк второго уровня, организация, осуществляющая отдельные виды банковских операций, организация, осуществляющая микрофинансовую деятельность, коллекторское агентство;</w:t>
      </w:r>
    </w:p>
    <w:bookmarkEnd w:id="18"/>
    <w:bookmarkStart w:name="z25" w:id="19"/>
    <w:p>
      <w:pPr>
        <w:spacing w:after="0"/>
        <w:ind w:left="0"/>
        <w:jc w:val="both"/>
      </w:pPr>
      <w:r>
        <w:rPr>
          <w:rFonts w:ascii="Times New Roman"/>
          <w:b w:val="false"/>
          <w:i w:val="false"/>
          <w:color w:val="000000"/>
          <w:sz w:val="28"/>
        </w:rPr>
        <w:t>
      4) сервис кредитора – сервис для получения сведений о военнослужащих срочной воинской службы и предоставлении кредитным бюро сведений о предоставленных отсрочках платежей по договорам банковского займа, договорам о предоставлении микрокредита военнослужащим срочной воинской службы;</w:t>
      </w:r>
    </w:p>
    <w:bookmarkEnd w:id="19"/>
    <w:bookmarkStart w:name="z26" w:id="20"/>
    <w:p>
      <w:pPr>
        <w:spacing w:after="0"/>
        <w:ind w:left="0"/>
        <w:jc w:val="both"/>
      </w:pPr>
      <w:r>
        <w:rPr>
          <w:rFonts w:ascii="Times New Roman"/>
          <w:b w:val="false"/>
          <w:i w:val="false"/>
          <w:color w:val="000000"/>
          <w:sz w:val="28"/>
        </w:rPr>
        <w:t>
      5) сервис кредитных бюро – сервис для получения сведений о военнослужащих срочной воинской службы и предоставлении кредиторам сведений о военнослужащих срочной воинской службы.</w:t>
      </w:r>
    </w:p>
    <w:bookmarkEnd w:id="20"/>
    <w:bookmarkStart w:name="z27" w:id="21"/>
    <w:p>
      <w:pPr>
        <w:spacing w:after="0"/>
        <w:ind w:left="0"/>
        <w:jc w:val="left"/>
      </w:pPr>
      <w:r>
        <w:rPr>
          <w:rFonts w:ascii="Times New Roman"/>
          <w:b/>
          <w:i w:val="false"/>
          <w:color w:val="000000"/>
        </w:rPr>
        <w:t xml:space="preserve"> Глава 2. Порядок взаимодействия государственных органов и кредитных бюро при обмене сведениями для предоставления отсрочки платежей по договорам банковского займа и микрокредита</w:t>
      </w:r>
    </w:p>
    <w:bookmarkEnd w:id="21"/>
    <w:bookmarkStart w:name="z28" w:id="22"/>
    <w:p>
      <w:pPr>
        <w:spacing w:after="0"/>
        <w:ind w:left="0"/>
        <w:jc w:val="both"/>
      </w:pPr>
      <w:r>
        <w:rPr>
          <w:rFonts w:ascii="Times New Roman"/>
          <w:b w:val="false"/>
          <w:i w:val="false"/>
          <w:color w:val="000000"/>
          <w:sz w:val="28"/>
        </w:rPr>
        <w:t>
      3. Взаимодействие между государственными органами и кредитными бюро при обмене сведениями для предоставления отсрочки платежей по договорам банковского займа и микрокредита военнослужащим срочной воинской службы осуществляется в следующем порядке:</w:t>
      </w:r>
    </w:p>
    <w:bookmarkEnd w:id="22"/>
    <w:bookmarkStart w:name="z29" w:id="23"/>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срочной воинской службы:</w:t>
      </w:r>
    </w:p>
    <w:bookmarkEnd w:id="23"/>
    <w:bookmarkStart w:name="z30" w:id="24"/>
    <w:p>
      <w:pPr>
        <w:spacing w:after="0"/>
        <w:ind w:left="0"/>
        <w:jc w:val="both"/>
      </w:pPr>
      <w:r>
        <w:rPr>
          <w:rFonts w:ascii="Times New Roman"/>
          <w:b w:val="false"/>
          <w:i w:val="false"/>
          <w:color w:val="000000"/>
          <w:sz w:val="28"/>
        </w:rPr>
        <w:t>
      ИИН;</w:t>
      </w:r>
    </w:p>
    <w:bookmarkEnd w:id="24"/>
    <w:bookmarkStart w:name="z31" w:id="25"/>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25"/>
    <w:bookmarkStart w:name="z32" w:id="26"/>
    <w:p>
      <w:pPr>
        <w:spacing w:after="0"/>
        <w:ind w:left="0"/>
        <w:jc w:val="both"/>
      </w:pPr>
      <w:r>
        <w:rPr>
          <w:rFonts w:ascii="Times New Roman"/>
          <w:b w:val="false"/>
          <w:i w:val="false"/>
          <w:color w:val="000000"/>
          <w:sz w:val="28"/>
        </w:rPr>
        <w:t>
      дату рождения;</w:t>
      </w:r>
    </w:p>
    <w:bookmarkEnd w:id="26"/>
    <w:bookmarkStart w:name="z33" w:id="27"/>
    <w:p>
      <w:pPr>
        <w:spacing w:after="0"/>
        <w:ind w:left="0"/>
        <w:jc w:val="both"/>
      </w:pPr>
      <w:r>
        <w:rPr>
          <w:rFonts w:ascii="Times New Roman"/>
          <w:b w:val="false"/>
          <w:i w:val="false"/>
          <w:color w:val="000000"/>
          <w:sz w:val="28"/>
        </w:rPr>
        <w:t>
      статус отношения к воинской службе;</w:t>
      </w:r>
    </w:p>
    <w:bookmarkEnd w:id="27"/>
    <w:bookmarkStart w:name="z34" w:id="28"/>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28"/>
    <w:bookmarkStart w:name="z35" w:id="29"/>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срочной воинской службы на наличие у него действующих обязательств по договору банковского займа, договору о предоставлении микрокредита;</w:t>
      </w:r>
    </w:p>
    <w:bookmarkEnd w:id="29"/>
    <w:bookmarkStart w:name="z36" w:id="30"/>
    <w:p>
      <w:pPr>
        <w:spacing w:after="0"/>
        <w:ind w:left="0"/>
        <w:jc w:val="both"/>
      </w:pPr>
      <w:r>
        <w:rPr>
          <w:rFonts w:ascii="Times New Roman"/>
          <w:b w:val="false"/>
          <w:i w:val="false"/>
          <w:color w:val="000000"/>
          <w:sz w:val="28"/>
        </w:rPr>
        <w:t>
      3) кредитное бюро передает сведения о военнослужащих срочной воинской службы кредиторам, перед которыми военнослужащие срочной воинской службы имеют обязательства по договору банковского займа, договору о предоставлении микрокредита:</w:t>
      </w:r>
    </w:p>
    <w:bookmarkEnd w:id="30"/>
    <w:bookmarkStart w:name="z37" w:id="31"/>
    <w:p>
      <w:pPr>
        <w:spacing w:after="0"/>
        <w:ind w:left="0"/>
        <w:jc w:val="both"/>
      </w:pPr>
      <w:r>
        <w:rPr>
          <w:rFonts w:ascii="Times New Roman"/>
          <w:b w:val="false"/>
          <w:i w:val="false"/>
          <w:color w:val="000000"/>
          <w:sz w:val="28"/>
        </w:rPr>
        <w:t>
      ИИН;</w:t>
      </w:r>
    </w:p>
    <w:bookmarkEnd w:id="31"/>
    <w:bookmarkStart w:name="z38" w:id="32"/>
    <w:p>
      <w:pPr>
        <w:spacing w:after="0"/>
        <w:ind w:left="0"/>
        <w:jc w:val="both"/>
      </w:pPr>
      <w:r>
        <w:rPr>
          <w:rFonts w:ascii="Times New Roman"/>
          <w:b w:val="false"/>
          <w:i w:val="false"/>
          <w:color w:val="000000"/>
          <w:sz w:val="28"/>
        </w:rPr>
        <w:t>
      статус отношения к воинской службе;</w:t>
      </w:r>
    </w:p>
    <w:bookmarkEnd w:id="32"/>
    <w:bookmarkStart w:name="z39" w:id="33"/>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33"/>
    <w:bookmarkStart w:name="z40" w:id="34"/>
    <w:p>
      <w:pPr>
        <w:spacing w:after="0"/>
        <w:ind w:left="0"/>
        <w:jc w:val="both"/>
      </w:pPr>
      <w:r>
        <w:rPr>
          <w:rFonts w:ascii="Times New Roman"/>
          <w:b w:val="false"/>
          <w:i w:val="false"/>
          <w:color w:val="000000"/>
          <w:sz w:val="28"/>
        </w:rPr>
        <w:t>
      При отсутствии сервиса кредитора кредитор один раз в неделю запрашивает посредством сервиса кредитных бюро сведения, указанные в подпункте 3) настоящего пункта.</w:t>
      </w:r>
    </w:p>
    <w:bookmarkEnd w:id="34"/>
    <w:bookmarkStart w:name="z41" w:id="35"/>
    <w:p>
      <w:pPr>
        <w:spacing w:after="0"/>
        <w:ind w:left="0"/>
        <w:jc w:val="both"/>
      </w:pPr>
      <w:r>
        <w:rPr>
          <w:rFonts w:ascii="Times New Roman"/>
          <w:b w:val="false"/>
          <w:i w:val="false"/>
          <w:color w:val="000000"/>
          <w:sz w:val="28"/>
        </w:rPr>
        <w:t xml:space="preserve">
      4. Кредитор передает в кредитное бюро в срок, установленный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19 Закона Республики Казахстан "О кредитных бюро и формировании кредитных историй в Республики Казахстан" (далее – Закон о кредитных бюро), сведения о предоставлении отсрочки платежей по договору банковского займа, договору о предоставлении микрокредита.</w:t>
      </w:r>
    </w:p>
    <w:bookmarkEnd w:id="35"/>
    <w:bookmarkStart w:name="z42" w:id="36"/>
    <w:p>
      <w:pPr>
        <w:spacing w:after="0"/>
        <w:ind w:left="0"/>
        <w:jc w:val="both"/>
      </w:pPr>
      <w:r>
        <w:rPr>
          <w:rFonts w:ascii="Times New Roman"/>
          <w:b w:val="false"/>
          <w:i w:val="false"/>
          <w:color w:val="000000"/>
          <w:sz w:val="28"/>
        </w:rPr>
        <w:t>
      5. Кредитные бюро два раза в год до 5 января и до 5 июля представляют в уполномоченный орган по регулированию, контролю и надзору финансового рынка и финансовых организаций информацию об отсрочке платежей, выданных военнослужащим срочной военной службы по договору банковского займа, договору о предоставлении микрокредита.</w:t>
      </w:r>
    </w:p>
    <w:bookmarkEnd w:id="36"/>
    <w:bookmarkStart w:name="z43" w:id="37"/>
    <w:p>
      <w:pPr>
        <w:spacing w:after="0"/>
        <w:ind w:left="0"/>
        <w:jc w:val="left"/>
      </w:pPr>
      <w:r>
        <w:rPr>
          <w:rFonts w:ascii="Times New Roman"/>
          <w:b/>
          <w:i w:val="false"/>
          <w:color w:val="000000"/>
        </w:rPr>
        <w:t xml:space="preserve"> Глава 3. Порядок взаимодействия государственных органов и кредитных бюро при обмене сведениями для прекращения отсрочки платежей и возобновления начисления вознаграждения по договорам банковского займа и микрокредита</w:t>
      </w:r>
    </w:p>
    <w:bookmarkEnd w:id="37"/>
    <w:bookmarkStart w:name="z44" w:id="38"/>
    <w:p>
      <w:pPr>
        <w:spacing w:after="0"/>
        <w:ind w:left="0"/>
        <w:jc w:val="both"/>
      </w:pPr>
      <w:r>
        <w:rPr>
          <w:rFonts w:ascii="Times New Roman"/>
          <w:b w:val="false"/>
          <w:i w:val="false"/>
          <w:color w:val="000000"/>
          <w:sz w:val="28"/>
        </w:rPr>
        <w:t>
      6. Представление сведений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 осуществляется в следующем порядке:</w:t>
      </w:r>
    </w:p>
    <w:bookmarkEnd w:id="38"/>
    <w:bookmarkStart w:name="z45" w:id="39"/>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уволенному со срочной воинской службы, в том числе до истечения срока воинской службы по призыву:</w:t>
      </w:r>
    </w:p>
    <w:bookmarkEnd w:id="39"/>
    <w:bookmarkStart w:name="z46" w:id="40"/>
    <w:p>
      <w:pPr>
        <w:spacing w:after="0"/>
        <w:ind w:left="0"/>
        <w:jc w:val="both"/>
      </w:pPr>
      <w:r>
        <w:rPr>
          <w:rFonts w:ascii="Times New Roman"/>
          <w:b w:val="false"/>
          <w:i w:val="false"/>
          <w:color w:val="000000"/>
          <w:sz w:val="28"/>
        </w:rPr>
        <w:t>
      ИИН;</w:t>
      </w:r>
    </w:p>
    <w:bookmarkEnd w:id="40"/>
    <w:bookmarkStart w:name="z47" w:id="41"/>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41"/>
    <w:bookmarkStart w:name="z48" w:id="42"/>
    <w:p>
      <w:pPr>
        <w:spacing w:after="0"/>
        <w:ind w:left="0"/>
        <w:jc w:val="both"/>
      </w:pPr>
      <w:r>
        <w:rPr>
          <w:rFonts w:ascii="Times New Roman"/>
          <w:b w:val="false"/>
          <w:i w:val="false"/>
          <w:color w:val="000000"/>
          <w:sz w:val="28"/>
        </w:rPr>
        <w:t>
      дату рождения;</w:t>
      </w:r>
    </w:p>
    <w:bookmarkEnd w:id="42"/>
    <w:bookmarkStart w:name="z49" w:id="43"/>
    <w:p>
      <w:pPr>
        <w:spacing w:after="0"/>
        <w:ind w:left="0"/>
        <w:jc w:val="both"/>
      </w:pPr>
      <w:r>
        <w:rPr>
          <w:rFonts w:ascii="Times New Roman"/>
          <w:b w:val="false"/>
          <w:i w:val="false"/>
          <w:color w:val="000000"/>
          <w:sz w:val="28"/>
        </w:rPr>
        <w:t>
      статус отношения к воинской службе;</w:t>
      </w:r>
    </w:p>
    <w:bookmarkEnd w:id="43"/>
    <w:bookmarkStart w:name="z50" w:id="44"/>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4"/>
    <w:bookmarkStart w:name="z51" w:id="45"/>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уволенного со срочной воинской службы, в том числе до истечения срока воинской службы по призыву, на наличие предоставленной отсрочки платежей по договору банковского займа, договору о предоставлении микрокредита;</w:t>
      </w:r>
    </w:p>
    <w:bookmarkEnd w:id="45"/>
    <w:bookmarkStart w:name="z52" w:id="46"/>
    <w:p>
      <w:pPr>
        <w:spacing w:after="0"/>
        <w:ind w:left="0"/>
        <w:jc w:val="both"/>
      </w:pPr>
      <w:r>
        <w:rPr>
          <w:rFonts w:ascii="Times New Roman"/>
          <w:b w:val="false"/>
          <w:i w:val="false"/>
          <w:color w:val="000000"/>
          <w:sz w:val="28"/>
        </w:rPr>
        <w:t>
      3) кредитное бюро после проверки сведений, предусмотренных подпунктом 2) настоящего пункта, направляет кредиторам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следующие сведения о военнослужащем, уволенном со срочной воинской службы, в том числе до истечения срока воинской службы по призыву:</w:t>
      </w:r>
    </w:p>
    <w:bookmarkEnd w:id="46"/>
    <w:bookmarkStart w:name="z53" w:id="47"/>
    <w:p>
      <w:pPr>
        <w:spacing w:after="0"/>
        <w:ind w:left="0"/>
        <w:jc w:val="both"/>
      </w:pPr>
      <w:r>
        <w:rPr>
          <w:rFonts w:ascii="Times New Roman"/>
          <w:b w:val="false"/>
          <w:i w:val="false"/>
          <w:color w:val="000000"/>
          <w:sz w:val="28"/>
        </w:rPr>
        <w:t>
      ИИН;</w:t>
      </w:r>
    </w:p>
    <w:bookmarkEnd w:id="47"/>
    <w:bookmarkStart w:name="z54" w:id="48"/>
    <w:p>
      <w:pPr>
        <w:spacing w:after="0"/>
        <w:ind w:left="0"/>
        <w:jc w:val="both"/>
      </w:pPr>
      <w:r>
        <w:rPr>
          <w:rFonts w:ascii="Times New Roman"/>
          <w:b w:val="false"/>
          <w:i w:val="false"/>
          <w:color w:val="000000"/>
          <w:sz w:val="28"/>
        </w:rPr>
        <w:t>
      статус отношения к воинской службе;</w:t>
      </w:r>
    </w:p>
    <w:bookmarkEnd w:id="48"/>
    <w:bookmarkStart w:name="z55" w:id="49"/>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9"/>
    <w:bookmarkStart w:name="z56" w:id="50"/>
    <w:p>
      <w:pPr>
        <w:spacing w:after="0"/>
        <w:ind w:left="0"/>
        <w:jc w:val="both"/>
      </w:pPr>
      <w:r>
        <w:rPr>
          <w:rFonts w:ascii="Times New Roman"/>
          <w:b w:val="false"/>
          <w:i w:val="false"/>
          <w:color w:val="000000"/>
          <w:sz w:val="28"/>
        </w:rPr>
        <w:t>
      При отсутствии сервиса кредитора, кредитор один раз в неделю запрашивает посредством сервиса кредитных бюро сведения о военнослужащих, уволенных со срочной воинской службы, в том числе до истечения срока воинской службы по призыву.</w:t>
      </w:r>
    </w:p>
    <w:bookmarkEnd w:id="50"/>
    <w:bookmarkStart w:name="z57" w:id="51"/>
    <w:p>
      <w:pPr>
        <w:spacing w:after="0"/>
        <w:ind w:left="0"/>
        <w:jc w:val="both"/>
      </w:pPr>
      <w:r>
        <w:rPr>
          <w:rFonts w:ascii="Times New Roman"/>
          <w:b w:val="false"/>
          <w:i w:val="false"/>
          <w:color w:val="000000"/>
          <w:sz w:val="28"/>
        </w:rPr>
        <w:t xml:space="preserve">
      7. Кредитор передает в кредитное бюро в срок, установленный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19 Закона о кредитных бюро, сведения о прекращении предоставления отсрочки платежей и возобновлении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w:t>
      </w:r>
    </w:p>
    <w:bookmarkEnd w:id="51"/>
    <w:bookmarkStart w:name="z58" w:id="52"/>
    <w:p>
      <w:pPr>
        <w:spacing w:after="0"/>
        <w:ind w:left="0"/>
        <w:jc w:val="left"/>
      </w:pPr>
      <w:r>
        <w:rPr>
          <w:rFonts w:ascii="Times New Roman"/>
          <w:b/>
          <w:i w:val="false"/>
          <w:color w:val="000000"/>
        </w:rPr>
        <w:t xml:space="preserve"> Глава 4. Порядок получения кредитором сведений о призванных на срочную воинскую службу военнослужащих до предоставления банковского займа, микрокредита</w:t>
      </w:r>
    </w:p>
    <w:bookmarkEnd w:id="52"/>
    <w:bookmarkStart w:name="z59" w:id="53"/>
    <w:p>
      <w:pPr>
        <w:spacing w:after="0"/>
        <w:ind w:left="0"/>
        <w:jc w:val="both"/>
      </w:pPr>
      <w:r>
        <w:rPr>
          <w:rFonts w:ascii="Times New Roman"/>
          <w:b w:val="false"/>
          <w:i w:val="false"/>
          <w:color w:val="000000"/>
          <w:sz w:val="28"/>
        </w:rPr>
        <w:t>
      8. Кредитные бюро при получении посредством сервиса ИШ АСМР сведений о призванных на срочную воинскую службу военнослужащих отражают сведения в их кредитной истории, а также отражают их в кредитном отчете статус "военнослужащий срочной воинской службы" с указанием даты издания приказа начальника департамента по делам обороны области (столицы, города республиканского значения) о призыве на срочную воинскую службу (далее – статус).</w:t>
      </w:r>
    </w:p>
    <w:bookmarkEnd w:id="53"/>
    <w:bookmarkStart w:name="z60" w:id="54"/>
    <w:p>
      <w:pPr>
        <w:spacing w:after="0"/>
        <w:ind w:left="0"/>
        <w:jc w:val="both"/>
      </w:pPr>
      <w:r>
        <w:rPr>
          <w:rFonts w:ascii="Times New Roman"/>
          <w:b w:val="false"/>
          <w:i w:val="false"/>
          <w:color w:val="000000"/>
          <w:sz w:val="28"/>
        </w:rPr>
        <w:t xml:space="preserve">
      Кредитор до принятия решения о предоставлении банковского займа, микрокредита физическому лицу в возрасте от восемнадцати до двадцати семи лет проверяет его статус в кредитном отчете. </w:t>
      </w:r>
    </w:p>
    <w:bookmarkEnd w:id="54"/>
    <w:bookmarkStart w:name="z61" w:id="55"/>
    <w:p>
      <w:pPr>
        <w:spacing w:after="0"/>
        <w:ind w:left="0"/>
        <w:jc w:val="both"/>
      </w:pPr>
      <w:r>
        <w:rPr>
          <w:rFonts w:ascii="Times New Roman"/>
          <w:b w:val="false"/>
          <w:i w:val="false"/>
          <w:color w:val="000000"/>
          <w:sz w:val="28"/>
        </w:rPr>
        <w:t>
      Кредитор не предоставляет банковские займы, микрокредиты военнослужащему срочной воинской службы при наличии статуса в его кредитном отчете.</w:t>
      </w:r>
    </w:p>
    <w:bookmarkEnd w:id="55"/>
    <w:bookmarkStart w:name="z62" w:id="56"/>
    <w:p>
      <w:pPr>
        <w:spacing w:after="0"/>
        <w:ind w:left="0"/>
        <w:jc w:val="both"/>
      </w:pPr>
      <w:r>
        <w:rPr>
          <w:rFonts w:ascii="Times New Roman"/>
          <w:b w:val="false"/>
          <w:i w:val="false"/>
          <w:color w:val="000000"/>
          <w:sz w:val="28"/>
        </w:rPr>
        <w:t>
      Кредитные бюро при получении посредством сервиса ИШ АСМР сведений, предусмотренных в подпункте 1) пункта 6 Правил, о военнослужащем, уволенном со срочной воинской службы, в том числе до истечения срока воинской службы по призыву, отражают сведения, указанные в абзацах пятом и шестом подпункта 1) пункта 6 Правил, в его кредитной истории, а также в кредитном отчете.</w:t>
      </w:r>
    </w:p>
    <w:bookmarkEnd w:id="56"/>
    <w:bookmarkStart w:name="z63" w:id="57"/>
    <w:p>
      <w:pPr>
        <w:spacing w:after="0"/>
        <w:ind w:left="0"/>
        <w:jc w:val="both"/>
      </w:pPr>
      <w:r>
        <w:rPr>
          <w:rFonts w:ascii="Times New Roman"/>
          <w:b w:val="false"/>
          <w:i w:val="false"/>
          <w:color w:val="000000"/>
          <w:sz w:val="28"/>
        </w:rPr>
        <w:t xml:space="preserve">
      Сбор, обработка и использование персональных данных военнослужащих, призванных на срочную военную службу, осуществляются на основании согласия, предоставленного Министерству обороны Республики Казахстан,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