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e41" w14:textId="e501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единой платформы недропользования, а также перечня ее информационных ресурсов, сервисов и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марта 2026 года № 113. Зарегистрирован в Министерстве юстиции Республики Казахстан 27 марта 2026 года № 38204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68-1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функционирования единой платформы недропользования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информационных ресурсов, сервисов и функций единой платформы недропользования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 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113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единой платформы недропользования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платформы недропользования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68-1 Кодекса Республики Казахстан "О недрах и недропользовании" (далее - Кодекс) и определяют порядок функционирования единой платформы недропользования."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Функционирование единой платформы недропользования осуществляется в соответствии с законодательством Республики Казахстан в области недропользования и информатизации.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– сведения о вещественном составе, геологическом строении и истории, геологических, геохимических, геофизических, гидрогеологических, геоморфологических и тектонических особенностях недр и их участков, месторождений и проявлений полезных ископаемых, зафиксированные на любом носителе и имеющие реквизиты, позволяющие идентифицировать такие сведения;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платформа недропользования (далее - Платформа) - является государственной информационной системой, которая обеспечивает оказание государственных услуг и информационное взаимодействие между государственными органами, недропользователями и иными заинтересованными лицами в сфере недропользования, в том числе посредством интеграции с другими объектами информатизации;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- раздел Платформы, доступ к которому осуществляется пользователем посредством аутентификации с использованием электронной цифровой подписи (ЭЦП), предназначенный для подачи заявлений, получения уведомлений, сдачи отчетности и участия в аукционах;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карта недропользования – компонент платформы, отображающий пространственные данные об участках недр, зонах ограничений и геологической изученности в режиме реального времени;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пространственные данные – информация, содержащая сведения о местоположении объектов местности, представленная в определенной форме и координатной системе отсчета, отображаемые на карте недропользования;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-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компетентный орган – уполномоченные органы в области твердым полезным ископаемым или в области углеводородам, а также местные исполнительные органы по общераспространенным полезным ископаемым, осуществляющие предоставление прав недропользования посредством Платформы;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платформы - национальный оператор в области геологии, обеспечивающий функционирование Платформы;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физическое или юридическое лицо, зарегистрированное на Платформе, а также должностные лица государственных органов, участвующие в информационном взаимодействии посредством Платформы;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информационные ресурсы платформы – базы данных, географические координаты и сведения, электронные массивы сведений, используемые в сфере недропользования;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техническо-профилактических работ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технический сбой – незапланированный временный выход из строя программно-аппаратного комплекса или отдельного из компонентов информационной системы, повлекший за собой отсутствие возможности использования информационной системы одним или несколькими пользователями.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-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единой платформы недропользования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Доступ к Платформе и регистрация пользователей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Платформа состоит из открытой и закрытой частей. Открытая часть предоставляет доступ к Информационным ресурсам Платформы, включая Карту недропользования, реестры лицензий и Программу управления государственным фондом недр, всем заинтересованным лицам без необходимости регистрации.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закрытой части Платформы осуществляется через Личный кабинет. Личный кабинет предоставляется Пользователю после прохождения процедуры регистрации и аутентификации с использованием ЭЦП.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Пользователей Платформа автоматически проверяет данные через интеграцию с Государственной базой данных "Юридические лица". При регистрации физических лиц осуществляется проверка через Государственную базу данных "Физические лица".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Пользователи обязаны поддерживать актуальность своих данных в Личном кабинете для обеспечения корректного получения уведомлений, подачи заявлений, сдачи отчетности и участия в аукционах.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работы Платформы и взаимодействие участников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сервиса подачи электронной заявки - формируется в виде заявление и подается в электронном виде исключительно через личный кабинет Платформы.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представленных сведений электронный документ подлежит возврату на доработку с указанием причины возврата, а в случае выявления некорректности представленных сведений по электронному документу формируется мотивированный отказ.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 подачи электронные заявки обеспечивает автоматическую маршрутизацию поступивших электронных документов к соответствующим компетентным органам и/или модулям Платформы.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электронной заявки в обработку пользователь получает электронное уведомление с номером заявки и временем ее поступления.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документ считается доставленным (врученным) пользователю с момента его поступления в личный кабинет пользователя на Платформе, если иное не установлено законодательством.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операции Сервиса подачи электронной заявки с момента их поступления регистрируются в журнале событий с указанием времени, инициатора и результата каждой операции. Журналы хранятся и предоставляются для проведения ревизии в порядке, установленном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Сервис мониторинга обеспечивает автоматизированный учет прав на недропользование, выданных лицензий и заключенных договоров, включая сопутствующие условия и сроки исполнения обязательств.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формируется автоматическое уведомление о несоответствиях, отклонениях или нарушениях и направляет их в личный кабинет пользователя и на рассмотрение компетентных органов.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мониторинга обеспечивает генерацию сводной аналитической информации и отчетов для компетентных органов в объеме и формате, необходимом для контроля и принятия управленческих решений.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Платформы обеспечивает ведение истории изменений записей о правах и обязательствах, с сохранением основания изменений и данных о лице, совершившем изменение.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Сервис визуализации участков недр и пространственных данных осуществляется с использованием карты недропользования, обеспечивающей отображение слоев, содержащих сведения обо всех участках недр. Сведения, размещаемые на карте недропользования, подлежат актуализации на основании информации, предоставляемой уполномоченными государственными органами.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Хранение электронных документов осуществляется в отношении электронных документов, сформированных, подписанных и поданных через Платформу с использованием ЭЦП.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документам ограничивается и предоставляется в соответствии с установленными уровнями доступа и требованиями о защите конфиденциальной и служебной информации.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 Платформы обеспечивает работоспособность указанных сервисов, сохранность данных, их целостность и доступность, а также технические и организационные меры по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Платформа обеспечивает реализацию государственных услуг и сервисов в сфере недропользования посредством автоматизированных процедур, включая лицензирование, регистрацию прав на недропользование, оформление договорных и иных правовых отношений, переход на лицензионный режим, выдачу разрешений и согласований, а также иные виды административных процедур, предусмотренные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Интеграция с объектами информатизации "электронного правительства", государственными базами данных и (или) информационными системами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Министерстве юстиции Республики Казахстан № 16777).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ресурсов, сервисов и функций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ресурсы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недропользователей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лицензий и контрактов на недропользование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геологических отчетов и иной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электронные заявки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мониторинга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визуализации участков недр и пространственных данных на карте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аутентификация 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обработка и хранение электронных заявок и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государственными базами данных и информационными системами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актуализация реестров недропользования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обработка и предоставление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отчетности и аналитических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и доступности информации о недрах и недропользовании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прав и обязательств недропользователей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актуализации участков недр и пространственных данных на карте недропользования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