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aa44" w14:textId="766a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11 мая 2018 года № 170 "Об утверждении Правил извещения с использованием 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марта 2026 года № 129-н/қ. Зарегистрирован в Министерстве юстиции Республики Казахстан 27 марта 2026 года № 38201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мая 2018 года № 170 "Об утверждении Правил извещения с использованием информационных систем" (зарегистрирован в Реестре государственной регистрации нормативных правовых актов под № 17012)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извещения с использованием цифровых систем";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с использованием цифровых систем.";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с использованием информационных систем,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извещения с использованием цифровых систем";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извещения с использованием цифровых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недрах и недропользовании" (далее – Кодекс) и определяют порядок извещения участников отношений, регулируемых Кодексом (далее – участники), с использованием интегрированной цифровой системы "Единая государственная система управления недропользованием Республики Казахстан" (далее – ЕГСУ).";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извещения с использованием цифровых систем".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июля 2026 года и подлежит официальному опубликованию.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 1 января 2027 года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действует в следующей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извещения с использованием цифровых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недрах и недропользовании" (далее – Кодекс) и определяют порядок извещения участников отношений, регулируемых Кодексом (далее – участники), с использованием цифровой системы "Единая государственная система управления топливно-энергетическим комплексом" (далее – ЕГСУ).".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