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5d61" w14:textId="ff55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общественного развития Республики Казахстан от 31 марта 2020 года № 97 "Об утверждении Правил оказания государственных услуг в сфере религиозной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17 марта 2026 года № 116-НҚ. Зарегистрирован в Министерстве юстиции Республики Казахстан 27 марта 2026 года № 38198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31 марта 2020 года № 97 "Об утверждении Правил оказания государственных услуг в сфере религиозной деятельности" (зарегистрирован в Реестре государственной регистрации нормативных паровых актов № 20256)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"Проведение регистрации и перерегистрации лиц, осуществляющих миссионерскую деятельность",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получения государственной услуги услугополучатель или лицо, уполномоченного по доверенности, оформленной в соответствии с Гражданским кодексом Республики Казахстан обращается с заявлением на регистрацию (перерегистрацию) миссионера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 приложением документов согласно перечню основных требований к оказанию государственной услуги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канцелярию услугодателя либо через Некоммерческое акционерное общество "Государственная корпорация "Правительство для граждан" (далее – Государственная корпорация), веб-портал "цифрового правительства", "Государственная база данных "Е-лицензирование" (далее – Портал).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Портал, заявление с приложением электронных копий документов обрабатываются услугодателем на Портале.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и государственной регистрации (перерегистрации) религиозного объединения работник Государственной корпорации и (или) услугодатель получают из соответствующих государственных цифровых систем через шлюз "цифрового правительства".";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"Сформированное заявление с пакетом документов направляются услугодателю через курьерскую, и (или) почтовую связь, и (или) посредством цифровой системы.";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"Проведение регистрации и перерегистрации лиц, осуществляющих миссионерскую деятельность"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"Согласование деятельности иностранных религиозных объединений на территории Республики Казахстан, назначения иностранными религиозными центрами руководителей религиозных объединений в Республике Казахстан" утвержденных указанным приказом: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"Сформированное заявление/ходатайство с пакетом документов направляются услугодателю через курьерскую, и (или) почтовую связь, и (или) посредством цифровой системы.";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"Согласование деятельности иностранных религиозных объединений на территории Республики Казахстан, назначения иностранными религиозными центрами руководителей религиозных объединений в Республике Казахстан"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получения государственной услуги услугополучатель или лицо, уполномоченного по доверенности, оформленной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обращается с заявлением на регистрацию (перерегистрацию) миссионера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 приложением документов согласно перечню основных требований к оказанию государственной услуги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канцелярию услугодателя либо через Некоммерческое акционерное общество "Государственная корпорация "Правительство для граждан" (далее – Государственная корпорация), веб-портал "цифрового правительства", "Государственная база данных "Е-лицензирование" (далее – Портал).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Портал, заявление с приложением электронных копий документов обрабатываются услугодателем на Портале.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и государственной регистрации (перерегистрации) религиозного объединения работник Государственной корпорации и (или) услугодатель получают из соответствующих государственных цифровых систем через шлюз "цифрового правительства".";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"Сформированное заявление с пакетом документов направляются услугодателю через курьерскую, и (или) почтовую связь, и (или) посредством цифровой системы.";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решения о строительстве культовых зданий (сооружений), определении их месторасположения" утвержденных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получения государственной услуги услугополучатель обращается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 приложением документов согласно перечню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веб-портал "цифрового правительства", "Государственная база данных "Е-лицензирование" (далее – Портал).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 приложением электронных копий документов обрабатываются услугодателем на Портале.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и государственной регистрации (перерегистрации) религиозного объединения работник Государственной корпорации и (или) услугодатель получают из соответствующих государственных цифровых систем через шлюз "цифрового правительства".";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"Выдача решения о строительстве культовых зданий (сооружений), определении их месторасположения"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 утвержденных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получения государственной услуги услугополучатель обращается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 приложением документов согласно перечню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веб-портал "цифрового правительства" и "Государственная база данных "Е-лицензирование" (далее – Портал).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 приложением электронных копий документов обрабатываются услугодателем на Портале.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удостоверяющих личность, государственной регистрации (перерегистрации) религиозного объединения, правоустанавливающем документе, техническом паспорте недвижимости и (или) идентификационного документа на земельный участок услугодатель получает из соответствующих государственных цифровых систем через шлюз "цифрового правительства".";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религий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Казахстан, после его официального опубликования.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с пятого по тридцать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действия с 12 июля 2026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7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97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"Проведение регистрации и перерегистрации лиц, осуществляющих миссионерскую деятельность"</w:t>
      </w:r>
    </w:p>
    <w:bookmarkEnd w:id="32"/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"Проведение регистрации и перерегистрации лиц, осуществляющих миссионерскую деятельность"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и определяют порядок оказания государственной услуги "Проведение регистрации и перерегистрации лиц, осуществляющих миссионерскую деятельность" (далее – государственная услуга).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местными исполнительными органами области, города республиканского значения и столицы (далее – услугодатель) физическим лицам (далее – услугополучатель) в соответствии с настоящими Правилами.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понятия: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религиозное объединение – добровольное объединение граждан Республики Казахстан, иностранцев и лиц без гражданства, в установленном законодательными актами Республики Казахстан порядке объединившихся на основе общности их интересов для удовлетворения духовных потребностей;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религиозная деятельность – деятельность, направленная на удовлетворение религиозных потребностей верующих;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миссионерская деятельность – деятельность граждан Республики Казахстан, иностранцев, лиц без гражданства, направленная на распространение вероучения на территории Республики Казахстан с целью обращения в религию;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государственный орган, осуществляющий государственное регулирование в сфере религиозной деятельности.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течение трех рабочих дней направляет информацию о внесенных изменениях и (или) дополнениях в настоящие Правила, в организации, осуществляющие прием заявлений и выдачу результатов оказания государственной услуги, услугодателям, и в Единый контакт-центр.</w:t>
      </w:r>
    </w:p>
    <w:bookmarkEnd w:id="41"/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или лицо, уполномоченного по доверенности, оформленной в соответствии с Гражданским кодексом Республики Казахстан обращается с заявлением на регистрацию (перерегистрацию) миссионера по форме согласно приложению 1 к настоящим Правилам и с приложением документов согласно перечню основных требований к оказанию государственной услуги в приложении 2 к настоящим Правилам в канцелярию услугодателя либо через Некоммерческое акционерное общество "Государственная корпорация "Правительство для граждан" (далее – Государственная корпорация), веб-портал "электронного правительства", "Государственная база данных "Е-лицензирование" (далее – Портал).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Портал, заявление с приложением электронных копий документов обрабатываются услугодателем на Портале.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и государственной регистрации (перерегистрации) религиозного объединения работник Государственной корпорации и (или) услугодатель получают из соответствующих государственных электронных систем через шлюз "электронного правительства".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представления услугополучателем неполного пакета документов, а также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Сформированное заявление с пакетом документов направляются услугодателю через курьерскую, и (или) почтовую связь, и (или) посредством электронной системы.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осуществляет прием и регистрацию документов в день их поступления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канцелярией услугодателя пакета документов является копия заявления услугополучателя со штампом услугодателя, содержащая дату, время приема и номер входящих документов, с указанием фамилии, имени, отчества (при его наличии) лица, принявшего документы.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услугодатель отказывает в приеме заявления.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услугодатель в течение 2 (двух) рабочих дней с момента регистрации представленных документов, проверяет их полноту, и в случае представления заявителем неполного пакета документов готовит мотивированный отказ в дальнейшем рассмотрении заявления.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представлении полного пакета документов руководитель услугодателя в течение 1 (одного) рабочего дня определяет ответственного исполнителя услугодателя (далее – ответственный исполнитель).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1 (одного) рабочего дня ознакамливается с документами услугополучателя и изучает на достоверность указанные сведения в представленных документах.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религиоведческой экспертизы ответственный исполнитель в течение 1 (одного) рабочего дня с момента получения документов услугополучателя посредством почтовой связи либо нарочно направляет объекты экспертизы в уполномоченный орган.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регистрации приостанавливается при проведении религиоведческой экспертизы для получения заключения по материалам, представленным услугополучателем.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после проведения религиоведческой экспертизы направляет услугодателю экспертное заключение.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письма о заключении экспертизы от уполномоченного органа ответственный исполнитель в течение 4 (четырех) рабочих дней формирует на бумажном носителе свидетельство о регистрации (перерегистрации) миссионера по форме согласно приложению 4 к настоящим Правилам.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услугополучателя требованиям, предусмотренным перечнем основных требований к оказанию государственной услуги согласно приложению 2 к настоящим Правилам, услугодатель выносит решение об отказе в оказании государственной услуги.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(три) рабочих дня до его подписания.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устного выражения услугополучателем своего возражения услугодатель ведет протокол заслушивания в устной форме в соответствии со статьей 74 Административного процедурно-процессуального кодекса Республики Казахстан.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при поступлении от услугополучателя, услугодатель выдает свидетельство о регистрации (перерегистрации) миссионера по форме согласно приложению 4 к настоящим Правилам либо мотивированный отказ в оказании государственной услуги, которое направляется услугополучателю либо в Государственную корпорацию.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</w:r>
    </w:p>
    <w:bookmarkEnd w:id="66"/>
    <w:bookmarkStart w:name="z8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Рассмотрение жалобы на решение, действий (бездействия) услугодателя по вопросам оказания государственной услуги производится должностным лицом, вышестоящим уполномоченным органом, уполномоченным органом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и социально ответственных услугах" подлежит рассмотрению в течение 5 (пяти) рабочих дней со дня ее регистрации.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направляет ее и административное дело в орган, рассматривающий жалобу.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с жалобой в суд допускается после обжалования в досудебном порядке.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(далее –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наличии),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и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</w:p>
        </w:tc>
      </w:tr>
    </w:tbl>
    <w:bookmarkStart w:name="z9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регистрацию (перерегистрацию) миссионера</w:t>
      </w:r>
    </w:p>
    <w:bookmarkEnd w:id="75"/>
    <w:p>
      <w:pPr>
        <w:spacing w:after="0"/>
        <w:ind w:left="0"/>
        <w:jc w:val="both"/>
      </w:pPr>
      <w:bookmarkStart w:name="z97" w:id="76"/>
      <w:r>
        <w:rPr>
          <w:rFonts w:ascii="Times New Roman"/>
          <w:b w:val="false"/>
          <w:i w:val="false"/>
          <w:color w:val="000000"/>
          <w:sz w:val="28"/>
        </w:rPr>
        <w:t>
      Прошу Вас зарегистрировать (перерегистрировать) меня в качестве миссионера.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 (проживания):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 или удостоверение личности (дата выдачи, номер, орган, выдавший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Принадлежность к вероисповеданию: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религиозного объединения от имени, которого осуществляет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миссионерскую деятельность: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миссионерской деятельности: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визы: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 осуществления деятельности: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 или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с законодательством Республики Казахстан в части,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касающейся регулирования деятельности миссионеров ознакомлен(-а)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содержащихся в электронных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 Дата подачи заявления 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регистрации и перерегистрации лиц, осуществляющих миссионерскую деятельность.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области, города республиканского значения и столицы.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области, города республиканского значения и столицы, Государственная корпорация "Правительство для граждан" (далее – Государственная корпорация), веб-портал "электронного правительства" www.egov.kz, "Государственная база данных "Е-лицензирование" www.elicense.kz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дней. Срок регистрации приостанавливается при проведении религиоведческой экспертизы для получения заключения по материалам, представленным услугополучателем.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 (перерегистрации) миссионера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17.00 часов с перерывом на обед,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Государственной корпорации – прием заявлений и выдача готовых результатов государственных услуг осуществляется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Казахстан; Государственная услуга оказывается по месту нахождения услугодателя в порядке электронной очереди, без ускоренного обслуживания, возможно бронирование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мест оказания государственной услуги размещены на: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услугодателя: www.gov.kz;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Государственной корпорации: www.gov.kz;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Портале: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обращении услугополучателя или лица, уполномоченного по доверенности, оформленной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к услугодателю и в Государственную корпорацию (при предъявлении документа, удостоверяющего личность либо электронный документ из сервиса цифровых документов для идентификации личности) представляется: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регистрацию (перерегистрацию) миссионера по форме согласно 1 к настоящим Правилам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копия паспорта (для иностранцев и лиц без гражданства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документ, выданный религиозным объединением на право осуществления миссионерской деятельности от имени религиозного объединения (заверенный подписью и печатью (при наличии) руководителя религиозного объединения с указанием даты выдачи);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копию устава религиозного объединения (подписанный и заверенный печатью (при наличии) руководителя религиозного объединения);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религиозная литература, иные информационные материалы религиозного содержания, предметы религиозного назначения, предназначенные для миссионерской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копия письма о положительном заключении религиоведческой экспертизы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сведения о документах, удостоверяющих личность, о государственной регистрации (перерегистрации) юридического лица услугодатель/сотрудник Государственной корпорации получает из соответствующих государственных электронных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Иностранцы и лица без гражданства в Республике Казахстан дополнительно представляют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легализованный или апостилированный документ, удостоверяющий, что религиозное объединение является официально зарегистрированным по законодательству иностранного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приглашение религиозного объединения, зарегистрированного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подписанный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паспорта (для иностранцев и лиц без гражданства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документа, выданного религиозным объединением на право осуществления миссионерской деятельности от имени религиозного объединения (подписанный и заверенный печатью (при наличии) руководителя религиозного объединения с указанием даты выдачи бумажного варианта);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устава религиозного объединения (подписанный и заверенный печатью (при наличии) руководителя религиозного объединения);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религиозной литературы, иных информационных материалов религиозного содержания, предметы религиозного назначения, предназначенные для миссионерской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электронная копия письма о положительном заключении религиоведческой экспертизы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электронных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Иностранцы и лица без гражданства в Республике Казахстан дополнительно представляют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легализованного или апостилированного документа, удостоверяющего, что религиозное объединение является официально зарегистрированным по законодательству иностранного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приглашения религиозного объединения, зарегистрированного в Республике Казахстан. Документы, выданные иностранными государствами, представляются с нотариально засвидетельствованной в Республике Казахстан верностью перевода на казахский и русский языки и нотариально засвидетельствованной в Республике Казахстан подлинностью подписи переводчика, осуществлявшего перевод.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объект религиоведческой экспертизы не рекомендован к использованию и распространению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миссионерская деятельность, представляющая угрозу конституционному строю, общественному порядку, правам и свободам человека, здоровью и нравственности населения.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оказания государственной услуги услугополучателям с ограниченными возможностями при обращении к услугодателю: здание оборудовано пандусами, предназначенными для доступа людей с ограниченными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информации о порядке и статусе оказания государственной услуги в режиме удаленного доступа услугополучатель обращается посредством контактных телефонов, размещенных на официальном интернет-ресурсе услугодателя и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в электронной форме услугополучатель обращается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ФИО)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4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</w:t>
      </w:r>
    </w:p>
    <w:bookmarkEnd w:id="77"/>
    <w:p>
      <w:pPr>
        <w:spacing w:after="0"/>
        <w:ind w:left="0"/>
        <w:jc w:val="both"/>
      </w:pPr>
      <w:bookmarkStart w:name="z143" w:id="78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и социально ответственных услугах", отдел №____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"Правительство для граждан" (далее –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корпорация) ___________________ (указать адрес) отказывает в приеме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оказание государственной услуги ввиду представления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согласно перечню основных требований к оказанию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"Проведение регистрации и перерегистрации лиц, осуществляющих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миссионерскую деятельность",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работник Государственной корпорации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услугополучателя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"___" _____________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46" w:id="79"/>
      <w:r>
        <w:rPr>
          <w:rFonts w:ascii="Times New Roman"/>
          <w:b w:val="false"/>
          <w:i w:val="false"/>
          <w:color w:val="000000"/>
          <w:sz w:val="28"/>
        </w:rPr>
        <w:t>
      Акимат _______________________________________________________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(области, города республиканского значения и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регистрации (перерегистрации) миссионера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(регистрационный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______________ "__" 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Настоящее свидетельство выдано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религиозной деятельности и религиозных объединениях"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лица, которому выдается свидетельство)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подтверждает регистрацию (перерегистрацию) в качестве миссионера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"_____"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Территория, в пределах которой осуществляет свою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первичной регистрации (указывается при перерегистрации) "__" 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 или удостоверение личности: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выдачи, номер, орган выдавший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Принадлежность к вероисповеданию: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религиозного объединения от имени, которого осуществляет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миссионерскую деятельность: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Данное свидетельство действительно до "__" 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лицо, уполномоченное услугодателем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должности, фамилии, имени, отчества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бланка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____бланка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97</w:t>
            </w:r>
          </w:p>
        </w:tc>
      </w:tr>
    </w:tbl>
    <w:bookmarkStart w:name="z14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"Согласование деятельности иностранных религиозных объединений на территории Республики Казахстан, назначения иностранными религиозными центрами руководителей религиозных объединений в Республике Казахстан"</w:t>
      </w:r>
    </w:p>
    <w:bookmarkEnd w:id="80"/>
    <w:bookmarkStart w:name="z15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1"/>
    <w:bookmarkStart w:name="z15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"Согласование деятельности иностранных религиозных объединений на территории Республики Казахстан, назначения иностранными религиозными центрами руководителей религиозных объединений в Республике Казахстан"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и определяют порядок оказания государственной услуги "Согласование деятельности иностранных религиозных объединений на территории Республики Казахстан, назначения иностранными религиозными центрами руководителей религиозных объединений в Республике Казахстан" (далее – государственная услуга).</w:t>
      </w:r>
    </w:p>
    <w:bookmarkEnd w:id="82"/>
    <w:bookmarkStart w:name="z15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по делам религий Министерства культуры и информации Республики Казахстан (далее – услугодатель) юридическим лицам (далее – услугополучатель) в соответствии c настоящими Правилами.</w:t>
      </w:r>
    </w:p>
    <w:bookmarkEnd w:id="83"/>
    <w:bookmarkStart w:name="z15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понятия:</w:t>
      </w:r>
    </w:p>
    <w:bookmarkEnd w:id="84"/>
    <w:bookmarkStart w:name="z15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религиозное объединение – добровольное объединение граждан Республики Казахстан, иностранцев и лиц без гражданства, в установленном законодательными актами Республики Казахстан порядке объединившихся на основе общности их интересов для удовлетворения духовных потребностей;</w:t>
      </w:r>
    </w:p>
    <w:bookmarkEnd w:id="85"/>
    <w:bookmarkStart w:name="z15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религиозная деятельность – деятельность, направленная на удовлетворение религиозных потребностей верующих;</w:t>
      </w:r>
    </w:p>
    <w:bookmarkEnd w:id="86"/>
    <w:bookmarkStart w:name="z15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государственный орган, осуществляющий государственное регулирование в сфере религиозной деятельности.</w:t>
      </w:r>
    </w:p>
    <w:bookmarkEnd w:id="87"/>
    <w:bookmarkStart w:name="z15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течение трех рабочих дней направляет информацию о внесенных изменениях и (или) дополнениях в настоящие Правила, в организации, осуществляющие прием заявлений и выдачу результатов оказания государственной услуги, услугодателям, и в Единый контакт-центр.</w:t>
      </w:r>
    </w:p>
    <w:bookmarkEnd w:id="88"/>
    <w:bookmarkStart w:name="z15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Согласования проводятся с целью определения на соответствие требованиям, установленным законодательством Республики Казахстан.</w:t>
      </w:r>
    </w:p>
    <w:bookmarkEnd w:id="89"/>
    <w:bookmarkStart w:name="z15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0"/>
    <w:bookmarkStart w:name="z16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согласования деятельности иностранных религиозных объединений на территории Республики Казахстан услугополучатель или лицо, уполномоченного по доверенности, оформленной в соответствии с Гражданским кодексом Республики Казахстан обращается с заявлением по форме согласно приложению 1 к настоящим Правилам и с приложением документов согласно перечню основных требований к оказанию государственной услуги в приложении 3 к настоящим Правилам в канцелярию услугодателя либо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1"/>
    <w:bookmarkStart w:name="z16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согласования назначения иностранными религиозными центрами руководителей религиозных объединений в Республике Казахстан услугополучатель или лицо, уполномоченного по доверенности, оформленной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обращается с ходатайством по форме согласно приложению 2 к настоящим Правилам и с приложением документов согласно перечню основных требований к оказанию государственной услуги в приложении 3 к настоящим Правилам в канцелярию услугодателя либо через Государственную корпорацию.</w:t>
      </w:r>
    </w:p>
    <w:bookmarkEnd w:id="92"/>
    <w:bookmarkStart w:name="z16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Канцелярия услугодателя осуществляет прием и регистрацию документов в день их поступления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осуществляется следующим рабочим днем).</w:t>
      </w:r>
    </w:p>
    <w:bookmarkEnd w:id="93"/>
    <w:bookmarkStart w:name="z16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канцелярией услугодателя пакета документов от услугополучателя, является копия заявления либо ходатайства услугополучателя со штампом услугодателя, содержащая дату, время приема и номер входящих документов, с указанием фамилии, имени, отчества (при его наличии) лица, принявшего документы.</w:t>
      </w:r>
    </w:p>
    <w:bookmarkEnd w:id="94"/>
    <w:bookmarkStart w:name="z16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 день поступления документов проверяет полноту представленных документов.</w:t>
      </w:r>
    </w:p>
    <w:bookmarkEnd w:id="95"/>
    <w:bookmarkStart w:name="z16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канцелярия услугодателя отказывает в приеме заявления/ходатайства.</w:t>
      </w:r>
    </w:p>
    <w:bookmarkEnd w:id="96"/>
    <w:bookmarkStart w:name="z16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97"/>
    <w:bookmarkStart w:name="z16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проверяет полноту заполнения заявления/ходатайства, пакета документов и осуществляет их прием.</w:t>
      </w:r>
    </w:p>
    <w:bookmarkEnd w:id="98"/>
    <w:bookmarkStart w:name="z16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работник Государственной корпорации выдает расписку об отказе в приеме заявления по форме согласно приложению 4 к настоящим Правилам.</w:t>
      </w:r>
    </w:p>
    <w:bookmarkEnd w:id="99"/>
    <w:bookmarkStart w:name="z16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Сформированное заявление/ходатайство с пакетом документов направляются услугодателю через курьерскую, и (или) почтовую связь, и (или) посредством электронной системы.</w:t>
      </w:r>
    </w:p>
    <w:bookmarkEnd w:id="100"/>
    <w:bookmarkStart w:name="z17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услуги.</w:t>
      </w:r>
    </w:p>
    <w:bookmarkEnd w:id="101"/>
    <w:bookmarkStart w:name="z17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представлении услугополучателем полного пакета документов руководитель услугодателя в течение 1 (одного) рабочего дня с момента их регистрации ознакамливается с представленными документами и определяет ответственного исполнителя услугодателя (далее – ответственный исполнитель).</w:t>
      </w:r>
    </w:p>
    <w:bookmarkEnd w:id="102"/>
    <w:bookmarkStart w:name="z17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8 (восьми) рабочих дней рассматривает документы на соответствие требованиям, установленным законодательством Республики Казахстан.</w:t>
      </w:r>
    </w:p>
    <w:bookmarkEnd w:id="103"/>
    <w:bookmarkStart w:name="z17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представленных документов ответственный исполнитель в течение 1 (одного) рабочего дня готовит письмо-согласование по форме согласно приложению 6 либо 7 к настоящим Правилам.</w:t>
      </w:r>
    </w:p>
    <w:bookmarkEnd w:id="104"/>
    <w:bookmarkStart w:name="z17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услугополучателя требованиям, предусмотренным перечнем основных требований к оказанию государственной услуги в приложения 3 к настоящим Правилам, услугодатель выносит решение об отказе в оказании государственной услуги.</w:t>
      </w:r>
    </w:p>
    <w:bookmarkEnd w:id="105"/>
    <w:bookmarkStart w:name="z17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(три) рабочих дня до его подписания.</w:t>
      </w:r>
    </w:p>
    <w:bookmarkEnd w:id="106"/>
    <w:bookmarkStart w:name="z17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107"/>
    <w:bookmarkStart w:name="z17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устного выражения услугополучателем своего возражения услугодатель ведет протокол заслушивания в устной форме в соответствии со статьей 74 Административного процедурно-процессуального кодекса Республики Казахстан.</w:t>
      </w:r>
    </w:p>
    <w:bookmarkEnd w:id="108"/>
    <w:bookmarkStart w:name="z17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при поступлении от услугополучателя, услугодатель выдает письмо-согласование согласно приложению 6 или 7 к настоящим Правилам либо мотивированный отказ в оказании государственной услуги.</w:t>
      </w:r>
    </w:p>
    <w:bookmarkEnd w:id="109"/>
    <w:bookmarkStart w:name="z17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 течение 1 (одного) рабочего дня регистрирует результат оказания государственной услуги с присвоением регистрационного номера и даты, после чего отправляет услугополучателю либо в Государственную корпорацию.</w:t>
      </w:r>
    </w:p>
    <w:bookmarkEnd w:id="110"/>
    <w:bookmarkStart w:name="z18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основании письма-согласования услугополучатель обращается в уполномоченный орган в сфере государственной регистрации юридических лиц и учетной регистрации филиалов и представительств Республики Казахстан для прохождения регистрации иностранного религиозного объединения на территории Республики Казахстан либо для прохождения регистрации (перерегистрации) религиозных объединений, учетной регистрация филиалов и представительств.</w:t>
      </w:r>
    </w:p>
    <w:bookmarkEnd w:id="111"/>
    <w:bookmarkStart w:name="z18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112"/>
    <w:bookmarkStart w:name="z18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Рассмотрение жалобы на решение, действий (бездействия) услугодателя по вопросам оказания государственной услуги, производится должностным лицом, вышестоящим уполномоченным органом, уполномоченным органом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113"/>
    <w:bookmarkStart w:name="z18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14"/>
    <w:bookmarkStart w:name="z18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и социально ответственных услугах" подлежит рассмотрению в течение 5 (пяти) рабочих дней со дня ее регистрации.</w:t>
      </w:r>
    </w:p>
    <w:bookmarkEnd w:id="115"/>
    <w:bookmarkStart w:name="z18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116"/>
    <w:bookmarkStart w:name="z18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17"/>
    <w:bookmarkStart w:name="z18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18"/>
    <w:bookmarkStart w:name="z18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с жалобой в суд допускается после обжалования в досудебном порядке.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ФИО)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почтовый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юридического лица)</w:t>
            </w:r>
          </w:p>
        </w:tc>
      </w:tr>
    </w:tbl>
    <w:bookmarkStart w:name="z19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письма-согласования деятельности иностранного</w:t>
      </w:r>
      <w:r>
        <w:br/>
      </w:r>
      <w:r>
        <w:rPr>
          <w:rFonts w:ascii="Times New Roman"/>
          <w:b/>
          <w:i w:val="false"/>
          <w:color w:val="000000"/>
        </w:rPr>
        <w:t>религиозного объединения на территории Республики Казахстан</w:t>
      </w:r>
    </w:p>
    <w:bookmarkEnd w:id="120"/>
    <w:p>
      <w:pPr>
        <w:spacing w:after="0"/>
        <w:ind w:left="0"/>
        <w:jc w:val="both"/>
      </w:pPr>
      <w:bookmarkStart w:name="z193" w:id="121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его наличии) руководителя иностранного религиозного объединения)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(паспорт или иной документ, удостоверяющий личность (дата, номер, выдавший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согласовать деятельность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иностранного религиозного объединения)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Республики Казахстан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(вероисповедная принадлежность иностранного религиозного объединения)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содержащихся в электронных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 Дата подачи заявления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юридического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ФИО)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почтовый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телефон и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</w:p>
        </w:tc>
      </w:tr>
    </w:tbl>
    <w:bookmarkStart w:name="z19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 на выдачу письма-согласования назначения иностранным</w:t>
      </w:r>
      <w:r>
        <w:br/>
      </w:r>
      <w:r>
        <w:rPr>
          <w:rFonts w:ascii="Times New Roman"/>
          <w:b/>
          <w:i w:val="false"/>
          <w:color w:val="000000"/>
        </w:rPr>
        <w:t>религиозным центром руководителя религиозного объединения в Республике Казахстан</w:t>
      </w:r>
    </w:p>
    <w:bookmarkEnd w:id="122"/>
    <w:p>
      <w:pPr>
        <w:spacing w:after="0"/>
        <w:ind w:left="0"/>
        <w:jc w:val="both"/>
      </w:pPr>
      <w:bookmarkStart w:name="z198" w:id="123"/>
      <w:r>
        <w:rPr>
          <w:rFonts w:ascii="Times New Roman"/>
          <w:b w:val="false"/>
          <w:i w:val="false"/>
          <w:color w:val="000000"/>
          <w:sz w:val="28"/>
        </w:rPr>
        <w:t>
      Настоящим прошу согласовать назначение в Республике Казахстан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его наличии) руководителя религиозного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Республике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руководителем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религиозного объединения в Республике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сведения о предыдущей деятельности кандидата в иностранном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религиозном центре)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(сведения о местонахождении иностранного религиозного центра)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(данные документа (номер регистрации, дата, выдавший документ орган,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действия), удостоверяющего, что учредитель – иностранный религиозный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является юридическим лицом по законодательству иностранного государства)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(вероисповедная принадлежность иностранного религиозного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его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содержащихся в электронных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услугополучателя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ходатайства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юридического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деятельности иностранных религиозных объединений на территории Республики Казахстан, назначения иностранными религиозными центрами руководителей религиозных объединений в Республике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религий Министерства культуры и информации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религий Министерства культуры и информации Республики Казахстан, Государственная корпорация "Правительство для граждан" (далее – Государственная корпорация).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Письмо-согласование деятельности иностранного религиозного объединения на территории Республики Казахстан, назначения иностранными религиозными центрами руководителей религиозных объединений в Республике Казахстан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Государственной корпорации – прием заявлений и выдача готовых результатов государственных услуг осуществляется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по месту нахождения услугодателя в порядке электронной очереди, без ускоренного обслуживания, возможно бронирование электронной очереди посредством веб-портала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 интернет-ресурсе услугодателя: www.gov.kz; интернет-ресурсе Государственной корпорации: www.gov.kz.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документов, необходимых для согласования деятельности иностранного религиозного объединения на территории Республики Казахстан при обращении услугополучателя или лица, уполномоченного по доверенности, оформленной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к услугодателю либо через Государственную корпорацию (при предъявлении документа, удостоверяющего личность для идентификации личности) либо электронный документ из сервиса цифровых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подтверждающий местонахождение иностранного религиозного объединения;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легализованный или апостилированный документ, удостоверяющий, что учредитель – иностранное религиозное объединение является юридическим лицом по законодательству иностранного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список граждан-инициаторов, создаваемого религиозного объединения,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печатные религиозные материалы, раскрывающие историю возникновения и основы вероучения иностранного религиозного объединения и содержащие сведения о соответствующей ему религиозной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копию устава (положения) иностранного религиозного объединения, утвержденного органом юридического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предоставления документов на иностранном языке, предоставляется их нотариально засвидетельствованный перевод на казахский и русский языки с нотариально засвидетельствованной в Республике Казахстан подлинностью подписи переводчика, осуществлявшего перевод.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документов, необходимых для согласования назначения иностранными религиозными центрами руководителей религиозных объединений в Республике Казахстан, при обращении услугополучателя или лица, уполномоченного по доверенности, оформленной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к услугодателю либо через Государственную корпорацию (при предъявлении документа, удостоверяющего личность для идентификации личности) либо электронный документ из сервиса цифровых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ходатайство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решение иностранного религиозного центра о назначении кандидата руководителем религиозного объединения, действующего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копия паспорта или удостоверения личности кандидата на должность руководителя религиозного объединения.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предоставления документов на иностранном языке, предоставляется их нотариально засвидетельствованный перевод на казахский и русский языки с нотариально засвидетельствованной в Республике Казахстан подлинностью подписи переводчика, осуществлявшего перевод.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отказе в оказании согласования деятельности иностранного религиозного объединения на территории Республики Казахстан услугодатель направляет услугополучателю ответ с указанием причин отказа: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если деятельность религиозных объединений направлена на утверждение в государстве верховенства одной религии, разжигание религиозной вражды или розни, в том числе связанных с насилием или призывами к насилию и иными противоправными действиями;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если деятельность религиозных объединений направлена на принуждение граждан Республики Казахстан, иностранцев и лиц без гражданства в определении отношения к религии, к участию или неучастию в деятельности религиозного объединения, в религиозных обрядах и (или) в обучении религии;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деятельность религиозных объединений направлена на насилие над гражданами Республики Казахстан, иностранцами и лицами без гражданства или иное причинение вреда их здоровью либо на расторжение брака между супругами (распад семьи) или прекращение родственных отношений, нанесение ущерба нравственности, нарушение прав и свобод человека и гражданина, побуждение граждан к отказу от исполнения обязанностей, предусмотренных Конституцией и законами Республики Казахстан, и иное нарушение законодательства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если деятельность религиозных объединений направлена на принудительное вовлечение в свою деятельность граждан Республики Казахстан, иностранцев и лиц без гражданства, в том числе посредством благотворительности, и (или) препятствование выходу из религиозного объединения, в том числе путем применения шантажа, насилия или угрозы его применения, с использованием материальной или иной зависимости граждан Республики Казахстан, иностранцев и лиц без гражданства либо путем обмана;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если деятельность религиозных объединений направлена на принуждение участников (членов) религиозного объединения и религиозных последователей к отчуждению принадлежащего им имущества в пользу религиозного объединения, его руководителей и других участников (членов);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деятельность религиозных объединений направлена на побуждение к принятию решений и совершению действий с использованием религии и религиозных воззрений, заведомо способных дезорганизовать деятельность государственных органов, нарушить их бесперебойное функционирование, снизить степень управляемости в стране;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отказе в оказании согласования назначения иностранными религиозными центрами руководителей религиозных объединений в Республике Казахстан услугодатель направляет услугополучателю ответ с указанием причин отказа: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если деятельность руководителя религиозного объединения в Республике Казахстан может создать угрозу конституционному строю, общественному порядку, правам и свободам человека, здоровью и нравственности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 с выездом по месту жительства посредством обращения через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информации о порядке и статусе оказания государственной услуги в режиме удаленного доступа услугополучатель обращается посредством контактных телефонов, размещенных на официальном интернет-ресурсе услугодателя и Единого контакт-центра. Единый контакт-центр: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ФИО)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4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заявления/ходатайства</w:t>
      </w:r>
    </w:p>
    <w:bookmarkEnd w:id="124"/>
    <w:p>
      <w:pPr>
        <w:spacing w:after="0"/>
        <w:ind w:left="0"/>
        <w:jc w:val="both"/>
      </w:pPr>
      <w:bookmarkStart w:name="z244" w:id="125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и социально ответственных услугах", отдел №____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Государственная корпорация)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 (указать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заявления/ходатайства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ввиду представления Вами неполного пакета документов согласно перечню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к оказанию государственной услуги "Согласование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иностранных религиозных объединений на территории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 иностранными религиозными центрами руководителей религиозных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объединений в Республике Казахстан",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(работник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услугополучателя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____________ 20__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</w:tbl>
    <w:bookmarkStart w:name="z24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граждан-инициаторов создаваемого религиозного объединения</w:t>
      </w:r>
    </w:p>
    <w:bookmarkEnd w:id="126"/>
    <w:p>
      <w:pPr>
        <w:spacing w:after="0"/>
        <w:ind w:left="0"/>
        <w:jc w:val="both"/>
      </w:pPr>
      <w:bookmarkStart w:name="z247" w:id="12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религиозного объединения)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удостоверяющего личность гражданина Республики Казахстан, индивидуальный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местожительства, номер домашнего и служебного телефонов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подпись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</w:tbl>
    <w:bookmarkStart w:name="z24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Согласование деятельности иностранного религиозного объединения на территории Республики Казахстан</w:t>
      </w:r>
    </w:p>
    <w:bookmarkEnd w:id="128"/>
    <w:p>
      <w:pPr>
        <w:spacing w:after="0"/>
        <w:ind w:left="0"/>
        <w:jc w:val="both"/>
      </w:pPr>
      <w:bookmarkStart w:name="z250" w:id="129"/>
      <w:r>
        <w:rPr>
          <w:rFonts w:ascii="Times New Roman"/>
          <w:b w:val="false"/>
          <w:i w:val="false"/>
          <w:color w:val="000000"/>
          <w:sz w:val="28"/>
        </w:rPr>
        <w:t>
      №______ дата "___" ___________20___года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религиозного объединения)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согласовывает деятельность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иностранного религиозного объединения)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территории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религиозной деятельности и религиозных объединениях".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</w:tbl>
    <w:bookmarkStart w:name="z25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Согласование назначения иностранными религиозными центрами</w:t>
      </w:r>
      <w:r>
        <w:br/>
      </w:r>
      <w:r>
        <w:rPr>
          <w:rFonts w:ascii="Times New Roman"/>
          <w:b/>
          <w:i w:val="false"/>
          <w:color w:val="000000"/>
        </w:rPr>
        <w:t>руководителей религиозных объединений в Республике Казахстан</w:t>
      </w:r>
    </w:p>
    <w:bookmarkEnd w:id="130"/>
    <w:p>
      <w:pPr>
        <w:spacing w:after="0"/>
        <w:ind w:left="0"/>
        <w:jc w:val="both"/>
      </w:pPr>
      <w:bookmarkStart w:name="z253" w:id="131"/>
      <w:r>
        <w:rPr>
          <w:rFonts w:ascii="Times New Roman"/>
          <w:b w:val="false"/>
          <w:i w:val="false"/>
          <w:color w:val="000000"/>
          <w:sz w:val="28"/>
        </w:rPr>
        <w:t>
      №______ дата "___" ___________20___года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иностранного религиозного центра)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согласовывает назначение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религиозного объединения в Республике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руководителем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религиозного объединения в Республике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религиозной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религиозных объединениях".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97</w:t>
            </w:r>
          </w:p>
        </w:tc>
      </w:tr>
    </w:tbl>
    <w:bookmarkStart w:name="z25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End w:id="132"/>
    <w:bookmarkStart w:name="z25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3"/>
    <w:bookmarkStart w:name="z2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и определяют порядок оказания государственной услуги "Согласование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– государственная услуга).</w:t>
      </w:r>
    </w:p>
    <w:bookmarkEnd w:id="134"/>
    <w:bookmarkStart w:name="z2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местными исполнительными органами области, города республиканского значения и столицы (далее – услугодатель) физическим и юридическим лицам (далее – услугополучатель) в соответствии с настоящими Правилами.</w:t>
      </w:r>
    </w:p>
    <w:bookmarkEnd w:id="135"/>
    <w:bookmarkStart w:name="z2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понятия:</w:t>
      </w:r>
    </w:p>
    <w:bookmarkEnd w:id="136"/>
    <w:bookmarkStart w:name="z2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специальное стационарное помещение для распространения религиозной литературы и иных информационных материалов религиозного содержания, предметов религиозного назначения (далее – стационарное помещение) – капитальное стационарное строение или отдельная его часть, находящееся вне культовых зданий (сооружений), обеспеченное торговыми, подсобными, административно-бытовыми помещениями, а также помещениями для приема, хранения и подготовки к продаже религиозной литературы, информационных материалов религиозного содержания, предметов религиозного назначения;</w:t>
      </w:r>
    </w:p>
    <w:bookmarkEnd w:id="137"/>
    <w:bookmarkStart w:name="z2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религиозное объединение – добровольное объединение граждан Республики Казахстан, иностранцев и лиц без гражданства, в установленном законодательными актами Республики Казахстан порядке объединившихся на основе общности их интересов для удовлетворения духовных потребностей;</w:t>
      </w:r>
    </w:p>
    <w:bookmarkEnd w:id="138"/>
    <w:bookmarkStart w:name="z2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религиозная деятельность – деятельность, направленная на удовлетворение религиозных потребностей верующих;</w:t>
      </w:r>
    </w:p>
    <w:bookmarkEnd w:id="139"/>
    <w:bookmarkStart w:name="z2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государственный орган, осуществляющий государственное регулирование в сфере религиозной деятельности.</w:t>
      </w:r>
    </w:p>
    <w:bookmarkEnd w:id="140"/>
    <w:bookmarkStart w:name="z2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течение трех рабочих дней направляет информацию о внесенных изменениях и (или) дополнениях в настоящие Правила, в организации, осуществляющие прием заявлений и выдачу результатов оказания государственной услуги, услугодателям, и в Единый контакт-центр.</w:t>
      </w:r>
    </w:p>
    <w:bookmarkEnd w:id="141"/>
    <w:bookmarkStart w:name="z26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2"/>
    <w:bookmarkStart w:name="z2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или лицо, уполномоченного по доверенности, оформленной в соответствии с Гражданским кодексом Республики Казахстан обращается с заявлением по форме согласно приложению 1 к настоящим Правилам и с приложением документов согласно перечню основных требований к оказанию государственной услуги в приложении 2 к настоящим Правилам в канцелярию услугодателя либо через Некоммерческое акционерное общество "Государственная корпорация "Правительство для граждан" (далее – Государственная корпорация), веб-портал "электронного правительства", "Государственная база данных "Е-лицензирование" (далее – Портал).</w:t>
      </w:r>
    </w:p>
    <w:bookmarkEnd w:id="143"/>
    <w:bookmarkStart w:name="z2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Портал, заявление с приложением электронных копий документов обрабатываются услугодателем на Портале.</w:t>
      </w:r>
    </w:p>
    <w:bookmarkEnd w:id="144"/>
    <w:bookmarkStart w:name="z2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и государственной регистрации (перерегистрации) религиозного объединения работник Государственной корпорации и (или) услугодатель получают из соответствующих государственных электронных систем через шлюз "электронного правительства".</w:t>
      </w:r>
    </w:p>
    <w:bookmarkEnd w:id="145"/>
    <w:bookmarkStart w:name="z2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представления услугополучателем неполного пакета документов, а также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 приложению 3 к настоящим Правилам.</w:t>
      </w:r>
    </w:p>
    <w:bookmarkEnd w:id="146"/>
    <w:bookmarkStart w:name="z2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47"/>
    <w:bookmarkStart w:name="z2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Сформированное заявление с пакетом документов направляются услугодателю через курьерскую, и (или) почтовую связь, и (или) посредством электронной системы.</w:t>
      </w:r>
    </w:p>
    <w:bookmarkEnd w:id="148"/>
    <w:bookmarkStart w:name="z2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услуги.</w:t>
      </w:r>
    </w:p>
    <w:bookmarkEnd w:id="149"/>
    <w:bookmarkStart w:name="z2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осуществляет прием и регистрацию документов в день их поступления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150"/>
    <w:bookmarkStart w:name="z2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канцелярией услугодателя пакета документов является копия заявления услугополучателя со штампом услугодателя, содержащая дату, время приема и номер входящих документов, с указанием фамилии, имени, отчества (при его наличии) лица, принявшего документы.</w:t>
      </w:r>
    </w:p>
    <w:bookmarkEnd w:id="151"/>
    <w:bookmarkStart w:name="z2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услугодатель отказывает в приеме заявления.</w:t>
      </w:r>
    </w:p>
    <w:bookmarkEnd w:id="152"/>
    <w:bookmarkStart w:name="z2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153"/>
    <w:bookmarkStart w:name="z2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услугодатель в течение 2 (двух) рабочих дней с момента регистрации представленных документов, проверяет их полноту, и в случае представления заявителем неполного пакета документов готовит мотивированный отказ в дальнейшем рассмотрении заявления.</w:t>
      </w:r>
    </w:p>
    <w:bookmarkEnd w:id="154"/>
    <w:bookmarkStart w:name="z2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представлении полного пакета документов руководитель услугодателя в течение 1 (одного) рабочего дня определяет ответственного исполнителя услугодателя (далее – ответственный исполнитель).</w:t>
      </w:r>
    </w:p>
    <w:bookmarkEnd w:id="155"/>
    <w:bookmarkStart w:name="z2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1 (одного) рабочего дня ознакамливается с документами услугополучателя и изучает на достоверность указанные сведения в представленных документах.</w:t>
      </w:r>
    </w:p>
    <w:bookmarkEnd w:id="156"/>
    <w:bookmarkStart w:name="z2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3 (три) рабочих дней согласовывает со структурными подразделениями услугодателя проект письма согласования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при необходимости направляет запрос в государственные органы.</w:t>
      </w:r>
    </w:p>
    <w:bookmarkEnd w:id="157"/>
    <w:bookmarkStart w:name="z2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5 (пять) рабочих дней готовит письмо-согласование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на бумажном носителе.</w:t>
      </w:r>
    </w:p>
    <w:bookmarkEnd w:id="158"/>
    <w:bookmarkStart w:name="z2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услугополучателя требованиям, предусмотренным перечнем основных требований к оказанию государственной услуги согласно приложению 2 к настоящим Правилам, услугодатель выносит решение об отказе в оказании государственной услуги.</w:t>
      </w:r>
    </w:p>
    <w:bookmarkEnd w:id="159"/>
    <w:bookmarkStart w:name="z2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(три) рабочих дня до его подписания.</w:t>
      </w:r>
    </w:p>
    <w:bookmarkEnd w:id="160"/>
    <w:bookmarkStart w:name="z2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161"/>
    <w:bookmarkStart w:name="z2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услугополучателем своего возражения услугодатель ведет протокол заслушивания в устной форме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162"/>
    <w:bookmarkStart w:name="z2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при поступлении от услугополучателя, услугодатель выдает письмо-согласование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либо мотивированный отказ в оказании государственной услуги, которое направляется услугополучателю либо в Государственную корпорацию.</w:t>
      </w:r>
    </w:p>
    <w:bookmarkEnd w:id="163"/>
    <w:bookmarkStart w:name="z2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– электронная копия письма-согласования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</w:r>
    </w:p>
    <w:bookmarkEnd w:id="164"/>
    <w:bookmarkStart w:name="z2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за получением на бумажном носителе результата оказания государственной услуги выдается копия письма согласования, заверенная печатью и подписью уполномоченного лица услугодателя.</w:t>
      </w:r>
    </w:p>
    <w:bookmarkEnd w:id="165"/>
    <w:bookmarkStart w:name="z29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</w:t>
      </w:r>
      <w:r>
        <w:br/>
      </w:r>
      <w:r>
        <w:rPr>
          <w:rFonts w:ascii="Times New Roman"/>
          <w:b/>
          <w:i w:val="false"/>
          <w:color w:val="000000"/>
        </w:rPr>
        <w:t>и (или) его должностных лиц, по вопросам оказания государственных услуг</w:t>
      </w:r>
    </w:p>
    <w:bookmarkEnd w:id="166"/>
    <w:bookmarkStart w:name="z2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Рассмотрение жалобы на решение, действий (бездействия) услугодателя по вопросам оказания государственной услуги производится должностным лицом, вышестоящим уполномоченным органом, уполномоченным органом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167"/>
    <w:bookmarkStart w:name="z2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68"/>
    <w:bookmarkStart w:name="z2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и социально ответственных услугах" подлежит рассмотрению в течение 5 (пяти) рабочих дней со дня ее регистрации.</w:t>
      </w:r>
    </w:p>
    <w:bookmarkEnd w:id="169"/>
    <w:bookmarkStart w:name="z2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170"/>
    <w:bookmarkStart w:name="z2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71"/>
    <w:bookmarkStart w:name="z2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72"/>
    <w:bookmarkStart w:name="z2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с жалобой в суд допускается после обжалования в досудебном порядке.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литературы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(далее –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наличии),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и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 (или) 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юридического лица)</w:t>
            </w:r>
          </w:p>
        </w:tc>
      </w:tr>
    </w:tbl>
    <w:bookmarkStart w:name="z301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74"/>
    <w:p>
      <w:pPr>
        <w:spacing w:after="0"/>
        <w:ind w:left="0"/>
        <w:jc w:val="both"/>
      </w:pPr>
      <w:bookmarkStart w:name="z302" w:id="175"/>
      <w:r>
        <w:rPr>
          <w:rFonts w:ascii="Times New Roman"/>
          <w:b w:val="false"/>
          <w:i w:val="false"/>
          <w:color w:val="000000"/>
          <w:sz w:val="28"/>
        </w:rPr>
        <w:t>
      Прошу Вас согласовать расположение специального стационарного помещения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распространения религиозной литературы и иных информационных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религиозного содержания, предметов религиозного назначения, расположенного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содержащихся в электронных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юридического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литературы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основных требований к оказанию государственной услуги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области, города республиканского значения и столицы.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области, города республиканского значения и столицы, Государственная корпорация "Правительство для граждан" (далее – Государственная корпорация), веб-портал "электронного правительства" www.egov.kz, "Государственная база данных "Е-лицензирование" www.elicense.kz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17.00 часов с перерывом на обед,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Государственной корпорации – прием заявлений и выдача готовых результатов государственных услуг осуществляется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Трудовому кодексу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по месту нахождения услугодателя в порядке электронной очереди, без ускоренного обслуживания, возможно бронирование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 интернет-ресурсе услугодателя: www.gov.kz; интернет-ресурсе Государственной корпорации: www.gov.kz; Портале: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обращении услугополучателя или лица, уполномоченного по доверенности, оформленной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к услугодателю и в Государственную корпорацию (при предъявлении документа, удостоверяющего личность для идентификации личности) представляется: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 согласно приложению 1 к настоящим Правилам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справка-обоснование 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произвольной форме, подписанную услугополучателем (с указанием наличия количества торговых, подсобных, административно-бытовых помещений, а также помещений целевое назначение которых предназначено для приема, хранения и подготовки к продаже религиозной литературы и иных информационных материалов религиозного содержания, предметов религиозного назначения; цели создания помещения; отсутствия зданий организаций образования (в случае отсутствия прилегающей к ним территории), за исключением духовных (религиозных) организаций образования, в пределах трехсот метров от здания (сооружения), где находится помещение);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письмо о согласии собственника на использование помещения для распространения религиозной литературы и иных информационных материалов религиозного содержания, предметов религиозного назначения (предоставляется в случае арендованного помещения). Документы, предусмотренные в подпунктах 2) и 3) настоящего пункта, предоставляются с датой, указанной не ранее чем за три месяца до подачи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сведения о документах, удостоверяющих личность, о государственной регистрации (перерегистрации) юридического лица услугодатель/сотрудник Государственной корпорации получает из соответствующих государственных электронных систем через шлюз "цифрового правительства".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подписанный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справки-обоснования 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произвольной форме, подписанную услугополучателем (с указанием наличия количества торговых, подсобных, административно-бытовых помещений, а также помещений целевое назначение которых предназначено для приема, хранения и подготовки к продаже религиозной литературы и иных информационных материалов религиозного содержания, предметов религиозного назначения; цели создания помещения; отсутствия зданий организаций образования (в случае отсутствия прилегающей к ним территории), за исключением духовных (религиозных) организаций образования, в пределах трехсот метров от здания (сооружения), где находится помещение);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письма о согласии собственника на использование помещения для распространения религиозной литературы и иных информационных материалов религиозного содержания, предметов религиозного назначения (предоставляется в случае арендованного помещения). Электронные копии документов, предусмотренные в подпунктах 2) и 3) настоящего пункта, предоставляются с датой, указанной не ранее чем за три месяца до подачи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электронных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оказания государственной услуги услугополучателям с ограниченными возможностями при обращении к услугодателю: здание оборудовано пандусами, предназначенными для доступа людей с ограниченными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информации о порядке и статусе оказания государственной услуги в режиме удаленного доступа услугополучатель обращается посредством контактных телефонов, размещенных на официальном интернет-ресурсе услугодателя и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в электронной форме услугополучатель обращается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литературы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329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</w:t>
      </w:r>
    </w:p>
    <w:bookmarkEnd w:id="176"/>
    <w:p>
      <w:pPr>
        <w:spacing w:after="0"/>
        <w:ind w:left="0"/>
        <w:jc w:val="both"/>
      </w:pPr>
      <w:bookmarkStart w:name="z330" w:id="177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и социально ответственных услугах", отдел № _____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"Правительство для граждан" (далее –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корпорация) ___________________(указать адрес) ввиду представления 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неполного пакета документов согласно перечню основных требований к оказанию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"Согласование расположения специальных стационарных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помещений для распространения религиозной литературы и иных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 религиозного содержания, предметов религиозного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заявления,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(работник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его наличии) услугополучателя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______________ 20___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97</w:t>
            </w:r>
          </w:p>
        </w:tc>
      </w:tr>
    </w:tbl>
    <w:bookmarkStart w:name="z33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решения о строительстве культовых зданий (сооружений), определении их месторасположения"</w:t>
      </w:r>
    </w:p>
    <w:bookmarkEnd w:id="178"/>
    <w:bookmarkStart w:name="z33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9"/>
    <w:bookmarkStart w:name="z33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решения о строительстве культовых зданий (сооружений), определении их месторасположения"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и определяют порядок оказания государственной услуги "Выдача решения о строительстве культовых зданий (сооружений), определении их месторасположения" (далее – государственная услуга).</w:t>
      </w:r>
    </w:p>
    <w:bookmarkEnd w:id="180"/>
    <w:bookmarkStart w:name="z33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местными исполнительными органами области, города республиканского значения и столицы (далее – услугодатель) физическим и юридическим лицам (далее – услугополучатель) в соответствии с настоящими Правилами.</w:t>
      </w:r>
    </w:p>
    <w:bookmarkEnd w:id="181"/>
    <w:bookmarkStart w:name="z33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понятия:</w:t>
      </w:r>
    </w:p>
    <w:bookmarkEnd w:id="182"/>
    <w:bookmarkStart w:name="z33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культовое здание (сооружение) – место, предназначенное для богослужений, молитвенных и религиозных собраний, религиозного почитания (паломничества);</w:t>
      </w:r>
    </w:p>
    <w:bookmarkEnd w:id="183"/>
    <w:bookmarkStart w:name="z33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религиозное объединение – добровольное объединение граждан Республики Казахстан, иностранцев и лиц без гражданства, в установленном законодательными актами Республики Казахстан порядке объединившихся на основе общности их интересов для удовлетворения духовных потребностей;</w:t>
      </w:r>
    </w:p>
    <w:bookmarkEnd w:id="184"/>
    <w:bookmarkStart w:name="z34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религиозная деятельность – деятельность, направленная на удовлетворение религиозных потребностей верующих;</w:t>
      </w:r>
    </w:p>
    <w:bookmarkEnd w:id="185"/>
    <w:bookmarkStart w:name="z34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государственный орган, осуществляющий государственное регулирование в сфере религиозной деятельности.</w:t>
      </w:r>
    </w:p>
    <w:bookmarkEnd w:id="186"/>
    <w:bookmarkStart w:name="z34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течение трех рабочих дней направляет информацию о внесенных изменениях и (или) дополнениях в настоящие Правила, в организации, осуществляющие прием заявлений и выдачу результатов оказания государственной услуги, услугодателям, и в Единый контакт-центр.</w:t>
      </w:r>
    </w:p>
    <w:bookmarkEnd w:id="187"/>
    <w:bookmarkStart w:name="z34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8"/>
    <w:bookmarkStart w:name="z34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обращается с заявлением по форме согласно приложению 1 к настоящим Правилам и с приложением документов согласно перечню основных требований к оказанию государственной услуги согласно приложению 2 к настоящим Правилам через веб-портал "электронного правительства", "Государственная база данных "Е-лицензирование" (далее – Портал).</w:t>
      </w:r>
    </w:p>
    <w:bookmarkEnd w:id="189"/>
    <w:bookmarkStart w:name="z34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 приложением электронных копий документов обрабатываются услугодателем на Портале.</w:t>
      </w:r>
    </w:p>
    <w:bookmarkEnd w:id="190"/>
    <w:bookmarkStart w:name="z34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и государственной регистрации (перерегистрации) религиозного объединения работник Государственной корпорации и (или) услугодатель получают из соответствующих государственных электронных систем через шлюз "электронного правительства".</w:t>
      </w:r>
    </w:p>
    <w:bookmarkEnd w:id="191"/>
    <w:bookmarkStart w:name="z34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Канцелярия услугодателя осуществляет прием и регистрацию документов в день их поступления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192"/>
    <w:bookmarkStart w:name="z34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193"/>
    <w:bookmarkStart w:name="z34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представленных документов, проверяет их полноту, и в случае представления заявителем неполного пакета документов готовит мотивированный отказ в дальнейшем рассмотрении заявления.</w:t>
      </w:r>
    </w:p>
    <w:bookmarkEnd w:id="194"/>
    <w:bookmarkStart w:name="z35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представлении полного пакета документов руководитель услугодателя в течение 1 (одного) рабочего дня определяет ответственного исполнителя услугодателя (далее – ответственный исполнитель).</w:t>
      </w:r>
    </w:p>
    <w:bookmarkEnd w:id="195"/>
    <w:bookmarkStart w:name="z35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1 (одного) рабочего дня ознакамливается с документами услугополучателя и изучает на достоверность указанные сведения в представленных документах.</w:t>
      </w:r>
    </w:p>
    <w:bookmarkEnd w:id="196"/>
    <w:bookmarkStart w:name="z35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10 (десяти) рабочих дней согласовывает со структурными подразделениями услугодателя проект решения о строительстве культовых зданий (сооружений), определении их месторасположения решение о строительстве культовых зданий (сооружений), определении их месторасположения.</w:t>
      </w:r>
    </w:p>
    <w:bookmarkEnd w:id="197"/>
    <w:bookmarkStart w:name="z35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4 (четырех) рабочих дней готовит решение о строительстве культовых зданий (сооружений), определении их месторасположения.</w:t>
      </w:r>
    </w:p>
    <w:bookmarkEnd w:id="198"/>
    <w:bookmarkStart w:name="z35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услугополучателя требованиям, предусмотренным перечнем основных требований к оказанию государственной услуги согласно приложению 2 к настоящим Правилам, услугодатель выносит решение об отказе в оказании государственной услуги.</w:t>
      </w:r>
    </w:p>
    <w:bookmarkEnd w:id="199"/>
    <w:bookmarkStart w:name="z35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(три) рабочих дня до его подписания.</w:t>
      </w:r>
    </w:p>
    <w:bookmarkEnd w:id="200"/>
    <w:bookmarkStart w:name="z35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201"/>
    <w:bookmarkStart w:name="z35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услугополучателем своего возражения услугодатель ведет протокол заслушивания в устной форме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202"/>
    <w:bookmarkStart w:name="z35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при поступлении от услугополучателя, услугодатель выдает решение о строительстве культовых зданий (сооружений), определении их месторасположения либо мотивированный отказ в оказании государственной услуги, которое направляется услугополучателю.</w:t>
      </w:r>
    </w:p>
    <w:bookmarkEnd w:id="203"/>
    <w:bookmarkStart w:name="z35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– электронная копия решения о строительстве культовых зданий (сооружений), определении их месторасположения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</w:r>
    </w:p>
    <w:bookmarkEnd w:id="204"/>
    <w:bookmarkStart w:name="z36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</w:t>
      </w:r>
      <w:r>
        <w:br/>
      </w:r>
      <w:r>
        <w:rPr>
          <w:rFonts w:ascii="Times New Roman"/>
          <w:b/>
          <w:i w:val="false"/>
          <w:color w:val="000000"/>
        </w:rPr>
        <w:t>и (или) его должностных лиц, по вопросам оказания государственных услуг</w:t>
      </w:r>
    </w:p>
    <w:bookmarkEnd w:id="205"/>
    <w:bookmarkStart w:name="z36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Рассмотрение жалобы на решение, действий (бездействия) услугодателя по вопросам оказания государственной услуги производится должностным лицом, вышестоящим уполномоченным органом, уполномоченным органом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206"/>
    <w:bookmarkStart w:name="z36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207"/>
    <w:bookmarkStart w:name="z36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и социально ответственных услугах" подлежит рассмотрению в течение 5 (пяти) рабочих дней со дня ее регистрации.</w:t>
      </w:r>
    </w:p>
    <w:bookmarkEnd w:id="208"/>
    <w:bookmarkStart w:name="z36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209"/>
    <w:bookmarkStart w:name="z36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210"/>
    <w:bookmarkStart w:name="z36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211"/>
    <w:bookmarkStart w:name="z36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с жалобой в суд допускается после обжалования в досудебном порядке.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строительстве 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 определении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(далее –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наличии),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и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юридического лица)</w:t>
            </w:r>
          </w:p>
        </w:tc>
      </w:tr>
    </w:tbl>
    <w:bookmarkStart w:name="z37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13"/>
    <w:p>
      <w:pPr>
        <w:spacing w:after="0"/>
        <w:ind w:left="0"/>
        <w:jc w:val="both"/>
      </w:pPr>
      <w:bookmarkStart w:name="z372" w:id="214"/>
      <w:r>
        <w:rPr>
          <w:rFonts w:ascii="Times New Roman"/>
          <w:b w:val="false"/>
          <w:i w:val="false"/>
          <w:color w:val="000000"/>
          <w:sz w:val="28"/>
        </w:rPr>
        <w:t>
      Прошу Вас выдать решение о строительстве культового здания (сооружения)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расположенному адресу: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Культовое здание (сооружение)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(конфессиональная принадлежность)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 финансирования строительства культового здания (сооружения)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Вместимость культового здания (сооружения)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количество прихожан)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содержащихся в электронных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услугополучателя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юридического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строительстве 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месторасположения"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основных требований к оказанию государственной услуги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о строительстве культовых зданий (сооружений), определении их месторасположения.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области, города республиканского значения и столицы.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"Государственная база данных "Е-лицензирование" www.elicense.kz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(двадцать 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строительстве культовых зданий (сооружений), определении их месторасположения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 интернет-ресурсе услугодателя: www.gov.kz; Портале: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подписанный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справки – обоснования о строительстве культового здания (сооружения) в произвольной форме, подписанная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строительства, количества прихожан, нуждающихся в удовлетворении духовных потребностей на административно-территориальной единице (село, поселок, сельский округ, район в городе, город, район, область) кандидатуры священнослужителя культового здания (сооружения);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решения собрания (схода) местного сообщества или решения собрания собственников помещений (квартир), действующего на территории, где планируется строительство культового здания (сооружения), о согласии на строительство культового здания (сооружения) (предоставляется при наличии жилых домов, граничащих (в том числе, если между границами проходит сервитут, автомобильная дорога) с территорией культового здания (сооружения);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электронных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если деятельность религиозных объединений направлена на утверждение в государстве верховенства одной религии, разжигание религиозной вражды или розни, в том числе связанных с насилием или призывами к насилию и иными противоправными действиями;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если деятельность религиозных объединений направлена на принуждение граждан Республики Казахстан, иностранцев и лиц без гражданства в определении отношения к религии, к участию или неучастию в деятельности религиозного объединения, в религиозных обрядах и (или) в обучении религии;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если деятельность религиозных объединений направлена на насилие над гражданами Республики Казахстан, иностранцами и лицами без гражданства или иное причинение вреда их здоровью либо на расторжение брака между супругами (распад семьи) или прекращение родственных отношений, нанесение ущерба нравственности, нарушение прав и свобод человека и гражданина, побуждение граждан к отказу от исполнения обязанностей,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законами Республики Казахстан, и иное нарушение законодательства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если деятельность религиозных объединений направлена на принудительное вовлечение в свою деятельность граждан Республики Казахстан, иностранцев и лиц без гражданства, в том числе посредством благотворительности, и (или) препятствующих выходу из религиозного объединения, в том числе путем применения шантажа, насилия или угрозы его применения, с использованием материальной или иной зависимости граждан Республики Казахстан, иностранцев и лиц без гражданства либо путем обмана;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если деятельность религиозных объединений направлена на склонение участников (членов) религиозного объединения и религиозных последователей к отчуждению принадлежащего им имущества в пользу религиозного объединения, его руководителей и других участников (членов);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деятельность религиозных объединений направлена на побуждение к принятию решений и совершению действий с использованием религии и религиозных воззрений, заведомо способных дезорганизовать деятельность государственных органов, нарушить их бесперебойное функционирование, снизить степень управляемости в стране;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в электронной форме услугополучатель обращается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97</w:t>
            </w:r>
          </w:p>
        </w:tc>
      </w:tr>
    </w:tbl>
    <w:bookmarkStart w:name="z392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</w:r>
    </w:p>
    <w:bookmarkEnd w:id="215"/>
    <w:bookmarkStart w:name="z393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6"/>
    <w:bookmarkStart w:name="z39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определяют порядок оказания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 (далее – государственная услуга).</w:t>
      </w:r>
    </w:p>
    <w:bookmarkEnd w:id="217"/>
    <w:bookmarkStart w:name="z39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местными исполнительными органами области, города республиканского значения и столицы (далее – услугодатель) физическим и юридическим лицам (далее – услугополучатель) в соответствии с настоящими Правилами.</w:t>
      </w:r>
    </w:p>
    <w:bookmarkEnd w:id="218"/>
    <w:bookmarkStart w:name="z39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понятия:</w:t>
      </w:r>
    </w:p>
    <w:bookmarkEnd w:id="219"/>
    <w:bookmarkStart w:name="z39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культовое здание (сооружение) – место, предназначенное для богослужений, молитвенных и религиозных собраний, религиозного почитания (паломничества);</w:t>
      </w:r>
    </w:p>
    <w:bookmarkEnd w:id="220"/>
    <w:bookmarkStart w:name="z39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религиозное объединение – добровольное объединение граждан Республики Казахстан, иностранцев и лиц без гражданства, в установленном законодательными актами Республики Казахстан порядке объединившихся на основе общности их интересов для удовлетворения духовных потребностей;</w:t>
      </w:r>
    </w:p>
    <w:bookmarkEnd w:id="221"/>
    <w:bookmarkStart w:name="z39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религиозная деятельность – деятельность, направленная на удовлетворение религиозных потребностей верующих;</w:t>
      </w:r>
    </w:p>
    <w:bookmarkEnd w:id="222"/>
    <w:bookmarkStart w:name="z40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государственный орган, осуществляющий государственное регулирование в сфере религиозной деятельности.</w:t>
      </w:r>
    </w:p>
    <w:bookmarkEnd w:id="223"/>
    <w:bookmarkStart w:name="z40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течение трех рабочих дней направляет информацию о внесенных изменениях и (или) дополнениях в настоящие Правила, в организации, осуществляющие прием заявлений и выдачу результатов оказания государственной услуги, услугодателям, и в Единый контакт-центр.</w:t>
      </w:r>
    </w:p>
    <w:bookmarkEnd w:id="224"/>
    <w:bookmarkStart w:name="z402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25"/>
    <w:bookmarkStart w:name="z40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обращается с заявлением по форме согласно приложению 1 к настоящим Правилам и с приложением документов согласно перечню основных требований к оказанию государственной услуги согласно приложению 2 к настоящим Правилам через веб-портал "электронного правительства" и "Государственная база данных "Е-лицензирование" (далее – Портал).</w:t>
      </w:r>
    </w:p>
    <w:bookmarkEnd w:id="226"/>
    <w:bookmarkStart w:name="z40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 приложением электронных копий документов обрабатываются услугодателем на Портале.</w:t>
      </w:r>
    </w:p>
    <w:bookmarkEnd w:id="227"/>
    <w:bookmarkStart w:name="z40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удостоверяющих личность, государственной регистрации (перерегистрации) религиозного объединения, правоустанавливающем документе, техническом паспорте недвижимости и (или) идентификационного документа на земельный участок услугодатель получает из соответствующих государственных электронных систем через шлюз "электронного правительства".</w:t>
      </w:r>
    </w:p>
    <w:bookmarkEnd w:id="228"/>
    <w:bookmarkStart w:name="z40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Канцелярия услугодателя осуществляет прием и регистрацию документов в день их поступления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229"/>
    <w:bookmarkStart w:name="z40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30"/>
    <w:bookmarkStart w:name="z40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представленных документов, проверяет их полноту, и в случае представления заявителем неполного пакета документов готовит мотивированный отказ в дальнейшем рассмотрении заявления.</w:t>
      </w:r>
    </w:p>
    <w:bookmarkEnd w:id="231"/>
    <w:bookmarkStart w:name="z40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представлении полного пакета документов руководитель услугодателя в течение 1 (одного) рабочего дня определяет ответственного исполнителя услугодателя (далее – ответственный исполнитель).</w:t>
      </w:r>
    </w:p>
    <w:bookmarkEnd w:id="232"/>
    <w:bookmarkStart w:name="z41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1 (одного) рабочего дня ознакамливается с документами услугополучателя и изучает на достоверность указанные сведения в представленных документах.</w:t>
      </w:r>
    </w:p>
    <w:bookmarkEnd w:id="233"/>
    <w:bookmarkStart w:name="z41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10 (десяти) рабочих дней согласовывает со структурными подразделениями услугодателя проект решения о перепрофилировании (изменении функционального назначения) зданий (сооружений) в культовые здания (сооружения).</w:t>
      </w:r>
    </w:p>
    <w:bookmarkEnd w:id="234"/>
    <w:bookmarkStart w:name="z41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4 (четырех) рабочих дней готовит решение о перепрофилировании (изменении функционального назначения) зданий (сооружений) в культовые здания (сооружения).</w:t>
      </w:r>
    </w:p>
    <w:bookmarkEnd w:id="235"/>
    <w:bookmarkStart w:name="z41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услугополучателя требованиям, предусмотренным перечнем основных требований к оказанию государственной услуги согласно приложению 2 к настоящим Правилам, услугодатель выносит решение об отказе в оказании государственной услуги.</w:t>
      </w:r>
    </w:p>
    <w:bookmarkEnd w:id="236"/>
    <w:bookmarkStart w:name="z41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с приложением предварительного решения об отказе в оказании государственной услуги в срок не позднее чем за 3 (три) рабочих дня до его подписания.</w:t>
      </w:r>
    </w:p>
    <w:bookmarkEnd w:id="237"/>
    <w:bookmarkStart w:name="z41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238"/>
    <w:bookmarkStart w:name="z41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услугополучателем своего возражения услугодатель ведет протокол заслушивания в устной форме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239"/>
    <w:bookmarkStart w:name="z41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при поступлении от услугополучателя, услугодатель выдает решение о перепрофилировании (изменении функционального назначения) зданий (сооружений) в культовые здания (сооружения) либо мотивированный отказ в оказании государственной услуги, которое направляется услугополучателю.</w:t>
      </w:r>
    </w:p>
    <w:bookmarkEnd w:id="240"/>
    <w:bookmarkStart w:name="z41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– электронная копия решения о перепрофилировании (изменении функционального назначения) зданий (сооружений) в культовые здания (сооружения)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</w:r>
    </w:p>
    <w:bookmarkEnd w:id="241"/>
    <w:bookmarkStart w:name="z419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242"/>
    <w:bookmarkStart w:name="z42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Рассмотрение жалобы на решение, действий (бездействия) услугодателя по вопросам оказания государственной услуги производится должностным лицом, вышестоящим уполномоченным органом, уполномоченным органом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243"/>
    <w:bookmarkStart w:name="z42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244"/>
    <w:bookmarkStart w:name="z42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и социально ответственных услугах" подлежит рассмотрению в течение 5 (пяти) рабочих дней со дня ее регистрации.</w:t>
      </w:r>
    </w:p>
    <w:bookmarkEnd w:id="245"/>
    <w:bookmarkStart w:name="z42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246"/>
    <w:bookmarkStart w:name="z42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247"/>
    <w:bookmarkStart w:name="z42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248"/>
    <w:bookmarkStart w:name="z42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с жалобой в суд допускается после обжалования в досудебном порядке.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перепрофилировании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(изменении 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назначения)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 в культовые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(сооружения)"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(далее –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почтовый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юридического лица)</w:t>
            </w:r>
          </w:p>
        </w:tc>
      </w:tr>
    </w:tbl>
    <w:bookmarkStart w:name="z43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50"/>
    <w:p>
      <w:pPr>
        <w:spacing w:after="0"/>
        <w:ind w:left="0"/>
        <w:jc w:val="both"/>
      </w:pPr>
      <w:bookmarkStart w:name="z431" w:id="251"/>
      <w:r>
        <w:rPr>
          <w:rFonts w:ascii="Times New Roman"/>
          <w:b w:val="false"/>
          <w:i w:val="false"/>
          <w:color w:val="000000"/>
          <w:sz w:val="28"/>
        </w:rPr>
        <w:t>
      Прошу Вас выдать решение о перепрофилировании (изменении функционального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назначения) здания (сооружения) с _______________________ в культовое здание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(сооружение), расположенного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Культовое здание (сооружение)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(конфессиональная принадлежность)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Вместимость культового здания (сооружения)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количество прихожан)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содержащихся в цифровых системах,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услугополучателя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юридического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перепрофилировании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(изменении 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назначения)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 в культовые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(сооружения)"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основных требований к оказанию государственной услуги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о перепрофилировании (изменении функционального назначения) зданий (сооружений) в культовые здания (сооружения).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области, города республиканского значения и столицы.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"Государственная база данных "Е-лицензирование" www.elicense.kz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(двадцать 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перепрофилировании (изменении функционального назначения) зданий (сооружений) в культовые здания (сооружения)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 интернет-ресурсе услугодателя: www.gov.kz; Портале: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подписанный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справки - обоснования о перепрофилировании здания (сооружения) в культовое здание (сооружение) в произвольной форме, подписанная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перепрофилирования, количества прихожан, нуждающихся в удовлетворении духовных потребностей на данной территории, кандидатуры священнослужителя культового здания (сооружения);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письма о согласии собственника на перепрофилирование здания (сооружения) в культовое здание (сооружение) (предоставляется в случае арендованного помещения;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решения собрания (схода) местного сообщества или решения собрания собственников помещений (квартир), действующего на территории, где планируется перепрофилирование здания (сооружения), о согласии на перепрофилирование в культовое здание или сооружение (предоставляется при наличии жилых домов, граничащих (в том числе, если между границами проходит сервитут, автомобильная дорога) с территорией перепрофилируемого культового здания (сооружения).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собрания (схода) местного сообщества или органа объекта кондоминиума предоставляется электронная копия письма физического лица или юридического лица о согласии на перепрофилирование в культовое здание или сооружение (предоставляется при нахождении жилого дома физического лица, помещений юридического лица, граничащих (в том числе, если между границами проходит сервитут, автомобильная дорога) с территорией здания, где находится помещение);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электронных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если деятельность религиозных объединений направлена на утверждение в государстве верховенства одной религии, разжигание религиозной вражды или розни, в том числе связанных с насилием или призывами к насилию и иными противоправными действиями;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если деятельность религиозных объединений направлена на принуждение граждан Республики Казахстан, иностранцев и лиц без гражданства в определении отношения к религии, к участию или неучастию в деятельности религиозного объединения, в религиозных обрядах и (или) в обучении религии;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деятельность религиозных объединений направлена на насилие над гражданами Республики Казахстан, иностранцами и лицами без гражданства или иное причинение вреда их здоровью либо на расторжение брака между супругами (распад семьи) или прекращение родственных отношений, нанесение ущерба нравственности, нарушение прав и свобод человека и гражданина, побуждение граждан к отказу от исполнения обязанностей, предусмотренных Конституцией и законами Республики Казахстан, и иное нарушение законодательства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если деятельность религиозных объединений направлена на принудительное вовлечение в свою деятельность граждан Республики Казахстан, иностранцев и лиц без гражданства, в том числе посредством благотворительной деятельности, и (или) препятствующих выходу из религиозного объединения, в том числе путем применения шантажа, насилия или угрозы его применения, с использованием материальной или иной зависимости граждан Республики Казахстан, иностранцев и лиц без гражданства либо путем обмана;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если деятельность религиозных объединений направлена на принуждение участников (членов) религиозного объединения и религиозных последователей к отчуждению принадлежащего им имущества в пользу религиозного объединения, его руководителей и других участников (членов);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деятельность религиозных объединений направлена на побуждение к принятию решений и совершению действий с использованием религии и религиозных воззрений, заведомо способных дезорганизовать деятельность государственных органов, нарушить их бесперебойное функционирование, снизить степень управляемости в стране;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в электронной форме услугополучатель обращается через Портал при условии наличия электронной цифровой подписи. Единый контакт-центр: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(далее –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наличии),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и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</w:p>
        </w:tc>
      </w:tr>
    </w:tbl>
    <w:bookmarkStart w:name="z454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регистрацию (перерегистрацию) миссионера</w:t>
      </w:r>
    </w:p>
    <w:bookmarkEnd w:id="252"/>
    <w:p>
      <w:pPr>
        <w:spacing w:after="0"/>
        <w:ind w:left="0"/>
        <w:jc w:val="both"/>
      </w:pPr>
      <w:bookmarkStart w:name="z455" w:id="253"/>
      <w:r>
        <w:rPr>
          <w:rFonts w:ascii="Times New Roman"/>
          <w:b w:val="false"/>
          <w:i w:val="false"/>
          <w:color w:val="000000"/>
          <w:sz w:val="28"/>
        </w:rPr>
        <w:t>
      Прошу Вас зарегистрировать (перерегистрировать) меня в качестве миссионера.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 (проживания):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 или удостоверение личности (дата выдачи, номер, орган, выдавший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Принадлежность к вероисповеданию: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религиозного объединения от имени, которого осуществляет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миссионерскую деятельность: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миссионерской деятельности: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визы: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 осуществления деятельности: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 или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с законодательством Республики Казахстан в части,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касающейся регулирования деятельности миссионеров ознакомлен(-а)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содержащихся в цифровых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 Дата подачи заявления 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регистрации и перерегистрации лиц, осуществляющих миссионерскую деятельность.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области, города республиканского значения и столицы.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области, города республиканского значения и столицы, Государственная корпорация "Правительство для граждан" (далее – Государственная корпорация), веб-портал "цифрового правительства" www.egov.kz, "Государственная база данных "Е-лицензирование" www.elicense.kz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дней. Срок регистрации приостанавливается при проведении религиоведческой экспертизы для получения заключения по материалам, представленным услугополучателем.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 (перерегистрации) миссионера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9.00 до 17.00 часов с перерывом на обед, за исключением выходных и праздничных дней, согласно Трудовому кодексу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Государственной корпорации – прием заявлений и выдача готовых результатов государственных услуг осуществляется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Казахстан; Государственная услуга оказывается по месту нахождения услугодателя в порядке электронной очереди, без ускоренного обслуживания, возможно бронирование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мест оказания государственной услуги размещены на: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услугодателя: www.gov.kz;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Государственной корпорации: www.gov.kz;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Портале: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обращении услугополучателя или лица, уполномоченного по доверенности, оформленной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к услугодателю и в Государственную корпорацию (при предъявлении документа, удостоверяющего личность либо электронный документ из сервиса цифровых документов для идентификации личности) представляется: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регистрацию (перерегистрацию) миссионера по форме согласно 1 к настоящим Правилам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копия паспорта (для иностранцев и лиц без гражданства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документ, выданный религиозным объединением на право осуществления миссионерской деятельности от имени религиозного объединения (заверенный подписью и печатью (при наличии) руководителя религиозного объединения с указанием даты выдачи);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копию устава религиозного объединения (подписанный и заверенный печатью (при наличии) руководителя религиозного объединения);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религиозная литература, иные информационные материалы религиозного содержания, предметы религиозного назначения, предназначенные для миссионерской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копия письма о положительном заключении религиоведческой экспертизы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сведения о документах, удостоверяющих личность, о государственной регистрации (перерегистрации) юридического лица услугодатель/сотрудник Государственной корпорации получает из соответствующих государственных цифровых систем через шлюз "цифрового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Иностранцы и лица без гражданства в Республике Казахстан дополнительно представляют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легализованный или апостилированный документ, удостоверяющий, что религиозное объединение является официально зарегистрированным по законодательству иностранного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приглашение религиозного объединения, зарегистрированного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подписанный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паспорта (для иностранцев и лиц без гражданства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документа, выданного религиозным объединением на право осуществления миссионерской деятельности от имени религиозного объединения (подписанный и заверенный печатью (при наличии) руководителя религиозного объединения с указанием даты выдачи бумажного варианта);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и устава религиозного объединения (подписанный и заверенный печатью (при наличии) руководителя религиозного объединения);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религиозной литературы, иных информационных материалов религиозного содержания, предметы религиозного назначения, предназначенные для миссионерской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электронная копия письма о положительном заключении религиоведческой экспертизы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цифровых систем через шлюз "цифрового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Иностранцы и лица без гражданства в Республике Казахстан дополнительно представляют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легализованного или апостилированного документа, удостоверяющего, что религиозное объединение является официально зарегистрированным по законодательству иностранного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приглашения религиозного объединения, зарегистрированного в Республике Казахстан. Документы, выданные иностранными государствами, представляются с нотариально засвидетельствованной в Республике Казахстан верностью перевода на казахский и русский языки и нотариально засвидетельствованной в Республике Казахстан подлинностью подписи переводчика, осуществлявшего перевод.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объект религиоведческой экспертизы не рекомендован к использованию и распространению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миссионерская деятельность, представляющая угрозу конституционному строю, общественному порядку, правам и свободам человека, здоровью и нравственности населения.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оказания государственной услуги услугополучателям с ограниченными возможностями при обращении к услугодателю: здание оборудовано пандусами, предназначенными для доступа людей с ограниченными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информации о порядке и статусе оказания государственной услуги в режиме удаленного доступа услугополучатель обращается посредством контактных телефонов, размещенных на официальном интернет-ресурсе услугодателя и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в электронной форме услугополучатель обращается через Портал при условии наличия электронной цифровой подписи. Единый контакт-центр: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ФИО)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почтовый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юридического лица)</w:t>
            </w:r>
          </w:p>
        </w:tc>
      </w:tr>
    </w:tbl>
    <w:bookmarkStart w:name="z501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письма-согласования деятельности иностранного религиозного объединения на территории Республики Казахстан</w:t>
      </w:r>
    </w:p>
    <w:bookmarkEnd w:id="254"/>
    <w:p>
      <w:pPr>
        <w:spacing w:after="0"/>
        <w:ind w:left="0"/>
        <w:jc w:val="both"/>
      </w:pPr>
      <w:bookmarkStart w:name="z502" w:id="255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его наличии) руководителя иностранного религиозного объединения)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(паспорт или иной документ, удостоверяющий личность (дата, номер, выдавший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согласовать деятельность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иностранного религиозного объединения)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Республики Казахстан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(вероисповедная принадлежность иностранного религиозного объединения)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содержащихся в цифровых системах,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 Дата подачи заявления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юридического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ФИО)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почтовый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телефон и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</w:p>
        </w:tc>
      </w:tr>
    </w:tbl>
    <w:bookmarkStart w:name="z50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 на выдачу письма-согласования назначения иностранным</w:t>
      </w:r>
      <w:r>
        <w:br/>
      </w:r>
      <w:r>
        <w:rPr>
          <w:rFonts w:ascii="Times New Roman"/>
          <w:b/>
          <w:i w:val="false"/>
          <w:color w:val="000000"/>
        </w:rPr>
        <w:t>религиозным центром руководителя религиозного объединения в Республике Казахстан</w:t>
      </w:r>
    </w:p>
    <w:bookmarkEnd w:id="256"/>
    <w:p>
      <w:pPr>
        <w:spacing w:after="0"/>
        <w:ind w:left="0"/>
        <w:jc w:val="both"/>
      </w:pPr>
      <w:bookmarkStart w:name="z508" w:id="257"/>
      <w:r>
        <w:rPr>
          <w:rFonts w:ascii="Times New Roman"/>
          <w:b w:val="false"/>
          <w:i w:val="false"/>
          <w:color w:val="000000"/>
          <w:sz w:val="28"/>
        </w:rPr>
        <w:t>
      Настоящим прошу согласовать назначение в Республике Казахстан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его наличии) руководителя религиозного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Республике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руководителем___________________________________________________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религиозного объединения в Республике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сведения о предыдущей деятельности кандидата в иностранном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религиозном центре)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(сведения о местонахождении иностранного религиозного центра)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(данные документа (номер регистрации, дата, выдавший документ орган,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действия), удостоверяющего, что учредитель – иностранный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религиозный центр является юридическим лицом по законодательству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государства)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(вероисповедная принадлежность иностранного религиозного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его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содержащихся в цифровых системах,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услугополучателя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ходатайства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юридического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религиозными 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деятельности иностранных религиозных объединений на территории Республики Казахстан, назначения иностранными религиозными центрами руководителей религиозных объединений в Республике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религий Министерства культуры и информации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религий Министерства культуры и информации Республики Казахстан, Государственная корпорация "Правительство для граждан" (далее – Государственная корпорация).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Письмо-согласование деятельности иностранного религиозного объединения на территории Республики Казахстан, назначения иностранными религиозными центрами руководителей религиозных объединений в Республике Казахстан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Государственной корпорации – прием заявлений и выдача готовых результатов государственных услуг осуществляется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по месту нахождения услугодателя в порядке электронной очереди, без ускоренного обслуживания, возможно бронирование электронной очереди посредством веб-портала "цифрового правительства"; Адреса мест оказания государственной услуги размещены на: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услугодателя: www.gov.kz;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Государственной корпорации: www.gov.kz.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документов, необходимых для согласования деятельности иностранного религиозного объединения на территории Республики Казахстан при обращении услугополучателя или лица, уполномоченного по доверенности, оформленной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к услугодателю либо через Государственную корпорацию (при предъявлении документа, удостоверяющего личность для идентификации личности) либо электронный документ из сервиса цифровых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подтверждающий местонахождение иностранного религиозного объединения;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легализованный или апостилированный документ, удостоверяющий, что учредитель – иностранное религиозное объединение является юридическим лицом по законодательству иностранного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список граждан-инициаторов, создаваемого религиозного объединения,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печатные религиозные материалы, раскрывающие историю возникновения и основы вероучения иностранного религиозного объединения и содержащие сведения о соответствующей ему религиозной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копию устава (положения) иностранного религиозного объединения, утвержденного органом юридического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предоставления документов на иностранном языке, предоставляется их нотариально засвидетельствованный перевод на казахский и русский языки с нотариально засвидетельствованной в Республике Казахстан подлинностью подписи переводчика, осуществлявшего перевод.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согласования назначения иностранными религиозными центрами руководителей религиозных объединений в Республике Казахстан, при обращении услугополучателя или лица, уполномоченного по доверенности, оформленной в соответствии с Гражданским кодексом Республики Казахстан к услугодателю либо через Государственную корпорацию (при предъявлении документа, удостоверяющего личность для идентификации личности) либо электронный документ из сервиса цифровых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ходатайство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решение иностранного религиозного центра о назначении кандидата руководителем религиозного объединения, действующего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копия паспорта или удостоверения личности кандидата на должность руководителя религиозного объединения. В случае предоставления документов на иностранном языке, предоставляется их нотариально засвидетельствованный перевод на казахский и русский языки с нотариально засвидетельствованной в Республике Казахстан подлинностью подписи переводчика, осуществлявшего перевод.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отказе в оказании согласования деятельности иностранного религиозного объединения на территории Республики Казахстан услугодатель направляет услугополучателю ответ с указанием причин отказа: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если деятельность религиозных объединений направлена на утверждение в государстве верховенства одной религии, разжигание религиозной вражды или розни, в том числе связанных с насилием или призывами к насилию и иными противоправными действиями;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если деятельность религиозных объединений направлена на принуждение граждан Республики Казахстан, иностранцев и лиц без гражданства в определении отношения к религии, к участию или неучастию в деятельности религиозного объединения, в религиозных обрядах и (или) в обучении религии;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деятельность религиозных объединений направлена на насилие над гражданами Республики Казахстан, иностранцами и лицами без гражданства или иное причинение вреда их здоровью либо на расторжение брака между супругами (распад семьи) или прекращение родственных отношений, нанесение ущерба нравственности, нарушение прав и свобод человека и гражданина, побуждение граждан к отказу от исполнения обязанностей, предусмотренных Конституцией и законами Республики Казахстан, и иное нарушение законодательства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если деятельность религиозных объединений направлена на принудительное вовлечение в свою деятельность граждан Республики Казахстан, иностранцев и лиц без гражданства, в том числе посредством благотворительности, и (или) препятствование выходу из религиозного объединения, в том числе путем применения шантажа, насилия или угрозы его применения, с использованием материальной или иной зависимости граждан Республики Казахстан, иностранцев и лиц без гражданства либо путем обмана;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если деятельность религиозных объединений направлена на принуждение участников (членов) религиозного объединения и религиозных последователей к отчуждению принадлежащего им имущества в пользу религиозного объединения, его руководителей и других участников (членов);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деятельность религиозных объединений направлена на побуждение к принятию решений и совершению действий с использованием религии и религиозных воззрений, заведомо способных дезорганизовать деятельность государственных органов, нарушить их бесперебойное функционирование, снизить степень управляемости в стране;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отказе в оказании согласования назначения иностранными религиозными центрами руководителей религиозных объединений в Республике Казахстан услугодатель направляет услугополучателю ответ с указанием причин отказа: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если деятельность руководителя религиозного объединения в Республике Казахстан может создать угрозу конституционному строю, общественному порядку, правам и свободам человека, здоровью и нравственности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информации о порядке и статусе оказания государственной услуги в режиме удаленного доступа услугополучатель обращается посредством контактных телефонов, размещенных на официальном интернет-ресурсе услугодателя и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литературы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ФИО)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услугодателем)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наличии),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и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 (или) 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юридического лица)</w:t>
            </w:r>
          </w:p>
        </w:tc>
      </w:tr>
    </w:tbl>
    <w:bookmarkStart w:name="z55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58"/>
    <w:p>
      <w:pPr>
        <w:spacing w:after="0"/>
        <w:ind w:left="0"/>
        <w:jc w:val="both"/>
      </w:pPr>
      <w:bookmarkStart w:name="z556" w:id="259"/>
      <w:r>
        <w:rPr>
          <w:rFonts w:ascii="Times New Roman"/>
          <w:b w:val="false"/>
          <w:i w:val="false"/>
          <w:color w:val="000000"/>
          <w:sz w:val="28"/>
        </w:rPr>
        <w:t>
      Прошу Вас согласовать расположение специального стационарного помещения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распространения религиозной литературы и иных информационных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религиозного содержания, предметов религиозного назначения, расположенного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содержащихся в цифровых системах,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юридического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литературы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основных требований к оказанию государственной услуги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области, города республиканского значения и столицы.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области, города республиканского значения и столицы, Государственная корпорация "Правительство для граждан" (далее – Государственная корпорация), веб-портал "цифрового правительства" www.egov.kz, "Государственная база данных "Е-лицензирование" www.elicense.kz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17.00 часов с перерывом на обед,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Государственной корпорации – прием заявлений и выдача готовых результатов государственных услуг осуществляется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по месту нахождения услугодателя в порядке электронной очереди, без ускоренного обслуживания, возможно бронирование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 интернет-ресурсе услугодателя: www.gov.kz; интернет-ресурсе Государственной корпорации: www.gov.kz; Портале: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обращении услугополучателя или лица, уполномоченного по доверенности, оформленной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к услугодателю и в Государственную корпорацию (при предъявлении документа, удостоверяющего личность для идентификации личности) представляется: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 согласно приложению 1 к настоящим Правилам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справка-обоснование 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произвольной форме, подписанную услугополучателем (с указанием наличия количества торговых, подсобных, административно-бытовых помещений, а также помещений целевое назначение которых предназначено для приема, хранения и подготовки к продаже религиозной литературы и иных информационных материалов религиозного содержания, предметов религиозного назначения; цели создания помещения; отсутствия зданий организаций образования (в случае отсутствия прилегающей к ним территории), за исключением духовных (религиозных) организаций образования, в пределах трехсот метров от здания (сооружения), где находится помещение);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письмо о согласии собственника на использование помещения для распространения религиозной литературы и иных информационных материалов религиозного содержания, предметов религиозного назначения (предоставляется в случае арендованного помещения). Документы, предусмотренные в подпунктах 2) и 3) настоящего пункта, предоставляются с датой, указанной не ранее чем за три месяца до подачи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сведения о документах, удостоверяющих личность, о государственной регистрации (перерегистрации) юридического лица услугодатель/сотрудник Государственной корпорации получает из соответствующих государственных цифровых систем через шлюз "цифрового правительства".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подписанный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справки-обоснования 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произвольной форме, подписанную услугополучателем (с указанием наличия количества торговых, подсобных, административно-бытовых помещений, а также помещений целевое назначение которых предназначено для приема, хранения и подготовки к продаже религиозной литературы и иных информационных материалов религиозного содержания, предметов религиозного назначения; цели создания помещения; отсутствия зданий организаций образования (в случае отсутствия прилегающей к ним территории), за исключением духовных (религиозных) организаций образования, в пределах трехсот метров от здания (сооружения), где находится помещение);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письма о согласии собственника на использование помещения для распространения религиозной литературы и иных информационных материалов религиозного содержания, предметов религиозного назначения (предоставляется в случае арендованного помещения). Электронные копии документов, предусмотренные в подпунктах 2) и 3) настоящего пункта, предоставляются с датой, указанной не ранее чем за три месяца до подачи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цифровых систем через шлюз "цифрового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оказания государственной услуги услугополучателям с ограниченными возможностями при обращении к услугодателю: здание оборудовано пандусами, предназначенными для доступа людей с ограниченными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информации о порядке и статусе оказания государственной услуги в режиме удаленного доступа услугополучатель обращается посредством контактных телефонов, размещенных на официальном интернет-ресурсе услугодателя и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в электронной форме услугополучатель обращается через Портал при условии наличия электронной цифровой подписи. Единый контакт-центр:1414.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строительстве 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 определении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(далее –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наличии),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и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адрес, телефон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юридического лица)</w:t>
            </w:r>
          </w:p>
        </w:tc>
      </w:tr>
    </w:tbl>
    <w:bookmarkStart w:name="z58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60"/>
    <w:p>
      <w:pPr>
        <w:spacing w:after="0"/>
        <w:ind w:left="0"/>
        <w:jc w:val="both"/>
      </w:pPr>
      <w:bookmarkStart w:name="z585" w:id="261"/>
      <w:r>
        <w:rPr>
          <w:rFonts w:ascii="Times New Roman"/>
          <w:b w:val="false"/>
          <w:i w:val="false"/>
          <w:color w:val="000000"/>
          <w:sz w:val="28"/>
        </w:rPr>
        <w:t>
      Прошу Вас выдать решение о строительстве культового здания (сооружения)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расположенному адресу: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Культовое здание (сооружение)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(конфессиональная принадлежность)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 финансирования строительства культового здания (сооружения)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Вместимость культового здания (сооружения)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количество прихожан)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содержащихся в цифровых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услугополучателя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юридического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строительстве 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месторасположения"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основных требований к оказанию государственной услуги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о строительстве культовых зданий (сооружений), определении их месторасположения.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области, города республиканского значения и столицы.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"цифрового правительства" www.egov.kz, "Государственная база данных "Е-лицензирование" www.elicense.kz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(двадцать 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строительстве культовых зданий (сооружений), определении их месторасположения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 интернет-ресурсе услугодателя: www.gov.kz; Портале: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подписанный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справки – обоснования о строительстве культового здания (сооружения) в произвольной форме, подписанная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строительства, количества прихожан, нуждающихся в удовлетворении духовных потребностей на административно-территориальной единице (село, поселок, сельский округ, район в городе, город, район, область) кандидатуры священнослужителя культового здания (сооружения);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решения собрания (схода) местного сообщества или решения собрания собственников помещений (квартир), действующего на территории, где планируется строительство культового здания (сооружения), о согласии на строительство культового здания (сооружения) (предоставляется при наличии жилых домов, граничащих (в том числе, если между границами проходит сервитут, автомобильная дорога) с территорией культового здания (сооружения);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цифровых систем через шлюз "цифрового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если деятельность религиозных объединений направлена на утверждение в государстве верховенства одной религии, разжигание религиозной вражды или розни, в том числе связанных с насилием или призывами к насилию и иными противоправными действиями;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если деятельность религиозных объединений направлена на принуждение граждан Республики Казахстан, иностранцев и лиц без гражданства в определении отношения к религии, к участию или неучастию в деятельности религиозного объединения, в религиозных обрядах и (или) в обучении религии;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деятельность религиозных объединений направлена на насилие над гражданами Республики Казахстан, иностранцами и лицами без гражданства или иное причинение вреда их здоровью либо на расторжение брака между супругами (распад семьи) или прекращение родственных отношений, нанесение ущерба нравственности, нарушение прав и свобод человека и гражданина, побуждение граждан к отказу от исполнения обязанностей, предусмотренных Конституцией и законами Республики Казахстан, и иное нарушение законодательства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если деятельность религиозных объединений направлена на принудительное вовлечение в свою деятельность граждан Республики Казахстан, иностранцев и лиц без гражданства, в том числе посредством благотворительности, и (или) препятствующих выходу из религиозного объединения, в том числе путем применения шантажа, насилия или угрозы его применения, с использованием материальной или иной зависимости граждан Республики Казахстан, иностранцев и лиц без гражданства либо путем обмана;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если деятельность религиозных объединений направлена на склонение участников (членов) религиозного объединения и религиозных последователей к отчуждению принадлежащего им имущества в пользу религиозного объединения, его руководителей и других участников (членов);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деятельность религиозных объединений направлена на побуждение к принятию решений и совершению действий с использованием религии и религиозных воззрений, заведомо способных дезорганизовать деятельность государственных органов, нарушить их бесперебойное функционирование, снизить степень управляемости в стране;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в электронной форме услугополучатель обращается через Портал при условии наличия электронной цифровой подписи. Единый контакт-центр: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перепрофилировании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(изменении 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назначения)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 в культовые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(сооружения)"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(далее –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почтовый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юридического лица)</w:t>
            </w:r>
          </w:p>
        </w:tc>
      </w:tr>
    </w:tbl>
    <w:bookmarkStart w:name="z607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62"/>
    <w:p>
      <w:pPr>
        <w:spacing w:after="0"/>
        <w:ind w:left="0"/>
        <w:jc w:val="both"/>
      </w:pPr>
      <w:bookmarkStart w:name="z608" w:id="263"/>
      <w:r>
        <w:rPr>
          <w:rFonts w:ascii="Times New Roman"/>
          <w:b w:val="false"/>
          <w:i w:val="false"/>
          <w:color w:val="000000"/>
          <w:sz w:val="28"/>
        </w:rPr>
        <w:t>
      Прошу Вас выдать решение о перепрофилировании (изменении функционального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назначения) здания (сооружения) с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культовое здание (сооружение), расположенного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Культовое здание (сооружение)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(конфессиональная принадлежность)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Вместимость культового здания (сооружения)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количество прихожан)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содержащихся в цифровых системах,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услугополучателя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юридического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перепрофилировании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(изменении 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назначения)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 в культовые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(сооружения)"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основных требований к оказанию государственной услуги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о перепрофилировании (изменении функционального назначения) зданий (сооружений) в культовые здания (сооружения).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области, города республиканского значения и столицы.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"цифрового правительства" www.egov.kz, "Государственная база данных "Е-лицензирование"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(двадцать 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перепрофилировании (изменении функционального назначения) зданий (сооружений) в культовые здания (сооружения)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 интернет-ресурсе услугодателя: www.gov.kz; Портале: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подписанный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справки - обоснования о перепрофилировании здания (сооружения) в культовое здание (сооружение) в произвольной форме, подписанная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перепрофилирования, количества прихожан, нуждающихся в удовлетворении духовных потребностей на данной территории, кандидатуры священнослужителя культового здания (сооружения);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письма о согласии собственника на перепрофилирование здания (сооружения) в культовое здание (сооружение) (предоставляется в случае арендованного помещения;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решения собрания (схода) местного сообщества или решения собрания собственников помещений (квартир), действующего на территории, где планируется перепрофилирование здания (сооружения), о согласии на перепрофилирование в культовое здание или сооружение (предоставляется при наличии жилых домов, граничащих (в том числе, если между границами проходит сервитут, автомобильная дорога) с территорией перепрофилируемого культового здания (сооружения).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собрания (схода) местного сообщества или органа объекта кондоминиума предоставляется электронная копия письма физического лица или юридического лица о согласии на перепрофилирование в культовое здание или сооружение (предоставляется при нахождении жилого дома физического лица, помещений юридического лица, граничащих (в том числе, если между границами проходит сервитут, автомобильная дорога) с территорией здания, где находится помещение);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цифровых систем через шлюз "цифрового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если деятельность религиозных объединений направлена на утверждение в государстве верховенства одной религии, разжигание религиозной вражды или розни, в том числе связанных с насилием или призывами к насилию и иными противоправными действиями;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если деятельность религиозных объединений направлена на принуждение граждан Республики Казахстан, иностранцев и лиц без гражданства в определении отношения к религии, к участию или неучастию в деятельности религиозного объединения, в религиозных обрядах и (или) в обучении религии;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если деятельность религиозных объединений направлена на насилие над гражданами Республики Казахстан, иностранцами и лицами без гражданства или иное причинение вреда их здоровью либо на расторжение брака между супругами (распад семьи) или прекращение родственных отношений, нанесение ущерба нравственности, нарушение прав и свобод человека и гражданина, побуждение граждан к отказу от исполнения обязанностей,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законами Республики Казахстан, и иное нарушение законодательства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если деятельность религиозных объединений направлена на принудительное вовлечение в свою деятельность граждан Республики Казахстан, иностранцев и лиц без гражданства, в том числе посредством благотворительной деятельности, и (или) препятствующих выходу из религиозного объединения, в том числе путем применения шантажа, насилия или угрозы его применения, с использованием материальной или иной зависимости граждан Республики Казахстан, иностранцев и лиц без гражданства либо путем обмана;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если деятельность религиозных объединений направлена на принуждение участников (членов) религиозного объединения и религиозных последователей к отчуждению принадлежащего им имущества в пользу религиозного объединения, его руководителей и других участников (членов);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если деятельность религиозных объединений направлена на побуждение к принятию решений и совершению действий с использованием религии и религиозных воззрений, заведомо способных дезорганизовать деятельность государственных органов, нарушить их бесперебойное функционирование, снизить степень управляемости в стране;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в электронной форме услугополучатель обращается через Портал при условии наличия электронной цифровой подписи. Единый контакт-центр:1414.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