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9a1d" w14:textId="189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2026 года № 127-н/қ. Зарегистрирован в Министерстве юстиции Республики Казахстан 26 марта 2026 года № 38195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 (зарегистрирован в Реестре государственной регистрации нормативных правовых актов под № 21038)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форме, утвержденных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малоизученные территории – территории, в пределах которых не проводились или проводились ограниченные региональные геологические изучения, по результатам которых не были выявлены перспективные осадочные бассейны;";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аукционный зал – раздел объекта информатизации, обеспечивающий возможность ввода, хранения и обработки информации, необходимой для проведения аукциона;";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Заявление на проведение подлежит рассмотрению в течение 20 (двадцати) рабочих дней со дня его поступления в компетентный орган, а заявление на проведение по участку недр, расположенному в пределах малоизученных территорий, в течение 10 (десяти) рабочих дней со дня его поступления в компетентный орган.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заявления на проведение в компетентный орган для физического или юридического лица, направившего его, в объекте информатизации отображается текущий статус обработки заявления компетентным органом.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заявления на проведение аукциона компетентный орган: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более 4 (четырех) раз в год публикует извещение о проведении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участков недр, расположенных в пределах малоизученных территорий;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рассмотрении заявления на проведение в случае, если: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лет до подачи заявления заявитель подавал другое заявление на проведение аукциона, но не зарегистрировался в качестве участника аукциона;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участок не соответствует требованиям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публикует извещение о проведении аукциона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 участку недр, расположенному в пределах малоизученных территорий, для целей разведки и добычи углеводородов в течение 5 (пяти) рабочих дней с даты истечения срока рассмотрения заявления, 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Кодекса, если заявителю не было отказано в рассмотрении заявления согласно подпункту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опубликования извещения о проведении аукциона заявления на участие подаются в соответствии с требованиями, установленными статьей 96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Срок, предоставляемый для подачи заявления на участие, составляет 2 (два) месяца со дня опубликования извещения о проведении аукциона. По участку недр, расположенному в пределах малоизученных территорий, срок подачи заявлений на участие устанавливается в 10 (десять) рабочих дней с даты опубликования извещения.";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для подтверждения наличия у лица, претендующего на получение права недропользования по углеводородам, финансовых средств, достаточных для выполнения минимальных требований по объемам и видам работ на участке недр в период разведки, представляется один из следующих документов: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банка второго уровня или организации, осуществляющей отдельные банковские операции, о наличии и номере банковского счета лица, претендующего на получение права недропользования по углеводородам, с приложением выписки об остатке денег на таком банковском счете в размере, достаточном для выполнения минимальных требований по объемам и видам работ на участке недр в период разведки;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займе денег или о финансировании деятельности по разведке углеводородов лица, претендующего на получение права недропользования по углеводородам. При этом, обязательными условиями такого договора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займа в виде финансирования геологоразведочных работ на конкретном участке недр, на который лицо, претендует получить право недропользование;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займа достаточен для выполнения минимальных требований по объемам и видам работ на участке недр в период разведки, указанных в извещении;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займа не менее срока периода разведки,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договору займа денег или о финансировании деятельности по разведке углеводородов, для подтверждения наличия у займодателя достаточной суммы денег, дополнительно представляются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93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 и тоже лицо, выступает в качестве займодателя по нескольким участкам недр,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на банковском счете лица, претендующего на получение права недропользования по углеводородам, денег, необходимых для выполнения минимальных требований по объемам и видам работ на участке недр в период разведки, дополнительно представляются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93 Кодекса.";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За исключением случаев, предусмотренных подпунктами 1), 2), 3), 4), 5) и 6) пункта 37-2 настоящих Правил, если по результатам рассмотрения заявления, поданного в установленный срок, будет выявлено его несоответствие требованиям статьи 96 Кодекса, компетентный орган уведомляет об этом заявителя с указанием выявленных несоответствий.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Кодекса заявитель вправе устранить выявленные несоответствия, указанные в уведомлении компетентного органа, в течение 3 (трех) рабочих дней с даты направления уведомления компетентным органом.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несоответствий заявитель повторно направляет заявление в компетентный орган. Такое заявление должно быть подано до истечения срока, установленного для устранения несоответствий, указанного в части второй настоящего пункта, но не позднее чем за 15 (пятнадцать) рабочих дней до даты проведения аукциона. Заявление, повторно поданное в соответствии с настоящей частью, подлежит рассмотрению компетентным органом в течение 5 (пяти) рабочих дней. По результатам рассмотрения заявления компетентный орган допускает заявителя к участию в аукционе либо отказывает в допуске, по основаниям, указанным в пункте 37-2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Истечение срока подачи заявлений на участие в аукционе, указанного в извещении о проведении аукциона, не является основанием для отказа в подаче и рассмотрении повторного заявления в соответствии с настоящим пунктом, если оно подано в течение срока, указанного в части второй настоящего пункта.";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предоставление заявителю права недропользования повлечет угрозу национальной безопасности страны, в том числе в случае концентрации прав в рамках контракта и (или) концентрации прав недропользования;";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заявитель не соответствует требованиям части второй пункта 3-1 статьи 95 Кодекса.";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Отказ в допуске к участию в аукционе по основаниям, предусмотренным подпунктами 4), 6), 9) и 10)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лишает заявителя права подачи повторного заявления в рамках текущего аукциона.";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наличии информационного взаимодействия цифрового объекта с государственными базами данных "Юридические лица", "Физические лица", цифровой системой "Единый государственный кадастр недвижимости", цифровой системой "Автоматизированная цифровая система органов исполнительного производства", цифровой системой "Единая государственная система управления топливно-энергетическим комплексом", цифровой системой "Централизованные унифицированные лицевые счета" и цифровыми системами налоговых органов, данные, указываемые участником в заявлении на участие, подлежат подтверждению посредством такого информационного взаимодействия.";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Аукцион проводится в день, указанный в извещении о проведении аукциона.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по участку недр, расположенному в пределах малоизученных территорий, проводится в течение 10 (десяти) рабочих дней после дня завершения срока, предоставленного для рассмотрения заявлений на участие, указанного в пункте 36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основании реестра итогов аукциона победителем аукциона признается участник, предложивший наибольший размер подписного бонуса.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проведению аукциона по участку недр, расположенному в пределах малоизученных территорий, был допущен только один участник, то такой участник признается победителем аукциона при условии оплаты таким лицом стартового размера подписного бонуса.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Результаты аукциона по каждому объекту подводятся протоколом о результатах аукциона в день проведения аукциона. Электронная копия протокола направляется на электронную почту победителя, указанную в объекте информатизации.";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Результаты аукциона в течение 1 (одного) рабочего дня со дня его проведения публикуются на единой платформе недропользования на казахском и русском языках.";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Аукцион признается несостоявшимся или недействительным по основаниям и 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признание аукциона несостоявшимся не распространяется на аукцион, проводимый по участку недр, расположенному в пределах малоизученных территорий.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Объявление о признании аукциона несостоявшимся подлежит размещению на единой платформе недропользования на казахском и русском языках в течение 1 (одного) рабочего дня со дня завершения аукциона.";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Споры, возникающие в ходе организации и проведения аукциона, разрешаются в порядке, установленном Административным процедурно-процессуальным кодексом Республики Казахстан.".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сорок второго и сорок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