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7cbf" w14:textId="2ed7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промышленности и строительства Республики Казахстан от 17 апреля 2025 года № 130 "Об утверждении Правил постановки на учет нуждающихся в жилище граждан Республики Казахстан, кандасов, в электронную базу "Центр обеспечения жилищем""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19 марта 2026 года № 115. Зарегистрирован в Министерстве юстиции Республики Казахстан 26 марта 2026 года № 38193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17 апреля 2025 года № 130 "Об утверждении Правил постановки на учет нуждающихся в жилище граждан Республики Казахстан, кандасов, в электронную базу "Центр обеспечения жилищем"" (зарегистрирован в Министерстве юстиции Республики Казахстан 21 апреля 2025 года № 36002)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нуждающихся в жилище граждан Республики Казахстан, кандасов, в электронную базу "Центр обеспечения жилищем",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цифровой объект "электронная база "Центр обеспечения жилищем"" (далее - Цифровой объект) – электронная база данных, содержащая сведения о гражданах Республики Казахстан, кандасах, поставленных на учет нуждающихся в жилище жилищным строительным сберегательным банком, обладающим статусом национального института развития, в порядке, определенном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Постановка на учет нуждающихся в жилище осуществляется централизованно посредством Цифрового объекта.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постановки на учет нуждающихся в жилище в Цифровом объекте Услугополучатель посредством ЭЦП, авторизуется на интернет - ресурсе Услугодателя и открывает свой личный кабинет, в котором подает заявку.";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На учет посредством Цифрового объекта становятся совершеннолетние граждане Республики Казахстан, кандасы, признанные нуждающимися в жилище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отвечающие следующим требованиям:";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При постановке на учет нуждающихся в жилище посредством Цифрового объекта Услугополучатель указывает принадлежность к лицам определенным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74 Закона.";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Отсутствие принадлежности к лицам определенным в пункте 1 статье 74 Закона, не является основанием отказа в постановки на учет нуждающихся в жилище в Цифровом объекте.";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Услугополучатель при постановке на учет нуждающихся в жилище подписывает и передает Услугодателю через Цифровой объект, Заявление на постановку на учет в электронную базу "Центр обеспечения жилищем" согласно приложению 3 к настоящим Правилам.";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"Проверка на соответствие основным требованиям, предъявляемым к услугополучателю и членам его семьи производится услугодателем посредством соответствующих государственных цифровых систем.";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они имеют или имели жилища на праве собственности на территории Республики Казахстан в течение последних пяти лет при постановке на учет нуждающихся в жилище в Цифровом объекте;";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Решение о постановке граждан Республики Казахстан, кандасов на учет нуждающихся в жилище в Цифровом объекте с направлением уведомления о постановке на учет либо мотивированного отказа в постановке на учет принимается Услугодателем и направляется гражданину Республики Казахстан, кандасу посредством уведомления в личном кабинете Услугополучателя и абонентского устройства сотовой связи на его абонентский номер в виде текстового сообщения, в случае регистрации и подключения абонентского номера услугополучателя, предоставленного оператором сотовой связи к учетной записи портала.";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промышленности и строительства Республики Казахстан после его официального публикования.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в электронную базу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обеспечения жилищем"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"Постановка на учет нуждающихся в жилище граждан Республики Казахстан, кандасов в электронную базу "Центр обеспечения жилищем""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жилищным строительным сберегательным банком, обладающий статусом национального института развития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объект "электронная база "Центр обеспечения жилищем"" (далее - Цифровой объект) www.otbasybank.kz.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постановке на учет нуждающихся в жилище граждан Республики Казахстан, кандасов не имеющих жилища на праве собственности на территории Республики Казахстан в течение последних пяти лет – 1 (один)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постановке на учет нуждающихся в жилище граждан Республики Казахстан, кандасов единственное жилище которых признано аварийным в порядке, предусмотренном законодательством Республики Казахстан - 3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отсутствии данных в цифровой системе сведений по детям-сиротам и детям, оставшимся без попечения родителей - 3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постановке на учет нуждающихся в жилище граждан Республики Казахстан, кандасов не имеющих жилища на праве собственности на территории Республики Казахстан в течение последних пяти лет – электронная (полностью цифровизированная);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постановке на учет нуждающихся в жилище граждан Республики Казахстан, кандасов единственное жилище которых признано аварийным в порядке, предусмотренном законодательством Республики Казахстан - электронная (частично цифровизированная);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при отсутствии данных в цифровой системе сведений по детям-сиротам и детям, оставшимся без попечения родителей - электронная (частично цифровизированная).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постановке на учет либо мотивированный отказ в постановке на учет граждан Республики Казахстан, кандасов нуждающихся в жилище.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подвидами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услугодателя, Государственной корпорации и цифровых объектов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цифровой объект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постановке на учет нуждающихся в жилище граждан Республики Казахстан, кандасов не имеющих жилища на праве собственности на территории Республики Казахстан в течение последних пяти 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в электронном виде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постановке на учет нуждающихся в жилище граждан Республики Казахстан, кандасов единственное жилище которых признано аварийным в порядке, предусмотренном законодательством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в электронном виде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технического заключения (по результатам технического обследования жилища) аттестованного эксперта в сфере архитектурной, градостроительной и строительной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отсутствии данных в цифровой системе сведений по детям-сиротам и детям, оставшимся без попечения родителей: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в электронном виде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подтверждающих факт отсутствия единственного или обоих родителей, и/или статус законного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свидетельства о заключении или расторжении брака, о рождении детей, справки о наличии или отсутствии жилища (по Республике Казахстан), принадлежащего им на праве собственности услугодатель получает из соответствующих государственных цифровых систем через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подвидами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гражданам, единственное жилище которых признано аварийным в порядке, предусмотренном законодательством Республики Казахстан, при обращении вне населенного пункта, в котором жилище было признано аварийным, а также если будет установлено, что гражданин стал нуждающимся в результате преднамеренного ухудшения своих жилищных условий в течение последних пяти лет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жилого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разрушения или порчи жилища по его вине;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выезда из жилища, при проживании в котором он не был нуждающимся в жилище из государственного жилищного фонда или жилище, арендованном местным исполнительным органом в частном жилищном фонде;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вселения других лиц, кроме супруга, несовершеннолетних и нетрудоспособных детей, а также нетрудоспособных родителей;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 и ее подвидами (при наличии),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получения государственных услуг в электронной форме посредством портала субъекты получения услуг в электронной форме могут использовать одноразовые пароли в соответствии с законодательством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