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0542" w14:textId="df60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9 апреля 2020 года № 372 "Об утверждении Правил расчета коэффициентов и определения границ классов финансовой устойчивости"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марта 2026 года № 172. Зарегистрирован в Министерстве юстиции Республики Казахстан 19 марта 2026 года № 38175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9 апреля 2020 года № 372 "Об утверждении Правил расчета коэффициентов и определения границ классов финансовой устойчивости" (зарегистрирован в Реестре государственной регистрации нормативных правовых актов под № 20370)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Закона Республики Казахстан "О реабилитации и банкротстве"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коэффициентов и определения границ классов финансовой устойчивости,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расчета коэффициентов и определения границ классов финансовой устойчивости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49-1 Закона Республики Казахстан "О реабилитации и банкротстве" (далее – Закон) и определяют порядок расчета коэффициентов и определения границ классов финансовой устойчивости.";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осуществлении расчета показателей коэффициентов индивидуального предпринимателя-должника, не осуществляющего ведение бухгалтерского учета и составление финансовой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(далее – Закон "О бухгалтерском учете и финансовой отчетности") используются первичные учетные документы, составленные в соответствии с формами,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(зарегистрирован в Реестре государственной регистрации нормативных правовых актов под № 8265).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учет лица, указанного в части первой настоящего пункта, ведется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ведения налогового учета, утвержденными приказом Министра финансов Республики Казахстан от 2 октября 2025 года № 562 (зарегистрирован в Реестре государственной регистрации нормативных правовых актов под № 37054).".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