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b6ea" w14:textId="9eab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 и природных ресурсов Республики Казахстан от 30 марта 2023 года № 105 "Об утверждении Правил аккредитации специализированных организаций, осуществляющих ресурсные обследования"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марта 2026 года № 46. Зарегистрирован в Министерстве юстиции Республики Казахстан 19 марта 2026 года № 38174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30 марта 2023 года № 105 "Об утверждении Правил аккредитации специализированных организаций, осуществляющих ресурсные обследования" (зарегистрирован в Реестре государственной регистрации нормативных правовых актов № 32191),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специализированных организаций, осуществляющих ресурсные обследования,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105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специализированных организаций, осуществляющих ресурсные обследования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специализированных организаций, осуществляющих ресурсные обследования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государственной услуги "Аккредитация специализированных организаций, осуществляющих ресурсные обследования" (далее – государственная услуга).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лесного хозяйства и животного мира Министерства экологии и природных ресурсов Республики Казахстан (далее – услугодатель).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 (далее – перечень) указан в приложении 1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юридические лица, претендующие на право проведения ресурсных обследований (далее – услугополучатели) направляют услугодателю посредством веб-портала "электронного правительства" www.egov.kz, www.elicense.kz (далее – портал) заявление по форме согласно приложению 2 к настоящим Правилам и документы, указанные в пункте 8 перечня.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которым имеются данные в информационных системах, включая сведения о государственной регистрации (перерегистрации) юридического лица; документ, подтверждающий право собственности или право временного владения и (или) пользования помещением; копии документов, подтверждающие наличие сотрудника профильного биологического образования, ученой степени (кандидант, доктор или PhD), и производственный опыт работы не менее 5 лет по проведению ресурсных исследований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осуществляет прием и регистрацию документов в день их поступления и направляет руководителю уполномоченного органа, которым назначается ответственный исполнитель.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государственной услуги осуществляется следующим рабочим днем.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в указанные сроки дает мотивированный отказ в дальнейшем рассмотрении заявления.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оответственный исполнитель услугодателя в течение 3 (три) рабочих дней с момента поступления заявления проверяет соответствие представленных документов и выдает свидетельство об аккредитации специализированных организаций, осуществляющих ресурсные обследования (далее – свидетельство) или направляет мотивированный отказ в оказании государственной услуги в случаях и по основаниям, предусмотренным пунктом 9 перечня.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прекращает свое действие в случаях: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специализированной организации;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заявления о добровольном прекращении действия свидетельства;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выявление фактов ненадлежащего осуществления деятельности со стороны услугодателя.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ресурсные обследования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специализированных организаций, осуществляющих ресурсные обследования"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"Аккредитация специализированных организаций, осуществляющих ресурсные обследования"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 (далее 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специализированной организации, осуществляющей ресурсное обследование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с 8.00 до 17.30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которым имеются данные в информационных системах, включая сведения о государственной регистрации (перерегистрации) юридического лица; документ, подтверждающий право собственности или право временного владения и (или) пользования помещением;копии документов, подтверждающие наличие сотрудника профильного биологического образования, ученой степени (кандидант, доктор или PhD), и производственный опыт работы не менее 5 лет по проведению ресурсных исследований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"Министерство экологии и природных ресурсов"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экологии и природных ресурсов"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ресурсные 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"/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специализированной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ресурсные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Казахстан,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или его 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подачи заявления представителем, прикладывается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"____" 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ресурсные 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Свидетельство об аккредитации специализированной организации, осуществляющей ресурсное обследование</w:t>
      </w:r>
    </w:p>
    <w:bookmarkEnd w:id="44"/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№___________ "___" __________ 20___ года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удостоверяет,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в соответствии с Правилам аккредитации специализированных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ресурсные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 выдано сроком на пять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 20___года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