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2c4" w14:textId="b12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марта 2026 года № 103. Зарегистрирован в Министерстве юстиции Республики Казахстан 19 марта 2026 года № 38172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за № 16985)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подачи и рассмотрения заявлений на выдачу лицензий на старательство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подачи и рассмотрения заявлений на выдачу лицензий на старательство.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твердых полезных ископаемых в течение трех рабочих дней с даты утверждения, изменения и (или) дополнения настоящих Правил, актуализирует информацию о порядке ее оказания и направляет в Государственную корпорацию и местным исполнительным органам";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направляет посредством объекта информатизации "Единая платформа недропользования" (далее – ЕПН),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Заявление с прикрепленными документами регистрируется в ЕПН с присвоением уникального учетного номера, даты и времени (часы, минуты) регистрации.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на следующий рабочий день.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поданном заявлении подлежат автоматическому размещению в ЕПН и содержат: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(если оно указано в документе, удостоверяющем личность) услугополучателя;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подаче услугополучателем всех необходимых документов через ЕПН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цифровых системах, услугодатель получает из соответствующих государственных цифровых систем через шлюз "цифрового правительства.";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Услугодатель в течение 7 (семи) рабочих дней проверяет достоверность и соответствие представленных документов Кодексу и выдает следующий результат государственной услуги: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лицензии, переоформленной лицензии на старательство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формирует в ЕПН уведомление о предварительном решении об отказе в оказании государственной услуги, а также времени, месте, способе проведения заслушивания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услугополучателя о заслушивании формируется услугодателем в ЕПН не менее чем за 3 (три) рабочих дня до завершения срока оказания государственной услуги и автоматически размещается в личном кабинете услугополучателя в ЕПН. По результатам заслушивания услугодатель оформляет положительный результат или мотивированный отказ в оказании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отношении инвесторов, включенных в реестр инвесторов, услугодатель формирует мотивированный отказ и направляет его на согласование прокурору области, города республиканского значения или столицы (далее - прокурор) посредством ЕПН.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в течение 3 (трех) рабочих дней с момента поступления согласовывает либо отказывает в согласовании принятого решения.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итогам согласования с прокурором решения услугодатель уведомляет услугополучателя, включенного в реестр инвесторов, в течение одного рабочего дня, с момента поступления ответа прокурора.";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оказании государственной услуги посредством ЕПН данные о стадии оказания государственной услуги поступают в автоматическом режиме в цифровую систему мониторинга оказания государственных услуг.";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старательство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участка старательства: __________________________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участка в географических координатах: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документов: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старательство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фамилия, имя и отчество (если оно указано в документе, удостоверяющем личность) заявителя, гражданство, номер и дата выдачи документа, удостоверяющего личность услугополучателя, сведения о регистрации услугополучателя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дату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45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"Правила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старательство"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старательство"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"Единая платформа недропользования" (далее – ЕПН).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Перечнем.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от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о выдаче лицензии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лица, действующего от имени услугополучателя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утвержденного услугополучателем и содержащего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подписанное посредством объекта информатизации "Единая платформа недропользования"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плана старательства, если услугополучатель намерен использовать средства механизации в течение первого года действия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переоформление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между землепользователем или частным собственником земельного участка, на территории которых подается заявление, и пользователем участка недр, подписывается сторонами в ЕПН.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заявление или прилагаемые к нему документы не соответствуют требованиям, предусмотренным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 течение двух лет до подачи заявления у услугополучателя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264 Кодекса или настоящими Правилами выдача лицензии на старательство запрещена;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течение одного года до подачи заявления лицензия на старательство, ранее выданная услугополучателю в отношении запрашиваемого участка недр (его части), была прекращена;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единый контакт-центр при Министерстве промышленности и строительства Республики Казахстан: 1465.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