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b63c" w14:textId="19fb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Председателя Агентства Республики Казахстан по делам государственной службы от 10 сентября 2021 года № 158 "О некоторых вопросах прохождения государственной службы" и от 18 мая 2023 года № 116 "Об утверждении Правил передачи имущества государственных служащих в доверительное управление"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13 марта 2026 года № 49. Зарегистрирован в Министерстве юстиции Республики Казахстан 17 марта 2026 года № 38166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10 сентября 2021 года № 158 "О некоторых вопросах прохождения государственной службы" (зарегистрирован в Реестре государственной регистрации нормативных правовых актов под № 24350)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ведения личного дела государственного служащего, утвержденном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нотариально засвидетельствованная копия договора доверительного управления имуществом (при наличии);";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сведения о правонарушениях государственного служащего, запрашиваемых из уполномоченного органа по правовой статистике и специальным учетам, посредством цифровой системы "Е-қызмет";";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3, 4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Личное дело государственного служащего ведется в бумажном виде в одном экземпляре и хранится в службе управления персоналом (кадровой службе) (или подразделении, на которое возложено исполнение обязанностей службы управления персоналом) государственного органа по месту работы государственного служащего. Личные дела государственных служащих также формируются в электронном виде в цифровой системе "Е-қызмет" либо в ведомственной цифровой системе по управлению персоналом.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Личные дела государственных служащих, назначаемых на должности Президентом Республики Казахстан, ведутся в Администрации Президента Республики Казахстан и в государственном органе, где работают данные лица.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Данные, указанные в подпунктах 11), 11-1), 12), 14), 15), 16), 17) и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введутся исключительно в цифровой системе "Е-қызмет" без их хранения в бумажном виде.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качественного ведения личного дела государственного служащего в цифровой системе "Е-қызмет" в соответствии с законодательством возлагается на руководителя аппарата государственного органа, а в государственных органах, в которых отсутствует должность руководителя аппарата, – на лицо, имеющее право назначения на государственную должность.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Актуализация сведений о государственном служащем в цифровой системе "Е-қызмет" осуществляется службой управления персоналом (кадровой службой).";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к приложению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Пункты 1, 3, 5 автобиографии заполняются цифровой системой "Е-қызмет" автоматически.";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послужного списка государственного служащего, утвержденной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Послужной список формируется цифровой системой "Е-қызмет".".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18 мая 2023 года № 116 "Об утверждении Правил передачи имущества государственных служащих в доверительное управление" (зарегистрирован в Реестре государственной регистрации нормативных правовых актов под № 32549) следующее изменение: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имущества государственных служащих в доверительное управление,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антикоррупционной политики Агентства Республики Казахстан по делам государственной службы в установленном законодательством порядке обеспечить: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антикоррупционной политики.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11 марта 2026 года, за исключением абзацев шестого, седьмого, восьмого, девятого, десятого, одиннадцатого, двенадцатого, тринадцатого, четырнадцатого, пятнадцатого, шестнадцатого, семнадцатого, восемнадцатого и девятнадцатого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11 июля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116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имущества государственных служащих в доверительное управление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имущества государственных служащих, в доверительное управление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государственной службе Республики Казахстан" и определяют порядок передачи имущества государственных служащих, лиц, временно исполняющих обязанности, предусмотренные государственной должностью, в доверительное управление. 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настоящих Правилах: 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доверительное управление – деятельность доверительного управляющего по управлению от своего имени имуществом государственного служащего, лица, временно исполняющего обязанности, предусмотренные государственной должностью, переданным в его владение, пользование и распоряжение, осуществляемая в интересах государственного служащего, лица, временно исполняющего обязанности, предусмотренные государственной должностью, или другого указанного им лица (выгодоприобретателя) в пределах полномочий, установленных договором доверительного управления;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доверительный управляющий – любое лицо, по выбору государственного служащего, лица, временно исполняющего обязанности, предусмотренные государственной должностью, осуществляющее доверительное управление имуществом государственного служащего, лица, временно исполняющего обязанности, предусмотренные государственной должностью, на основании соответствующего договора.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служащий, лицо, временно исполняющее обязанности, предусмотренные государственной должностью, по своему усмотрению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определяет объем правомочий, делегируемых доверительному управляющему.</w:t>
      </w:r>
    </w:p>
    <w:bookmarkEnd w:id="27"/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имущества государственных служащих, лиц, временно исполняющих обязанности, предусмотренные государственной должностью, в доверительное управление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Доверительное управление имуществом государственного служащего, лица, временно исполняющего обязанности, предусмотренные государственной должностью, возникает (учреждается) на основании: 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сделки;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административного акта.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служащий, лицо, временно исполняющее обязанности, предусмотренные государственной должностью, в течение тридцати календарных дней со дня занятия должности на время прохождения государственной службы передает в доверительное управление принадлежащее им на праве собственности или ином вещном праве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акций коммерческих организаций (простых акций в объеме, не превышающем пяти процентов от общего количества голосующих акций организаций), цифровых активов, законно принадлежащих им, а также имущества, переданного в имущественный наем (аренду) и представляет в указанный срок в службу управления персоналом (кадровую службу) по месту работы нотариально засвидетельствованную копию договора доверительного управления имуществом.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Национального Банка Республики Казахстан и его заместители, Председатель уполномоченного органа по регулированию, контролю и надзору финансового рынка и финансовых организаций и его заместители в течение тридцати календарных дней с даты назначения на указанные государственные должности передают в доверительное управление и представляют в службу управления персоналом (кадровую службу) по месту работы нотариально засвидетельствованную копию договора доверительного управления принадлежащими им паями инвестиционных фондов, облигациями и акциями коммерческих организаций.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расторжения договора доверительного управления имуществом одной из сторон, государственный служащий, лицо, временно исполняющее обязанности, предусмотренные государственной должностью, в течение тридцати календарных дней после расторжения договора вновь передает в доверительное управление имущество, подлежащее передаче в доверительное управление, и представляет в указанный срок в службу управления персоналом (кадровую службу) по месту работы нотариально засвидетельствованную копию договора доверительного управления имуществом.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Договор доверительного управления имуществом, наряду с общими основаниями прекращения обязательств, прекращается: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смертью гражданина – доверительного управляющего, объявления его умершим, признанием его недееспособным или ограниченно дееспособным, безвестно отсутствующим; ликвидацией юридического лица – доверительного управляющего;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отказом доверительного управляющего, государственного служащего, лица, временно исполняющего обязанности, предусмотренные государственной должностью, в связи с невозможностью для доверительного управляющего лично осуществлять управление доверенным имуществом;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отказом государственного служащего, лица, временно исполняющего обязанности, предусмотренные государственной должностью, от исполнения договора, при условии выплаты доверительному управляющему убытков и вознаграждения, если оно предусматривалось договором;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отказом доверительного управляющего в случае несообщения ему о передаче в управление обремененного залогом имущества с выплатой ему вознаграждения, если оно предусматривалось договором.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Любая последующая информация о прекращении действия договора доверительного управления имуществом или его перезаключении представляется государственным служащим, лицом, временно исполняющим обязанности, предусмотренные государственной должностью, в службу управления персоналом (кадровую службу) государственного органа по месту работы в течение тридцати календарных дней после наступления указанных событий.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перезаключении договора доверительного управления имуществом его нотариально засвидетельствованная копия предоставляется в службу управления персоналом (кадровую службу) государственного органа по месту работы в порядке, установленном настоящими Правилами.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