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85e7" w14:textId="d5f8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марта 2026 года № 58. Зарегистрирован в Министерстве юстиции Республики Казахстан 17 марта 2026 года № 38164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за № 11333)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29-2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"29-2. Оператор ЕИС обеспечивает предоставление оператору технического осмотра услуги единой информационной системы обязательного технического осмотра механических транспортных средств и прицепов к ним на основании договора на оказание услуг единой информационной системы обязательного технического осмотра механических транспортных средств и прицепов к ним.";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"53-1. Оператор ЕИС в единой информационной системе обязательного технического осмотра механических транспортных средств и прицепов к ним обеспечивает работу функционала, обеспечивающего: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автоматический отказ в формировании и выдаче диагностической карты при отсутствии легитимности сведений о транспортном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автоматическое распознавание факта выдачи фиктивной диагностической карты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Оператором ЕИС не допускается оказание услуг единой информационной системы обязательного технического осмотра механических транспортных средств и прицепов к ним оператору технического осмотра при выявлении факта проведения технического осмотра транспортного средства с нарушением требований настоящих Правил, выраженных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непредставлении сведений в единую информационную систему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неуведомлении либо несвоевременном уведомлении в течение 10 рабочих дней со дня изменения места нахождения центра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отсутствии на информационном стенде в помещении для приема документов владельцев транспортных средств графика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составлении и выдаче диагностической карты технического осмотра, не соответствующей утвержденной уполномоченным органом в области транспорта и коммуникаций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устранении выявленных нарушений требований, указанных в настоящем пункте, оператор технического осмотра предоставляет оператору ЕИС информацию об устранении выявленных нарушений с приложением материалов, доказывающих факт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подтверждения оператором ЕИС устранения выявленных нарушений оператору технического осмотра, предусмотренного абзаца девять настоящего пункта, оказываются услуги единой информационной системы обязательного технического осмотра механических транспортных средств и прицепов к ним.".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транспорта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