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4a2d9" w14:textId="134a2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16 марта 2026 года № 99. Зарегистрирован в Министерстве юстиции Республики Казахстан 17 марта 2026 года № 38163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12.03.2026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за № 33763)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предоставления жилищной помощи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10-2 Закона Республики Казахстан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(далее – Закон) и определяют порядок назначения жилищной помощи малообеспеченным семьям (гражданам).";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"текущих и накопительных взносов;";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4-1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текущие взносы не более ста тенге за квадратный метр;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накопительные взносы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34-1 Закона Республики Казахстан "О жилищных отношениях.";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Услугополучатель для получения государственной услуги направляет Услугодателю через веб-портал "электронного правительства" или Государственную корпорацию заявление о назначении жилищной помощи,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данным, указанным в заявлении, услугодатель запрашивает посредством автоматизированной информационной системы уполномоченного органа в сфере труда и социальной защиты населения необходимые сведения.";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Услугодатель со дня поступления заявления осуществляет рассмотрение данных из соответствующих государственных информационных систем, указанных в пункте 9 Перечня основных требований к оказанию государственной услуги настоящих Правил.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 услугодателя рассматривает заявление с документами на соответствие требованиям настоящих Правил в течение – 2 (двух) рабочих дней.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услугополучателем полного пакета документов, сотрудник ответственного структурного подразделения в течение 5 (пяти) рабочих дней, проверяет на соответствие документ, удостоверяющий личность заявителя, документы, подтверждающие доходы семьи (за исключением сведений получаемых из соответствующих государственных информационных систем), состав семьи, справку с места работы либо справку о регистрации в качестве безработного лица (за исключением сведений получаемых из соответствующих государственных информационных систем), сведения об алиментах на детей и других иждивенцев, банковский счет, счета о размерах ежемесячных взносов на содержание жилого дома (жилого здания), счета на потребление коммунальных услуг, квитанцию-счет за услуги телекоммуникаций или копия договора на оказание услуг связи,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назначения жилищной помощи состав семьи определяется в соответствии с пунктом 25 Правил.";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31 марта 2025 года № 105 "Об утверждении Правил постановки на учет нуждающихся в жилище лиц и предоставления жилища из жилищного фонда государственных учреждений и государственных предприятий" (зарегистрирован в Реестре государственной регистрации нормативных правовых актов за № 35912) следующие изменения: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постановки на учет нуждающихся в жилище лиц и предоставления жилища из жилищного фонда государственных учреждений и государственных предприятий, утвержденных указанным приказом: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"Уполномоченный орган посредством информационных систем получает: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об адресе регистрации по месту жительства на всех совместно проживающих членов семьи;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постановки на учет из жилищного фонда государственных предприятий сведения о наличии или отсутствии жилища, принадлежащего заявителю и совместно проживающим членам его семьи на праве собственности в течении последних пяти лет на территории Республики Казахстан;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постановки на учет из жилищного фонда государственных учреждений сведения о наличии или отсутствии жилища, принадлежащего заявителю и совместно проживающим членам его семьи на праве собственности в течении последних пяти лет в данном населенном пункте.";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исключить;</w:t>
      </w:r>
    </w:p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пункта 8 изложить в следующей редакции: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"Уполномоченный орган посредством информационных систем получает: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об адресе регистрации по месту жительства на всех совместно проживающих членов семьи;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предоставления жилищ из жилищного фонда государственных предприятий сведения о наличии или отсутствии жилища, принадлежащего заявителю и совместно проживающим членам его семьи на праве собственности в течении последних пяти лет на территории Республики Казахстан;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предоставления жилищ из жилищного фонда государственных учреждений сведения о наличии или отсутствии жилища, принадлежащего заявителю и совместно проживающим членам его семьи на праве собственности в течении последних пяти лет в данном населенном пункте.";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В предоставлении жилища из жилищного фонда государственного учреждения либо государственного предприятия отказывается в случае, если заявитель и совместно проживающие члены его семьи, на момент предоставления жилища, имеют или имели жилище на праве собственности в течении последних пяти лет, в данном населенном пункте из жилищного фонда государственного учреждения или на территории Республики Казахстан из жилищного фонда государственного предприятия, в соответствии с подпунктами 2) или 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Закона.".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 после его официального опубликования.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12 марта 2026 года и подлежит официальному опубликованию.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8" w:id="34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49" w:id="35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2026 года № 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жилищной помощи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гражданина (ки)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заявителя, проживающего (-ей)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адресу: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населенного пункта,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места проживания,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телефон)</w:t>
            </w:r>
          </w:p>
        </w:tc>
      </w:tr>
    </w:tbl>
    <w:bookmarkStart w:name="z5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36"/>
    <w:p>
      <w:pPr>
        <w:spacing w:after="0"/>
        <w:ind w:left="0"/>
        <w:jc w:val="both"/>
      </w:pPr>
      <w:bookmarkStart w:name="z55" w:id="37"/>
      <w:r>
        <w:rPr>
          <w:rFonts w:ascii="Times New Roman"/>
          <w:b w:val="false"/>
          <w:i w:val="false"/>
          <w:color w:val="000000"/>
          <w:sz w:val="28"/>
        </w:rPr>
        <w:t>
      Я __________________________________________________________________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год рождения) являющийся (аяся)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собственником (нанимателем) жилья, № удостоверения личности, кем выдан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назначить моей семье в количестве _________ человек,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проживающей по адресу: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жилищную помощь для возмещения затрат по оплате содержания жилища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потребленные жилищно-коммунальные услуги.</w:t>
      </w:r>
    </w:p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моей семьи: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семьи заявителя фамилия, имя, отчество 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статус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Даю согласие на сбор и обработку моих персональных данных, на использование сведений, составляющих охраняемую Законом Республики Казахстан "О персональных данных и их защите", пунктом 4 статьи 50 Закона Республики Казахстан "О банках и банковской деятельности в Республике Казахстан" тайну, в том числе из информационных систем уполномоченного органа в сфере социальной защиты, содержащихся в информационных системах необходимых для назначения государственной услуги или отказа в ее назначении.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Согласен(а) на использования сведений, составляющих охраняемую Законом Республики Казахстан "О персональных данных и их защите" тайну, содержащихся в информационных системах.</w:t>
      </w:r>
    </w:p>
    <w:bookmarkEnd w:id="40"/>
    <w:p>
      <w:pPr>
        <w:spacing w:after="0"/>
        <w:ind w:left="0"/>
        <w:jc w:val="both"/>
      </w:pPr>
      <w:bookmarkStart w:name="z59" w:id="41"/>
      <w:r>
        <w:rPr>
          <w:rFonts w:ascii="Times New Roman"/>
          <w:b w:val="false"/>
          <w:i w:val="false"/>
          <w:color w:val="000000"/>
          <w:sz w:val="28"/>
        </w:rPr>
        <w:t>
      "___" __________20__года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гражданина (-ки)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2026 года № 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 жилищной помощи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"Назначение жилищной помощи"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городов Астана, Алматы и Шымкент, городов областного значения и районов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(при наличии)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и ее подвидами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Государственная корпорация "Правительство для граждан";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веб-портал "электронного правительства"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и ее подвидами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(шесть)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 и ее подвидами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 (или)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и ее подвидами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назначении жилищной помощи либо мотивированный ответ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 и ее подвидами (при наличии),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пятницу, в соответствии с установленным графиком работы, за исключением выходных и праздничных дней, согласно Трудовому кодексу Республики Казахстан (далее - Кодекс) с перерывом на обед;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Государственной корпорации –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Трудового кодекса.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электронный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 и ее подвидами (при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Государственную корпорацию: заявление по форме согласно приложению 1 к Правилам предоставления жилищной помощи, утвержденным в соответствии с подпунктом 9-1) статьи 10-2 Закона Республики Казахстан "О жилищных отношениях" (далее - Правила);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удостоверяющий личность, либо электронный документ из сервиса цифровых документов (для идентификации личности);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подтверждающие доходы семьи (за исключением сведений получаемых из соответствующих государственных информационных систем);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с места работы либо справка о регистрации в качестве безработного лица (за исключением сведений получаемых из соответствующих государственных информационных систем);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алиментах на детей и других иждивенцев;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банковский счет;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счета о размерах ежемесячных взносов на содержание жилого дома (жилого здания); счета на потребление коммунальных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квитанцию-счет за услуги телекоммуникаций или копия договора на оказание услуг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 веб-портал "электронного правительства":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запрос в форме электронного документа, удостоверенный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документов, подтверждающих доходы семьи;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справки с места работы либо справка о регистрации в качестве безработного лица;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сведений об алиментах на детей и других иждивенцев;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банковского счета;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счета о размерах ежемесячных взносов на содержание жилого дома (жилого здания);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счета на потребление коммунальных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квитанцию-счет за услуги телекоммуникаций или копию договора на оказание услуг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электронную копию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 и ее подвидами (при наличии),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в настоящих Правилах;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Услугополучателям, имеющим нарушение здоровья со стойким расстройством функций организма, ограничивающее его жизнедеятельность, при необходимости прием документов,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Единый контакт- центр 1414,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государственной услуги в электронной форме через веб-портал "электронного правительства" при условии наличия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веб-портал "электронного правительства", справочных служб услугодателя, а также Единого контакт-центра "1414",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государственных услуг в электронной форме посредством веб-портал "электронного правительства" субъекты получения услуг в электронной форме могут использовать одноразовые пароли в соответствии с законодательством Республики Казахстан.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