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e40c" w14:textId="40ee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инфраструктурного развития Республики Казахстан от 26 марта 2019 года № 151 "Об утверждении перечня регулируемых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марта 2026 года № 65. Зарегистрирован в Министерстве юстиции Республики Казахстан 17 марта 2026 года № 38162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марта 2019 года № 151 "Об утверждении перечня регулируемых услуг" (зарегистрирован в Реестре государственной регистрации нормативных правовых актов под № 18428).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