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f583" w14:textId="617f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антитеррористической защиты объектов метрополитена, уязвимых в террористическом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16 марта 2026 года № 68. Зарегистрирован в Министерстве юстиции Республики Казахстан 17 марта 2026 года № 38161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 метрополитена, уязвимых в террористическом отношении.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и водного транспорта Министерства транспорта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Службой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2026 года № 68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антитеррористической защиты объектов метрополитена, уязвимых в террористическом отношении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организации антитеррористической защиты объектов метрополитена, уязвимых в террористическом отношении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 и детализирует организацию и проведение мероприятий по обеспечению антитеррористической защиты объектов метрополитена, уязвимых в террористическом отношении.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Инструкция распространяется на объекты метрополитена (далее – объект), отнесенные к уязвимым в террористическом отношении согласно Правилам и критериям отнесения объектов к уязвимым в террористическом отношении,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2021 года № 234.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Инструкция предназначена для применения при организации и проведении мероприятий по обеспечению антитеррористической защищенности объекта, а также при изучении, проверке и оценке состояния антитеррористической защищенности объекта.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объекта назначает лицо (лица), обеспечивающее проведение мероприятий по антитеррористической защищенности объекта.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детализирует общие подходы к обеспечению защищенности объекта, в том числе организации охраны, осуществления пропускного и внутриобъектового режимов, а также ведению соответствующей документации.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эксплуатации объекта обеспечивается соблюдение Требований к организации антитеррористической защиты объектов, уязвимых в террористическом отношении,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2021 года № 305 (далее – Требования), а также настоящей Инструкции.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настоящей Инструкции применяются следующие основные понятия и сокращения: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меры первичного реагирования – комплекс первоочередных мероприятий, предпринимаемый персоналом объекта и сотрудниками субъекта охранной деятельности, направленный на своевременное информирование уполномоченных государственных органов об угрозе или совершении акта терроризма, а также действий по минимизации и ликвидации возможных последствий акта терроризма (оказание помощи в осуществлении первичных и следственных действий силами экстренного (первичного) реагирования, оказание первой медицинской помощи пострадавшим, эвакуация и так далее);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контрольно-пропускной пункт – специально оборудованное место, предназначенное для обеспечения контроля, пропуска, досмотра людей и транспортных средств;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 видеонаблюдения – совокупность камер видеонаблюдения, линий передачи данных, программных и технических средств и хранения видеозаписей, а также программных и (или) технических средств управления, осуществляющих информационный обмен между собой;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контроля и управления доступом – совокупность технически совместимых аппаратных средств и (или) программного обеспечения, предназначенных для контроля доступа, разграничения прав на вход и (или) выход на объект и (или) его отдельные зоны персонала и посетителей, сбора и хранения информации;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охраняемая зона (участок) – территория, а также выделенные на объекте зоны (участки), части зданий (строения и сооружения), помещения и их конструктивные элементы, подлежащие охране;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субъекты охранной деятельности – частные охранные организации, заключившие договор по обеспечению безопасности метрополитена;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оповещения – совокупность технических средств, предназначенных для оперативного информирования (светового и (или) звукового оповещения) лиц, находящихся на объекте, уязвимом в террористическом отношении, о тревоге при чрезвычайных происшествиях (аварии, пожаре, стихийном бедствии, нападении, акте терроризма) и действиях в сложившейся обстановке;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внутриобъектовый режим – установленный в пределах объекта порядок, обеспечиваемый совокупностью организационных и технических мероприятий, направленных на обеспечение режима секретности и охраны государственных секретов, соблюдение пожарной и технической безопасности в объектах;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пропускной режим – совокупность правил, регламентирующих установленный порядок, исключающий возможность несанкционированного входа (выхода) лиц, въезда (выезда) транспортных средств, вноса (выноса), ввоза (вывоза) имущества;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досмотр – обследование, в том числе путем применения технических и (или) других средств, в целях идентификации и обнаружения веществ и предметов, запрещенных к вносу на объекты транспортной инфраструктуры, в соответствии с Правилами и требованиями к проведению досмотра пассажиров и лиц, посещающих объекты транспортной инфраструктуры, вещей, находящихся при них, в том числе ручной клади и багажа (далее – Правила),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27 мая 2022 года № 301 (зарегистрирован в Реестре государственной регистрации нормативных правовых актов под № 28298);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паспорт антитеррористической защищенности – информационно-справочный документ, содержащий общие и инженерно-технические сведения об объекте, отражающие состояние его антитеррористической защищенности, и предназначенный для планирования мероприятий по предупреждению, пресечению, минимизации и (или) ликвидации последствий актов терроризма на объекте, уязвимом в террористическом отношении;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метрополитен – вид городского рельсового транспорта, осуществляющего регулярные социально значимые перевозки пассажиров и багажа по путям, изолированным (отделенным, не имеющим одноуровневых пересечений) от линий иных видов транспорта и прохода пешеходов к ним;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станции метрополитена – комплекс сооружений и устройств с путевым развитием или без него, предназначенный для осуществления приема/отправления электропоездов метрополитена, обслуживания пассажиров и производства маневровой работы;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настоящей Инструкции, применяются в значениях, определенных законами Республики Казахстан в областях противодействия терроризму, транспорта и охранной деятельности.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антитеррористической защиты объекта направлена на создание условий, препятствующих совершению акта терроризма (снижение риска совершения акта терроризма на территории объекта), и минимизацию и (или) ликвидацию последствий возможных террористических угроз.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создания на объекте условий, препятствующих совершению на них акта терроризма (снижение риска совершения акта терроризма) руководитель, иные должностные лица реализовывают меры, направленные на: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воспрепятствование неправомерному проникновению на объект, что достигается принятием мер по: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установлению пропускного и внутриобъектового режима на объекте и его неукоснительного соблюдения;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оснащению объекта инженерно-техническим оборудованием, позволяющим выявить неправомерное проникновение на объект;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обнаружение признаков и фактов подготовки и (или) совершения акта терроризма, что достигается принятием мер по: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контролю за обстановкой на объекте и близлежащей территории на предмет выявления подозрительных лиц и предметов;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улучшению материально-технической базы в том числе инженерно-технического оснащения объекта;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 попыток совершения актов терроризма на объекте, что достигается принятием мер по: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охраны объекта путем заключения договора с субъектами охранной деятельности;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постоянного контроля за установленным порядком доступа на объекте лиц, пассажиров и транспортных средств;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проведению досмотровых мероприятий лиц и пассажиров на объекте;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формированию у персонала антитеррористического сознания;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требований к обеспечению антитеррористической защищенности и своевременное устранение выявленных недостатков;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минимизацию и ликвидацию последствий акта терроризма на метрополитене, что достигается принятием мер по: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разработке алгоритмов реагирования на предпосылки и акты терроризма, адекватных особенностям объекта;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соответствующей подготовке работников объекта и сотрудников субъекта охранной деятельности в отношении их действий при совершении акта терроризма и после него;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своевременному составлению и поддержанию в актуальном состоянии паспорта антитеррористической защищенности объекта, его надлежащим хранением согласно главе 5 настоящей Инструкции;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дополнительные меры осуществляются согласно установленному уровню террористической 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функционирования государственной системы мониторинга информации и оповещения населения о возникновении угрозы акта терроризма, утвержденными Указом Президента Республики Казахстан от 9 августа 2013 года № 611.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организации пропускного режима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организации пропускного режима определяется собственником, владельцем или руководителем объекта, уязвимого в террористическом отношении, с учетом особенностей его организации, определяемых Инструкцией, если иное не установлено законодательством Республики Казахстан.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Пропускной режим обеспечивает повышение уровня безопасности персонала и посетителей объекта посредством: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санкционированного допуска лиц и транспортных средств на объект или его части (зоны);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выявления лиц с противоправными намерениями, а также предметов и веществ, которые могут быть использованы для их реализации;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охраны объекта, защиты потенциально опасных участков и критических зон объекта, в том числе исключения бесконтрольного пребывания на них посторонних лиц;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контроля функционирования досмотрового оборудования, установленного на объекте;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обеспечения порядка нахождения на объекте персонала, пассажиров и лиц (сторонних организаций), осуществляющих свою деятельность по заключенным договорам.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объекте устанавливается пропускной режим, соответствующий специфике объекта.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Введению пропускного режима предшествует подготовительная работа, направленная на: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границ охраняемой зоны объекта;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введение единых образцов личных, транспортных и материальных пропусков, организацию работы по их учету, регистрации и выдаче;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патрулирования территории объекта (станций, тоннелей, депо, вентиляционных шахт, а также различных служебных и технологических сооружений, перегонов, камер съездов, тупиков, соединительных тоннелей, путепроводов и мостов на надземных участках) пешими нарядами службы охраны и (или) субъекта охранной деятельности, в том числе путем выставления стационарных постов;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закрепление служебных помещений и оборудования за структурными подразделениями и отдельными работниками;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мест хранения ключей от служебных помещений и порядка пользования ими;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назначение лиц, ответственных за вскрытие (закрытие) и пожарную безопасность производственных, служебных и складских помещений.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Мероприятия по обеспечению безопасности на станциях метрополитена, помимо порядка организации пропускного режима, предусматривают: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ответственных лиц (лица) и (или) подразделений (подразделения) за поддержание соответствующего пропускного режима;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в договоре об оказании охранных услуг порядка участия субъекта охранной деятельности в обеспечении антитеррористической защищенности и уровня безопасности;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действий персонала и посетителей объекта в период проведения мероприятий гражданской обороны и ликвидации чрезвычайных ситуаций.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Пропускной режим предусматривает пункты пропуска и досмотра с целью ограничения доступа в режимные помещения, помещения ограниченного допуска потенциально опасным участкам и критическим зонам объекта.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 пунктом досмотра в настоящей Инструкции понимаются специально оборудованные места (контрольно-пропускного пункта, вестибюли станции и входных групп зданий), расположенные на входах в зданиях и станциях метрополитена для проведения досмотра пассажиров и лиц, вещей, находящихся при них, в том числе ручной клади и багажа.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Пункты досмотра на станциях метрополитена состоят из одного или нескольких зон досмотра с помещением (комнатой) для проведения личного досмотра, соответствующим санитарно-гигиеническим нормам и требованиям пожарной безопасности.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Проведение досмотра пассажиров и лиц, посещающих объект, вещей, находящихся при них, в том числе ручной клади и багажа, осуществляется службой транспортной безопасности в зонах досмотра в соответствии с Правилами.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Досмотр персонала, пассажиров и лиц, вещей, находящихся при них, в том числе ручной клади и багажа, осуществляется для обеспечения антитеррористической защиты и уровня безопасности объекта путем предотвращения проноса в объекты веществ и предметов, запрещенных к вносу на объект транспортной инфраструктуры в соответствии с Перечнем веществ и предметов, запрещенных к вносу на объекты транспортной инфраструктуры,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18 апреля 2022 года № 213 (зарегистрирован в Реестре государственной регистрации нормативных правовых актов под № 27649).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организации профилактических и учебных мероприятий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Лицо (лица), обеспечивающие проведение мероприятий по антитеррористической защищенности объекта, на постоянной основе проводит (проводят) с персоналом объекта профилактические и учебные мероприятия с целью формирования у персонала объекта антитеррористического сознания и навыков грамотного поведения при угрозе совершения акта терроризма и после его совершения.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обучению руководителя, должностных лиц, персонала объекта привлекаются также представители уполномоченных органов при координации антитеррористической комиссии по месту расположения объекта.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Лицо (лица), обеспечивающие проведение мероприятий по антитеррористической защищенности объекта, для получения соответствующих знаний, навыков и умений направляется (направляются) для обучения на курсы повышения квалификации.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Профилактические и учебные мероприятия проводятся в виде инструктажей, практических и теоретических занятий, экспериментов. Инструктажи, практические и теоретические занятия проводятся в соответствии с графиком проведения, утвержденным руководителем объекта.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целей, указанных в пункте 19 настоящей Инструкции, единовременно проводимое занятие может охватывать несколько тематик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Во время проведения инструктажа, практических и теоретических занятий до персонала объекта доводится алгоритм действий на возможные угрозы террористического характера,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(далее – алгоритм).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Практические и теоретические занятия, инструктажи проводятся индивидуально или с группой лиц, работающих на объекте.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Теоретические занятия организуются на постоянной основе, путем проведения занятий по разъяснению опасности терроризма, разоблачению форм, методов и приемов, с помощью которых террористы осуществляют пропаганду своих взглядов и идей, об актуальных угрозах террористического характера и создания условий, препятствующих совершению акта терроризма.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Практические и теоретические занятия проводятся в соответствии с графиком проведения, утвержденным руководителем объекта, с периодичностью не реже одного раза в год.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Инструктажи подразделяются на плановые и внеплановые.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Плановый инструктаж проводится один раз в год и направлен на обучение персонала идентифицировать складывающуюся обстановку и правильно действовать в соответствии алгоритмом.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Внеплановый инструктаж проводится руководителями структурных подразделений или должностными лицами объекта, руководителем субъекта охранной деятельности, прошедшими курсы подготовки на основе программы подготовки и переподготовки по антитеррористической защите объектов уязвимых в террористическом отношении, либо представителями государственных органов, задействованных в проводимых учениях, тренировках и экспериментах при: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введения в регионе, уровня террористической опасности;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информации о возможной угрозе совершения акта терроризма;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подготовке к учениям, тренировкам, экспериментам по организации антитеррористической защиты объектов метрополитена;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подготовке к проведению специальных охранных мероприятий.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внепланового инструктажа определяется в каждом конкретном случае в зависимости от причин и обстоятельств, вызвавших необходимость его проведения.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Работники субъекта охранной деятельности, осуществляющие досмотр в целях выявления веществ и предметов, запрещенных к вносу на объект, подлежат прохождению первоначальной подготовки и переподготовки в области интерпретации рентгеновских изображений с применением компьютерных тренажеров (симуляторов). Переподготовка сотрудников охранной деятельности проводится не реже одного раза в два года.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 работниками, ответственными за организацию пропускного режима, проводятся дополнительные занятия по приобретению и (или) совершенствованию навыков использования инженерно-технических средств антитеррористической защиты, технике осмотра помещений, выявлению возможных мест закладки взрывных устройств.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Профилактические мероприятия организуются городским оперативным штабом по борьбе с терроризмом (далее – оперативный штаб) по решению его руководства с персоналом объекта, уязвимого в террористическом отношении, путем проведения экспериментов. 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Эксперименты направлены на оценку готовности к первоочередным действиям в случае угрозы террористического характера.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Факт проведения эксперимента на объекте подтверждается актом о результатах проведения эксперимента, который хранится у руководителя объекта.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поступления акта о результатах эксперимента на объекте его руководитель и лицо (лица), обеспечивающие проведение мероприятий по антитеррористической защищенности объекта, принимают соответствующие меры реагирования, в том числе внесение изменений в содержание занятий по организации антитеррористической защиты объекта.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 проведении профилактических и учебных мероприятий по антитеррористической подготовке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составляется письменный отчет.</w:t>
      </w:r>
    </w:p>
    <w:bookmarkEnd w:id="101"/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организации взаимодействия по вопросам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Руководители объекта и субъектов охранной деятельности, заключивших договор об оказании охранных услуг объекту, взаимодействуют с территориальными органами внутренних дел, национальной безопасности и оперативными штабами по борьбе с терроризмом в рамках обеспечения готовности к реагированию на угрозы совершения или совершение акта терроризма, подготовки и проведения разноуровневых антитеррористических учений, тренировок, антитеррористических операций.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Территориальные органы внутренних дел и национальной безопасности незамедлительно информируются в следующих случаях: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совершение нападения на объект или получении сведений о готовящемся нападении;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попытка незаконного проникновения на территорию объекта;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возникновение пожаров и других стихийных бедствий на объекте;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обнаружение в зданиях, складах или территории объекта подозрительных предметов;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проявление необоснованного интереса со стороны посторонних лиц к деятельности и состоянию защищенности объекта.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Руководители объекта и субъекта охранной деятельности в рамках обеспечения готовности к реагированию на угрозу совершения или совершение акта (актов) терроризма, обеспечивают: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незамедлительное информирование территориальных органов внутренних дел и национальной безопасности об угрозе совершения или совершении акта (актов) терроризма;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исполнение мероприятий первичного реагирования при получении информации от уполномоченных государственных органов об угрозе совершения или совершении акта (актов) терроризма;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исполнение мероприятий первичного реагирования, направленных на минимизацию и ликвидацию угроз техногенного характера, возникших в результате совершенного акта терроризма.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выявлении угроз совершения или совершении акта (актов) терроризма персонал действует в соответствии с алгоритмом.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представлении информации указываются полученные сведения о совершении акта терроризма или об угрозе его совершения, наименование и адрес объекта, время происшествия, наличие пострадавших, их местонахождение и состояние, фамилия, имя и отчество (при его наличии) лица, передающего сообщение, и занимаемая им должность.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установлении уровней террористической опасности, руководитель объекта принимает следующие меры безопасности: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умеренном уровне ("желтом") террористической опасности: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пропускного и внутриобъектового режима на объекте;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обеспечение работоспособности систем безопасности, оповещения, видеонаблюдения, пожаротушения, пожарной и охранной сигнализации;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 посетителей, персонала и транспортных средств, при необходимости с использованием специальных технических средств;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инструктаж сотрудников субъектов охранной деятельности, заключивших договор об оказании охранных услуг, персонала объекта, осуществляющих функции по локализации кризисных ситуаций с привлечением в зависимости от полученной информации специалистов в соответствующей сфере;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учебных мероприятий с персоналом по действиям при совершении или угрозе совершения акта (актов) терроризма;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вопросов экстренной эвакуации людей, материальных ценностей и документации с определением мест эвакуации;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недопущению доступа к опасным веществам, хранящимся на объекте;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уточнение наличия и актуальности паспортов антитеррористической защищенности метрополитена;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регулярного обхода, осмотра территорий и помещений работниками службы транспортной безопасности и субъекта охранной деятельности с целью обнаружения подозрительных предметов;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и работоспособности схем эвакуационных путей и эвакуационных выходов метрополитена, позволяющих осуществить безопасную эвакуацию людей;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доведения до лиц, находящихся на объекте, посредством голосовой информации порядка действий при обнаружении взрывных устройств и подозрительных предметов, а также информации о порядке действий при эвакуации;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доведения до всего персонала объекта номеров телефонов, по которым необходимо ставить в известность дежурные части территориальных органов внутренних дел и национальной безопасности при обнаружении подозрительных предметов или признаков угрозы проведения акта терроризма;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высоком уровне ("оранжевом") террористической опасности (наряду с мерами, принимаемыми при установлении умеренного уровня ("желтого") террористической опасности):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экипировка работников объекта средствами индивидуальной защиты и подготовка мест эвакуации и укрытия при необходимости;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уточнение расчета сил и средств, предназначенных для ликвидации последствий акта терроризма, а также технических средств и специального оборудования для проведения аварийно-спасательных работ на территории объекта, проверка их готовности к действиям, обеспечение необходимым количеством запасных частей, инструментов и деталей;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деятельности опасных производственных объектов;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установлении критического уровня ("красного") террористической опасности (наряду с мерами, применяемыми при введении умеренного ("желтого") и высокого уровней ("оранжевого") террористической опасности):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круглосуточного дежурства с наличием постоянной связи для немедленного информирования диспетчерских служб;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охраны тоннелей дополнительными дежурными сменами;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запрета на доступ посторонних лиц к инфраструктуре объекта;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дополнительных периодических осмотров электроподвижных составов, вагонов в ходе предрейсового осмотра и в пути следования на предмет выявления подозрительных, бесхозных, взрывоопасных предметов;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немедленное информирование о нахождении посторонних лиц, вблизи объекта;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приведение в готовность к действиям по предназначению сил и средств (противопожарных и восстановительных поездов, аварийно-восстановительных бригад и техники), привлекаемых к ликвидации последствий акта терроризма;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эвакуация и укрытия персонала объекта, посетителей и пассажиров в безопасные места;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всемерного содействия представителям правоохранительных и/или специальных государственных органов в проведении антитеррористических, оперативно-розыскных и поисковых мероприятий;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неотложных мер по спасению людей, содействие бесперебойной работе спасательных служб и формирований;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деятельности объекта;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охранной деятельности.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период проведения антитеррористической операции оперативный штаб по борьбе с терроризмом обеспечивает управление подготовкой и проведением антитеррористической операции на территории объекта.</w:t>
      </w:r>
    </w:p>
    <w:bookmarkEnd w:id="146"/>
    <w:bookmarkStart w:name="z15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разработке и обращению паспорта антитеррористической защищенности объекта, уязвимого в террористическом отношении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Лицо (лица), обеспечивающее проведение мероприятий по антитеррористической защищенности объекта разрабатывает паспорт антитеррористической защищенности объекта (далее – паспорт).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разрабатывается согласно типовому паспорту антитеррористической защищенности объектов, уязвимых в террористическом отношении, утвержденному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июня 2023 года № 481 и Председателя Комитета национальной безопасности Республики Казахстан от 26 июня 2023 года № 51/қе (зарегистрирован в Реестре государственной регистрации нормативных правовых актов под № 32950) (далее – типовой паспорт), в двух экземплярах с одновременной разработкой электронного варианта.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Проект паспорта разрабатывается в течение 45 (сорока пяти) рабочих дней с момента получения руководителем объекта соответствующего уведомления о включении объекта в перечень объектов, уязвимых в террористическом отношении, области, города республиканского значения, столицы (далее – территориальный перечень).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увеличения сроков разработки паспорта, связанного с изменением характеристик объекта, указанных в пункте 49 настоящей Инструкции, руководитель объекта инициирует соответствующее обращение в антитеррористическую комиссию по месту расположения объекта, с указанием причин и сроков продления. 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продления разработки паспорта не превышает 15 (пятнадцати) рабочих дней.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размещении объекта в зданиях и (или) сооружениях (комплекс зданий и сооружений), принадлежащих нескольким собственникам, владельцам, составление паспорта осуществляется по письменному соглашению между ними совместно всеми или одним из них.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Проект паспорта объекта, включенного в территориальный перечень, направляется на согласование с руководителем территориального органа внутренних дел по месту нахождения объекта в течение 10 (десяти) календарных дней после составления.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проекта паспорта в органах внутренних дел не превышает 15 (пятнадцати) рабочих дней со дня его поступления адресату.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наличии замечаний от территориального подразделения органа внутренних дел к проекту паспорта, срок его доработки не превышает 15 (пятнадцати) рабочих дней со дня возврата.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течение 10 (десяти) рабочих дней после согласования паспорт утверждается (в том числе при его обновлении) руководителем объекта.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утверждается всеми собственниками, владельцами зданий и (или) сооружений при его совместном составлении либо одним собственником, владельцем – по согласованию с другими собственниками, владельцами зданий и (или) сооружений.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Первый экземпляр паспорта (оригинал) хранится согласно требованиям, предъявляемым к организации работы с информацией с ограниченным доступом, у ответственного лица или в подразделении объекта, определенного приказом руководителя объекта ответственного за его хранение и своевременное обновление данных паспорта.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целях обеспечения своевременной выдачи паспорта органам, задействованным в ликвидации и минимизации последствий актов терроризма, на паспорт составляется акт временной передачи документов в двух экземплярах.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временной передачи документов вместе с паспортом, передается в оперативный штаб, осуществляющему руководство антитеррористической операцией. Второй экземпляр описи остается у лица, ответственного за хранение паспорта.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Второй экземпляр паспорта и электронный вариант паспорта (в формате PDF на электронном носителе информации) в срок не позднее 10 (десяти) календарных со дня его утверждения или корректировки направляются в территориальное подразделение органа внутренних дел Республики Казахстан для хранения.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Паспорт корректируется при изменении: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 собственности,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руководителя объекта;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наименования объекта;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основного предназначения объекта;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общей площади и периметра объекта, застройки прилегающей территории или после завершения капитального ремонта, реконструкции зданий (строений и сооружений) и инженерных систем, если были произведены изменения в конструкции;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потенциально опасных участков объекта;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технических средств, привлекаемых для обеспечения антитеррористической защищенности объекта.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Внесение корректив в паспорт осуществляется в течение 20 (двадцати) рабочих дней с момента возникновения причины его изменения.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увеличения сроков внесения корректив в паспорт, связанного с изменением характеристик объекта, указанных в пункте 49 настоящей Инструкции, руководитель объекта инициирует соответствующее обращение в антитеррористическую комиссию по месту расположения объекта, с указанием причин и сроков продления. 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продления внесения корректив в паспорт не превышает 10 (десяти) рабочих дней.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паспорт вносятся изменения, заверенные подписью руководителя объекта. Замене подлежат только те элементы паспорта, где произошли изменения. Одновременно информация о соответствующих изменениях за подписью руководителя объекта направляется в органы внутренних дел Республики Казахстан для приобщения ко второму экземпляру паспорта.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Паспорт подлежит полной замене: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реже одного раза в пять лет;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внесении корректив в более чем половину пунктов текста паспорта.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Утративший силу паспорт подлежит уничтожению в комиссионном порядке с составлением соответствующего акта. Комиссия по уничтожению паспорта состоит из не менее 3 (трех) человек, состав которой определяет руководитель объекта. Акт остается на объекте. 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акта направляется по месту хранения второго экземпляра паспорта.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Сведения паспорта носят ограниченный характер, порядок работы с которыми определен требованиями законодательства, предъявляемыми к информации с ограниченным доступом.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объекта принимает меры по ограничению доступа к паспорту лицам, не задействованным в его разработке, обеспечении антитеррористической защищенности объекта, контроле состояния антитеррористической защищенности объекта, в деятельности оперативного штаба по борьбе с терроризмом.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Паспорт используется при проведении антитеррористической операции, учений, тренировок и экспериментов и передается в оперативный штаб по борьбе с терроризмом по запросу его представителя в течение 1 (одного) рабочего дня.</w:t>
      </w:r>
    </w:p>
    <w:bookmarkEnd w:id="182"/>
    <w:bookmarkStart w:name="z189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к оснащению объектов, уязвимых в террористическом отношении, инженерно-техническим оборудованием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Объект оснащается: 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телевизионной охранной системой;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системой оповещения;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системами и средствами охранной и тревожной сигнализации;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системой освещения;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системой связи;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системой контроля и управления доступом (далее – СКУД);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техническими средствами досмотра;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системой и средствами резервного электроснабжения.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оснащение объекта иным инженерно-техническим оборудованием, прямо не указанным в настоящем пункте, но выполняющим те же задачи и функции или отвечающие тем же целям.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На каждом объекте в целях качественного его оснащения инженерно-техническим оборудованием определяются потенциально опасные участки.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Объект оснащается телевизионными охранными системами в целях ведения наблюдения за обстановкой на объекте и (или) его потенциально опасных участках, а также визуального подтверждения факта несанкционированного проникновения для оценки ситуации и фиксирования действий нарушителей.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Телевизионной охранной системой оборудуются: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периметр территории;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контрольно-пропускные пункты (при наличии);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посты (пункты) охраны (пропуска);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главные и запасные входы;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территория и помещения с потенциально опасными участками, помещения (места), коридоры, ведущие к ним;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помещения по усмотрению руководителя объекта.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Телевизионная охранная система обеспечивает: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передачу визуальной информации на мониторы локального пункта наблюдения в специально выделенном помещении подразделения охраны либо пункта централизованной охраны в автоматизированном режиме;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сохранение видеоинформации для последующего анализа событий (срок хранения информации составляет не менее 30 суток);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оперативный доступ к видеозаписи.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Технические требования к системам видеонаблюдения, входящим в охранную телевизионную систему объекта, должны соответствовать минимальным техническим условиям систем видеонаблюдения, предусмотренным Правилами функционирования Национальной системы видеомониторинга,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27 октября 2020 года № 69-қе (зарегистрирован в Реестре государственной регистрации нормативных правовых актов под № 21693).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Камеры видеонаблюдения устанавливаются таким образом, чтобы охватывали все входы (выходы), коридоры и периметр территории объекта и функционировали без искажения.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Объект оснащается системой оповещения.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Оповещение персонала и посетителей объекта осуществляется с помощью технических средств, которые обеспечивают: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подачу звуковых и (или) световых сигналов в здания, помещения, на участки территории объекта с постоянным или временным пребыванием людей;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трансляцию речевой информации как в автоматическом режиме (чтение ранее записанного текста), так и при помощи микрофона о характере опасности, необходимости и порядке осуществления эвакуации или блокировании в помещениях объекта, других действиях, направленных на обеспечение безопасности персонала и посетителей объекта.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объекте устанавливаются сигналы системы оповещения об эвакуации отдельно от блокирования помещений. Количество оповещателей и их мощность обеспечивают необходимую слышимость во всех местах постоянного или временного пребывания людей.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Объект оснащается системами и средствами охранной и тревожной сигнализации для выявления и выдачи извещений о несанкционированном проникновении или попытке проникновения на объект и (или) охраняемую зону объекта.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Средство подачи тревоги (мобильное либо стационарное) (тревожная кнопка) устанавливается на посту (пункте) охраны (пропуска) в целях своевременного оповещения уполномоченных органов об угрозе совершения акта терроризма на объекте.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Средство подачи тревоги обеспечивает возможность скрыто подавать сигнал сотрудниками по обеспечению безопасности.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системы охранной сигнализации определяется исходя из: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режима работы объекта;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особенностей расположения помещений внутри зданий;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количества охраняемых зон.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Объект оборудуется системой освещения.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освещения обеспечивает освещенность объекта в темное время суток в любой точке периметра, образовывая сплошную полосу шириной 3-4 метра.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Система связи обеспечивает двустороннюю радиосвязь между дежурным на посту (пункте) охраны (пропуска) и нарядами по обеспечению безопасности на территории обслуживания, а также между ними в пределах территории обслуживания.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целях предотвращения несанкционированного пропуска входы на объект и (или) его части (зоны) оборудуются средствами ограничения доступа.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ограничения доступа (турникеты) обеспечивают допуск на объект и (или) его части (зоны) персонала, посетителей объекта, согласно порядку организации пропускного и внутриобъектового режимов.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целях обнаружения предметов и веществ, запрещенных к несанкционированному вносу на объект, посты (пункты) охраны (пропуска) на всех входах, оснащаются техническими средствами досмотра.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техническим средствам досмотра относятся стационарные и (или) ручные металлодетекторы.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Объект оснащается системами и средствами резервного электроснабжения для обеспечения не менее 72 (семидесяти двух) часов бесперебойной работы систем охранной и тревожной сигнализации, освещения, видеонаблюдения, контроля и управления доступом.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По решению руководителя на объекте устанавливается дополнительное инженерно-техническое оборудование, способствующее повышению уровня антитеррористической защищенности объекта.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Инженерно-техническое оборудование объекта поддерживается в рабочем состоянии.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Пункты досмотра на объекте оборудуются специальными техническими средствами: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стационарные металлообнаружители (металлодетекторы);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портативные (ручные) приборы;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рентгено-телевизионные установки;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аппаратура для обнаружения взрывчатых, наркотических и опасных химических веществ; 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считывающие устройства электронных пропусков (для административных зданий объекта), интегрированных с СКУД;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помещения для производства личного досмотра пассажиров;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устройства тревожной сигнализации, оповещающие субъекту охранной деятельности и дежурные службы правоохранительных органов;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системы видеонаблюдения;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столы для производства ручного (физического) досмотра ручной клади и багажа;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пластиковые, визуально просматриваемые емкости для размещения вещей и предметов досматриваемых лиц для досмотра рентгено-телевизионными установками;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ограждения, предотвращающие смешивание потоков досмотренных и не досмотренных пассажиров, регулирующих поток пассажиров, проходящих досмотр;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стенды с информацией о перечне опасных веществ и предметов, а также всех видах наркотиков, запрещенных к перевозке на железнодорожном транспорте, и выписками из нормативных правовых актов, регламентирующих порядок досмотра пассажиров, ручной клади и багажа.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Досмотр пассажиров и лиц, вещей, находящихся при них, в том числе ручной клади и багажа осуществляется техническими средствами соответствующими Требованиям к техническим средствам применяемым при досмотре пассажиров и лиц, посещающих объекты транспортной инфраструктуры, вещей, находящихся при них, в том числе ручной клади и багажа,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26 апреля 2022 года № 228 (зарегистрирован в Реестре государственной регистрации нормативных правовых актов за № 27871).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Оснащение объекта СКУД производится по зонам, предусматривающим различный уровень доступа персонала и лиц на объекте и (или) его зоны (участки).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СКУД предназначен для: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ограничения доступа персонала и посетителей в охраняемые СКУД помещения;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фиксации времени прихода и ухода каждого физического лица;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получения информации об открытии внутренних помещений (когда и кем открыты);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выдачи информации о попытках несанкционированного проникновения в помещения объекта, оборудованного СКУД;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контроля перемещения персонала в контролируемой зоне и пересечения им границ зон ограниченного доступа.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СКУД обеспечивает автоматическую запись и сохранение архива всех событий на носителях информации в течение не менее одного года.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Подземные и наземные коммуникации метрополитена, имеющие входы или выходы в виде колодцев, люков, шахт, через которые можно проникнуть на территорию метрополитена, в охраняемые здания, оборудуются решетками, крышками, дверями с запирающими устройствами.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метрополитена,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уязвимых в террористическом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</w:t>
            </w:r>
          </w:p>
        </w:tc>
      </w:tr>
    </w:tbl>
    <w:bookmarkStart w:name="z261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Тематика занятий по организации антитеррористической защиты объектов метрополитена, уязвимых в террористическом отношении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Техника осмотра помещений, выявления возможных мест закладки взрывных устройств.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и выполнение мероприятий по минимизации и ликвидации последствий проявлений актов терроризма.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Действия персонала объектов транспортной инфраструктуры и субъект охранной деятельности при возникновении чрезвычайных ситуаций, связанных с проявлениями терроризма, в том числе при получении сигнала о закладке взрывного устройства.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Взаимодействие с правоохранительными и государственными органами по обеспечению правового режима при проведении антитеррористической операции.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Организация и проведение эвакуационных мероприятий при возникновении чрезвычайных ситуаций на метрополитене.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Уровни террористической опасности. Взаимодействие с оперативным штабом по борьбе с терроризмом при поступлении информации о возникновении угрозы акта терроризма.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Оснащение объектов уязвимых в террористическом отношении материально-технической базы, в том числе инженерно-техническими средствами в соответствии с нормами законодательства Республики Казахстан.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Проведение досмотровых мероприятий на метрополитене.</w:t>
      </w:r>
    </w:p>
    <w:bookmarkEnd w:id="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метрополитена,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уязвимых в террористическом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</w:t>
            </w:r>
          </w:p>
        </w:tc>
      </w:tr>
    </w:tbl>
    <w:bookmarkStart w:name="z271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действий работников метрополитена на возможные угрозы террористического характера</w:t>
      </w:r>
    </w:p>
    <w:bookmarkEnd w:id="263"/>
    <w:bookmarkStart w:name="z272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Поступление угрозы по телефону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по телефону угрозы совершения акта незаконного вмешательства необходимо: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запомнить пол звонившего и особенности его речи (голос громкий/тихий, высокий/низкий, темп речи быстрый/медленный, произношение отчетливое, искаженное, с заиканием, шепелявое, с акцентом или диалектом, манера речи развязанная), а также сведения, позволяющие установить личность передавшего сообщение;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отметить при разговоре звуковой фон (шум автомашин или железнодорожного транспорта, звук теле-радиоаппаратуры, посторонние голоса и шумы);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отметить место происхождения звонка (городской или междугородный);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зафиксировать точное время начала разговора и его продолжительность;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постараться получить максимально необходимую информацию (куда, кому, по какому телефону звонит человек, какие конкретно требования выдвигает, выдвигает требования лично, выступает в роли посредника или представляет группу лиц, как и когда с ним можно связаться, кому вы можете или необходимо сообщить об этом звонке);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постараться получить информацию о точном месте и времени совершения акта незаконного вмешательства и его описание;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записать, при наличии телефона с автоматическим определителем номера, определившийся номер звонящего, а при использовании звукозаписывающей аппаратуры сразу после разговора извлечь носитель информации с записью разговора и принять меры к ее сохранности;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процессе разговора сообщить о звонке руководству, а если это не удалось сделать, то сообщить немедленно по его окончании.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незамедлительно передаются руководству метрополитена для последующего их направления в правоохранительные и/или специальные государственные органы.</w:t>
      </w:r>
    </w:p>
    <w:bookmarkEnd w:id="274"/>
    <w:bookmarkStart w:name="z283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Поступление угрозы в письменном виде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угрозы совершения акта незаконного вмешательства в письменном виде (письма, анонимные материалы, записки, надписи электронные письма и сообщения) необходимо: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обращаться с ними максимально осторожно, положить их в чистый плотно закрываемый полиэтиленовый пакет и поместить в отдельную жесткую папку;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оставлять на конверте отпечатки своих пальцев;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вскрывать конверт только путем отрезания кромки конверта с левой или с правой стороны;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сохранять все материалы: сам документ с текстом, любые вложения, конверт и упаковку;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сохранить на электронном устройстве и сделать копии на магнитный носитель (диск, флэш-карту) сообщение и приложенные к нему материалы (если имеются).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незамедлительно передаются руководству метрополитена для последующего их направления в правоохранительные и/или специальные государственные органы.</w:t>
      </w:r>
    </w:p>
    <w:bookmarkEnd w:id="282"/>
    <w:bookmarkStart w:name="z291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Поступление угрозы устно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прямом обращении о совершения акта незаконного вмешательства необходимо: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получить установочные данные заявителя (фамилию, имя, отчество, адрес, места жительства, контактные телефоны);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обратить внимание и запомнить внешние признаки (возраст, рост, телосложение, черты лица, одежду и особые приметы (физические недостатки, наличие на теле татуировок, шрамов, родинок, дефекты разговорной речи).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сведения незамедлительно передаются руководству метрополитена для последующего информирования правоохранительных и/или специальных государственных органов.</w:t>
      </w:r>
    </w:p>
    <w:bookmarkEnd w:id="287"/>
    <w:bookmarkStart w:name="z296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Обнаружение подозрительных лиц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подозрительных лиц на метрополитене необходимо: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 информировать о них ситуационный центр и руководство метрополитена, представителей субъекта охранной деятельности, дежурные службы или сотрудников правоохранительных и/или специальных государственных органов, указав их приметы и точное место нахождения (направление движения);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возможности, не привлекая внимания, осуществлять наблюдение за подозрительными лицами, в ходе которого зафиксировать количество лиц, точные приметы их внешности, одежды, особые приметы и имеющиеся при них предметы, а также марки и номера автомобилей (при их использовании подозрительными лицами), направление движения;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прибытию сотрудников правоохранительных и (или) специальных государственных органов или работников субъекта охранной деятельности, не привлекая к себе внимания, указать на подозрительных лиц.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Ситуационный центр метрополитена при поступлении информации об обнаружении подозрительных лиц производит дальнейшее информирование причастных руководителей структурных подразделений и дежурные службы правоохранительных и (или) специальных государственных органов, согласно схемам организации оперативного оповещения, при возникновении случая совершения либо угрозы совершения акта терроризма на метрополитене.</w:t>
      </w:r>
    </w:p>
    <w:bookmarkEnd w:id="293"/>
    <w:bookmarkStart w:name="z302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Обнаружение подозрительных предметов с признаками взрывных устройств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подозрительных предметов с признаками взрывных устройств на метрополитене необходимо: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 информировать ситуационный центр и руководство метрополитена, представителей субъекта охранной деятельности, дежурные службы или сотрудников правоохранительных и/или специальных государственных органов;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зафиксировать время обнаружения предмета;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обозначить хорошо видимым знаком место обнаружения подозрительного предмета и огородить место его обнаружения;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охрану подозрительного предмета или опасной зоны, а также полную неприкосновенность обнаруженного подозрительного предмета с соблюдением мер предосторожности;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принять меры по удалению из опасной зоны находящихся поблизости людей;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обеспечить присутствие лиц, обнаруживших находку, до прибытия оперативно-следственной группы и фиксацию их установочных данных;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возможность беспрепятственного прохода (проезда) к месту обнаружения подозрительного предмета представителям правоохранительных и специальных государственных органов, сотрудникам министерства по чрезвычайным ситуациям, пожарной охраны, скорой медицинской помощи, служб эксплуатации;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дождаться прибытия оперативно-следственной группы и передать всю известную информацию об обнаруженном подозрительном предмете сотрудникам правоохранительных и/или специальных государственных органов и в дальнейшем действовать по их указанию.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Категорически запрещается предпринимать действия, нарушающие состояние подозрительного предмета и других предметов, находящихся с ним в контакте, производить с подозрительным предметом манипуляции (трогать, передвигать, поднимать, вскрывать, прикасаться к взрывоопасному предмету, находясь в одежде из синтетических волокон), пользоваться возле него электро-радиоаппаратурой, переговорными устройствами, радиостанциями и мобильными телефонами в связи с возможностью его дистанционного подрыва, курить.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информации об обнаружении подозрительных предметов ситуационный центр метрополитена производит дальнейшее информирование причастных руководителей структурных подразделений и дежурные службы правоохранительных и/или специальных государственных органов согласно схемам организации оперативного оповещения, при возникновении случая совершения либо угрозы совершения акта терроризма на метрополитене.</w:t>
      </w:r>
    </w:p>
    <w:bookmarkEnd w:id="305"/>
    <w:bookmarkStart w:name="z314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 РГД-5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 Ф-1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Тротиловая шашка массой 200 граммов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Тротиловая шашка массой 400 граммов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Пивная банка 0,33 литра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 МОН-50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 (кейс)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чемодан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метров</w:t>
            </w:r>
          </w:p>
        </w:tc>
      </w:tr>
    </w:tbl>
    <w:bookmarkStart w:name="z315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Действия при совершении акта терроризма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акта терроризма на объектах метрополитена необходимо: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 информировать о совершении акта терроризма ситуационному центру и руководству метрополитена, представителей субъекта охранной деятельности, дежурные службы, сотрудников правоохранительных и специальных государственных органов;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сохранять самообладание, действовать обдуманно, без паники;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меры по обеспечению безопасности жизни и здоровья людей, в необходимых случаях, обеспечить их эвакуацию из опасных зон и оказание пострадавшим первой медицинской помощи;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привлечь пассажиров и/или лиц, имеющих специальную подготовку (врачей, работников железной дороги, сотрудников полиции, военнослужащих) к оказанию помощи в ликвидации последствий актов терроризма до прибытия специальных подразделений и служб;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возникновении пожара принять меры по его тушению;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обеспечить возможность беспрепятственного прохода (проезда) к месту совершения акта представителям правоохранительных и специальных государственных органов, сотрудникам министерства по чрезвычайным ситуациям, пожарной охраны, скорой медицинской помощи, служб эксплуатации, аварийно-восстановительных формирований;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дождаться прибытия оперативно-следственной группы и передать всю известную информацию о совершении акта терроризма в деятельность метрополитена сотрудникам правоохранительных и (или) специальных государственных органов и в дальнейшем действовать по их указанию;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поступлении информации о совершении акта терроризма ситуационный центр производит дальнейшее информирование причастных руководителей структурных подразделений и дежурные службы правоохранительных и/или специальных государственных органов согласно схемам организации оперативного оповещения, при возникновении случая совершения, либо угрозы совершения акта терроризма на метрополитене.</w:t>
      </w:r>
    </w:p>
    <w:bookmarkEnd w:id="3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метрополитена,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уязвимых в террористическом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</w:t>
            </w:r>
          </w:p>
        </w:tc>
      </w:tr>
    </w:tbl>
    <w:bookmarkStart w:name="z326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проведении профилактических и учебных мероприятий по антитеррористической подготовке</w:t>
      </w:r>
    </w:p>
    <w:bookmarkEnd w:id="317"/>
    <w:p>
      <w:pPr>
        <w:spacing w:after="0"/>
        <w:ind w:left="0"/>
        <w:jc w:val="both"/>
      </w:pPr>
      <w:bookmarkStart w:name="z327" w:id="318"/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организации, где проводилось мероприятие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проведения мероприятия _______________________________________</w:t>
      </w:r>
    </w:p>
    <w:bookmarkEnd w:id="319"/>
    <w:p>
      <w:pPr>
        <w:spacing w:after="0"/>
        <w:ind w:left="0"/>
        <w:jc w:val="both"/>
      </w:pPr>
      <w:bookmarkStart w:name="z329" w:id="320"/>
      <w:r>
        <w:rPr>
          <w:rFonts w:ascii="Times New Roman"/>
          <w:b w:val="false"/>
          <w:i w:val="false"/>
          <w:color w:val="000000"/>
          <w:sz w:val="28"/>
        </w:rPr>
        <w:t>
      3) Вид мероприятия (профилактика, практическое/теоретическое занятие,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эксперимент)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330" w:id="321"/>
      <w:r>
        <w:rPr>
          <w:rFonts w:ascii="Times New Roman"/>
          <w:b w:val="false"/>
          <w:i w:val="false"/>
          <w:color w:val="000000"/>
          <w:sz w:val="28"/>
        </w:rPr>
        <w:t>
      4) Тема занятия, учебные вопросы, краткое содержание доводимого материала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331" w:id="322"/>
      <w:r>
        <w:rPr>
          <w:rFonts w:ascii="Times New Roman"/>
          <w:b w:val="false"/>
          <w:i w:val="false"/>
          <w:color w:val="000000"/>
          <w:sz w:val="28"/>
        </w:rPr>
        <w:t>
      5) С кем проводилось мероприятие (подразделение, количество присутствующего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персонала)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332" w:id="323"/>
      <w:r>
        <w:rPr>
          <w:rFonts w:ascii="Times New Roman"/>
          <w:b w:val="false"/>
          <w:i w:val="false"/>
          <w:color w:val="000000"/>
          <w:sz w:val="28"/>
        </w:rPr>
        <w:t>
      6) Вопросы, касающиеся проведения мероприятия (при наличии)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333" w:id="324"/>
      <w:r>
        <w:rPr>
          <w:rFonts w:ascii="Times New Roman"/>
          <w:b w:val="false"/>
          <w:i w:val="false"/>
          <w:color w:val="000000"/>
          <w:sz w:val="28"/>
        </w:rPr>
        <w:t>
      7) Должность и Фамилия, Имя, Отчество (при его наличии) лица, проводившего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334" w:id="325"/>
      <w:r>
        <w:rPr>
          <w:rFonts w:ascii="Times New Roman"/>
          <w:b w:val="false"/>
          <w:i w:val="false"/>
          <w:color w:val="000000"/>
          <w:sz w:val="28"/>
        </w:rPr>
        <w:t>
      8) Должность и Фамилия, Имя, Отчество (при его наличии), составившего отчет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