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fc1e" w14:textId="8d4f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318 "Об утверждении Правил взимания платы за проезд по платной автомобильной дороге общего пользования республиканского значения (участку)"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16 марта 2026 года № 59. Зарегистрирован в Министерстве юстиции Республики Казахстан 17 марта 2026 года № 38159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318 "Об утверждении Правил взимания платы за проезд по платной автомобильной дороге общего пользования республиканского значения (участку)" (зарегистрирован в Реестре государственной регистрации нормативных правовых актов за № 11128)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взимания платы за проезд по платной автомобильной дороге общего пользования республиканского значения (участку),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От платы за пользование платными участками, освобождается категория автотранспортных средств, предусмотренная статьей 5-2 Закона.";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Организатор направляет смс-оповещение о наличии задолженности за проезд по платным дорогам (участкам).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пользователь (физическое лицо) в течение тридцати (30) календарных дней со дня совершения проезда по платным дорогам (участкам) не произвел оплату за проезд, организатор на тридцать первый календарный день направляет материалы в органы транспортного контроля для рассмотрения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пользователь (юридическое лицо) не произвел оплату за проезд по платным дорогам (участкам) до 20-го числа следующего за отчетным месяцем на основании выставленных организатором счет-фактур, организатор на следующий календарный день направляет материалы в органы транспортного контроля для рассмотрения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Организатор в случае, предусмотренном пунктом 27 настоящих Правил, вносит изменения в алгоритм начисления платы за проезд по платным автомобильным дорогам (участкам) в соответствии с внутренним регламентом уполномоченного государственного органа по автомобильным дорогам.".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законодательном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Казахстан, после его официального опубликования.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